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160"/>
        <w:rPr>
          <w:sz w:val="20"/>
        </w:rPr>
      </w:pPr>
    </w:p>
    <w:p>
      <w:pPr>
        <w:pStyle w:val="7"/>
        <w:ind w:left="0"/>
        <w:rPr>
          <w:sz w:val="20"/>
        </w:rPr>
      </w:pPr>
    </w:p>
    <w:p>
      <w:pPr>
        <w:spacing w:before="66" w:line="259" w:lineRule="auto"/>
        <w:ind w:left="397" w:right="410" w:firstLine="10"/>
        <w:jc w:val="center"/>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1312" behindDoc="1" locked="0" layoutInCell="1" allowOverlap="1">
                <wp:simplePos x="0" y="0"/>
                <wp:positionH relativeFrom="page">
                  <wp:posOffset>1060450</wp:posOffset>
                </wp:positionH>
                <wp:positionV relativeFrom="paragraph">
                  <wp:posOffset>817880</wp:posOffset>
                </wp:positionV>
                <wp:extent cx="5979160" cy="5715"/>
                <wp:effectExtent l="0" t="0" r="0" b="0"/>
                <wp:wrapTopAndBottom/>
                <wp:docPr id="6" name="Прямоугольник 6"/>
                <wp:cNvGraphicFramePr/>
                <a:graphic xmlns:a="http://schemas.openxmlformats.org/drawingml/2006/main">
                  <a:graphicData uri="http://schemas.microsoft.com/office/word/2010/wordprocessingShape">
                    <wps:wsp>
                      <wps:cNvSpPr/>
                      <wps:spPr>
                        <a:xfrm>
                          <a:off x="0" y="0"/>
                          <a:ext cx="5979160" cy="5715"/>
                        </a:xfrm>
                        <a:prstGeom prst="rect">
                          <a:avLst/>
                        </a:prstGeom>
                        <a:solidFill>
                          <a:srgbClr val="000000"/>
                        </a:solidFill>
                        <a:ln>
                          <a:noFill/>
                        </a:ln>
                      </wps:spPr>
                      <wps:txbx>
                        <w:txbxContent>
                          <w:p>
                            <w:pPr>
                              <w:jc w:val="center"/>
                            </w:pPr>
                          </w:p>
                        </w:txbxContent>
                      </wps:txbx>
                      <wps:bodyPr upright="1"/>
                    </wps:wsp>
                  </a:graphicData>
                </a:graphic>
              </wp:anchor>
            </w:drawing>
          </mc:Choice>
          <mc:Fallback>
            <w:pict>
              <v:rect id="_x0000_s1026" o:spid="_x0000_s1026" o:spt="1" style="position:absolute;left:0pt;margin-left:83.5pt;margin-top:64.4pt;height:0.45pt;width:470.8pt;mso-position-horizontal-relative:page;mso-wrap-distance-bottom:0pt;mso-wrap-distance-top:0pt;z-index:-251655168;mso-width-relative:page;mso-height-relative:page;" fillcolor="#000000" filled="t" stroked="f" coordsize="21600,21600" o:gfxdata="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mI4inZAAAADAEAAA8AAAAAAAAAAQAgAAAAIgAA&#10;AGRycy9kb3ducmV2LnhtbFBLAQIUABQAAAAIAIdO4kDocGFwzgEAAHwDAAAOAAAAAAAAAAEAIAAA&#10;ACgBAABkcnMvZTJvRG9jLnhtbFBLBQYAAAAABgAGAFkBAABoBQAAAAA=&#10;">
                <v:fill on="t" focussize="0,0"/>
                <v:stroke on="f"/>
                <v:imagedata o:title=""/>
                <o:lock v:ext="edit" aspectratio="f"/>
                <v:textbox>
                  <w:txbxContent>
                    <w:p>
                      <w:pPr>
                        <w:jc w:val="center"/>
                      </w:pPr>
                    </w:p>
                  </w:txbxContent>
                </v:textbox>
                <w10:wrap type="topAndBottom"/>
              </v:rect>
            </w:pict>
          </mc:Fallback>
        </mc:AlternateContent>
      </w:r>
      <w:r>
        <w:rPr>
          <w:rFonts w:hint="default" w:ascii="Times New Roman" w:hAnsi="Times New Roman" w:cs="Times New Roman"/>
          <w:sz w:val="24"/>
          <w:szCs w:val="24"/>
        </w:rPr>
        <w:t>Муниципальное бюджетное дошкольное образовательное учреждение детский сад присмотра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оздоровления</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приоритетным</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осуществлением</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санитарно-гигиенических, профилактических и оздоровительных мероприятий и процедур «Чинчи» с. Суг-Аксы Сут-Хольского кожууна Республики Тыва</w:t>
      </w:r>
    </w:p>
    <w:p>
      <w:pPr>
        <w:pStyle w:val="7"/>
        <w:ind w:left="0" w:firstLine="0"/>
        <w:jc w:val="left"/>
        <w:rPr>
          <w:rFonts w:hint="default" w:ascii="Times New Roman" w:hAnsi="Times New Roman" w:cs="Times New Roman"/>
          <w:sz w:val="20"/>
        </w:rPr>
      </w:pPr>
    </w:p>
    <w:p>
      <w:pPr>
        <w:pStyle w:val="7"/>
        <w:ind w:left="0" w:firstLine="0"/>
        <w:jc w:val="left"/>
        <w:rPr>
          <w:rFonts w:hint="default" w:ascii="Times New Roman" w:hAnsi="Times New Roman" w:cs="Times New Roman"/>
          <w:sz w:val="20"/>
        </w:rPr>
      </w:pPr>
    </w:p>
    <w:p>
      <w:pPr>
        <w:pStyle w:val="7"/>
        <w:ind w:left="0" w:firstLine="0"/>
        <w:jc w:val="left"/>
        <w:rPr>
          <w:rFonts w:hint="default" w:ascii="Times New Roman" w:hAnsi="Times New Roman" w:cs="Times New Roman"/>
          <w:sz w:val="20"/>
        </w:rPr>
      </w:pPr>
    </w:p>
    <w:p>
      <w:pPr>
        <w:pStyle w:val="7"/>
        <w:ind w:left="0" w:firstLine="0"/>
        <w:jc w:val="left"/>
        <w:rPr>
          <w:rFonts w:hint="default" w:ascii="Times New Roman" w:hAnsi="Times New Roman" w:cs="Times New Roman"/>
          <w:sz w:val="20"/>
        </w:rPr>
      </w:pPr>
    </w:p>
    <w:p>
      <w:pPr>
        <w:pStyle w:val="7"/>
        <w:ind w:left="0" w:firstLine="0"/>
        <w:jc w:val="left"/>
        <w:rPr>
          <w:rFonts w:hint="default" w:ascii="Times New Roman" w:hAnsi="Times New Roman" w:cs="Times New Roman"/>
          <w:sz w:val="20"/>
        </w:rPr>
      </w:pPr>
    </w:p>
    <w:p>
      <w:pPr>
        <w:pStyle w:val="7"/>
        <w:ind w:left="0" w:firstLine="0"/>
        <w:jc w:val="left"/>
        <w:rPr>
          <w:rFonts w:hint="default" w:ascii="Times New Roman" w:hAnsi="Times New Roman" w:cs="Times New Roman"/>
          <w:sz w:val="20"/>
        </w:rPr>
      </w:pPr>
    </w:p>
    <w:p>
      <w:pPr>
        <w:pStyle w:val="7"/>
        <w:ind w:left="0"/>
        <w:rPr>
          <w:rFonts w:hint="default" w:ascii="Times New Roman" w:hAnsi="Times New Roman" w:cs="Times New Roman"/>
          <w:sz w:val="20"/>
        </w:rPr>
      </w:pPr>
    </w:p>
    <w:p>
      <w:pPr>
        <w:pStyle w:val="7"/>
        <w:ind w:left="2520" w:hanging="2160" w:hangingChars="90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Принята                                                                                      </w:t>
      </w:r>
      <w:r>
        <w:rPr>
          <w:rFonts w:hint="default" w:cs="Times New Roman"/>
          <w:sz w:val="24"/>
          <w:szCs w:val="24"/>
          <w:lang w:val="ru-RU"/>
        </w:rPr>
        <w:t xml:space="preserve">                                   </w:t>
      </w:r>
      <w:r>
        <w:rPr>
          <w:rFonts w:hint="default" w:ascii="Times New Roman" w:hAnsi="Times New Roman" w:cs="Times New Roman"/>
          <w:sz w:val="24"/>
          <w:szCs w:val="24"/>
          <w:lang w:val="ru-RU"/>
        </w:rPr>
        <w:t>Утверждена</w:t>
      </w:r>
    </w:p>
    <w:p>
      <w:pPr>
        <w:pStyle w:val="7"/>
        <w:ind w:left="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Педагогическим советом                            </w:t>
      </w:r>
      <w:r>
        <w:rPr>
          <w:rFonts w:hint="default" w:cs="Times New Roman"/>
          <w:sz w:val="24"/>
          <w:szCs w:val="24"/>
          <w:lang w:val="ru-RU"/>
        </w:rPr>
        <w:t xml:space="preserve">                    </w:t>
      </w:r>
      <w:r>
        <w:rPr>
          <w:rFonts w:hint="default" w:ascii="Times New Roman" w:hAnsi="Times New Roman" w:cs="Times New Roman"/>
          <w:sz w:val="24"/>
          <w:szCs w:val="24"/>
          <w:lang w:val="ru-RU"/>
        </w:rPr>
        <w:t>Заведующим __________/</w:t>
      </w:r>
      <w:r>
        <w:rPr>
          <w:rFonts w:hint="default" w:cs="Times New Roman"/>
          <w:sz w:val="24"/>
          <w:szCs w:val="24"/>
          <w:lang w:val="ru-RU"/>
        </w:rPr>
        <w:t>Ооржак А</w:t>
      </w:r>
      <w:r>
        <w:rPr>
          <w:rFonts w:hint="default" w:ascii="Times New Roman" w:hAnsi="Times New Roman" w:cs="Times New Roman"/>
          <w:sz w:val="24"/>
          <w:szCs w:val="24"/>
          <w:lang w:val="ru-RU"/>
        </w:rPr>
        <w:t>.</w:t>
      </w:r>
      <w:r>
        <w:rPr>
          <w:rFonts w:hint="default" w:cs="Times New Roman"/>
          <w:sz w:val="24"/>
          <w:szCs w:val="24"/>
          <w:lang w:val="ru-RU"/>
        </w:rPr>
        <w:t>Ю./</w:t>
      </w:r>
    </w:p>
    <w:p>
      <w:pPr>
        <w:pStyle w:val="7"/>
        <w:ind w:left="0"/>
        <w:rPr>
          <w:rFonts w:hint="default" w:ascii="Times New Roman" w:hAnsi="Times New Roman" w:cs="Times New Roman"/>
          <w:sz w:val="24"/>
          <w:szCs w:val="24"/>
          <w:lang w:val="ru-RU"/>
        </w:rPr>
      </w:pPr>
      <w:r>
        <w:rPr>
          <w:rFonts w:hint="default" w:cs="Times New Roman"/>
          <w:sz w:val="24"/>
          <w:szCs w:val="24"/>
          <w:lang w:val="ru-RU"/>
        </w:rPr>
        <w:t>о</w:t>
      </w:r>
      <w:r>
        <w:rPr>
          <w:rFonts w:hint="default" w:ascii="Times New Roman" w:hAnsi="Times New Roman" w:cs="Times New Roman"/>
          <w:sz w:val="24"/>
          <w:szCs w:val="24"/>
          <w:lang w:val="ru-RU"/>
        </w:rPr>
        <w:t xml:space="preserve">т_________протокол №___                </w:t>
      </w:r>
      <w:r>
        <w:rPr>
          <w:rFonts w:hint="default" w:cs="Times New Roman"/>
          <w:sz w:val="24"/>
          <w:szCs w:val="24"/>
          <w:lang w:val="ru-RU"/>
        </w:rPr>
        <w:t xml:space="preserve">     </w:t>
      </w:r>
      <w:r>
        <w:rPr>
          <w:rFonts w:hint="default" w:ascii="Times New Roman" w:hAnsi="Times New Roman" w:cs="Times New Roman"/>
          <w:sz w:val="24"/>
          <w:szCs w:val="24"/>
          <w:lang w:val="ru-RU"/>
        </w:rPr>
        <w:t xml:space="preserve"> </w:t>
      </w:r>
      <w:r>
        <w:rPr>
          <w:rFonts w:hint="default" w:cs="Times New Roman"/>
          <w:sz w:val="24"/>
          <w:szCs w:val="24"/>
          <w:lang w:val="ru-RU"/>
        </w:rPr>
        <w:t xml:space="preserve">                                  </w:t>
      </w:r>
      <w:r>
        <w:rPr>
          <w:rFonts w:hint="default" w:ascii="Times New Roman" w:hAnsi="Times New Roman" w:cs="Times New Roman"/>
          <w:sz w:val="24"/>
          <w:szCs w:val="24"/>
          <w:lang w:val="ru-RU"/>
        </w:rPr>
        <w:t>приказ № _____от___________</w:t>
      </w:r>
    </w:p>
    <w:p>
      <w:pPr>
        <w:pStyle w:val="7"/>
        <w:ind w:left="0"/>
        <w:rPr>
          <w:rFonts w:hint="default" w:ascii="Times New Roman" w:hAnsi="Times New Roman" w:cs="Times New Roman"/>
          <w:sz w:val="24"/>
          <w:szCs w:val="24"/>
        </w:rPr>
      </w:pPr>
    </w:p>
    <w:p>
      <w:pPr>
        <w:pStyle w:val="7"/>
        <w:ind w:left="0"/>
        <w:rPr>
          <w:rFonts w:hint="default" w:ascii="Times New Roman" w:hAnsi="Times New Roman" w:cs="Times New Roman"/>
          <w:sz w:val="24"/>
          <w:szCs w:val="24"/>
        </w:rPr>
      </w:pPr>
    </w:p>
    <w:p>
      <w:pPr>
        <w:pStyle w:val="7"/>
        <w:ind w:left="0"/>
        <w:rPr>
          <w:sz w:val="20"/>
        </w:rPr>
      </w:pPr>
    </w:p>
    <w:p>
      <w:pPr>
        <w:pStyle w:val="7"/>
        <w:ind w:left="0"/>
        <w:rPr>
          <w:sz w:val="20"/>
        </w:rPr>
      </w:pPr>
    </w:p>
    <w:p>
      <w:pPr>
        <w:pStyle w:val="7"/>
        <w:ind w:left="0"/>
        <w:rPr>
          <w:sz w:val="20"/>
        </w:rPr>
      </w:pPr>
    </w:p>
    <w:p>
      <w:pPr>
        <w:pStyle w:val="10"/>
        <w:spacing w:before="225"/>
        <w:ind w:right="1547" w:firstLine="660"/>
      </w:pPr>
    </w:p>
    <w:p>
      <w:pPr>
        <w:pStyle w:val="10"/>
        <w:spacing w:before="225"/>
        <w:ind w:left="0" w:leftChars="0" w:right="1547" w:firstLine="0" w:firstLineChars="0"/>
        <w:jc w:val="center"/>
        <w:rPr>
          <w:rFonts w:hint="default"/>
          <w:lang w:val="ru-RU"/>
        </w:rPr>
      </w:pPr>
      <w:r>
        <w:t>Рабочая программа воспитателей</w:t>
      </w:r>
    </w:p>
    <w:p>
      <w:pPr>
        <w:pStyle w:val="10"/>
        <w:spacing w:before="225"/>
        <w:ind w:left="0" w:leftChars="0" w:right="1547" w:firstLine="0" w:firstLineChars="0"/>
        <w:jc w:val="center"/>
      </w:pPr>
      <w:r>
        <w:t>средней</w:t>
      </w:r>
      <w:r>
        <w:rPr>
          <w:spacing w:val="-9"/>
        </w:rPr>
        <w:t xml:space="preserve"> </w:t>
      </w:r>
      <w:r>
        <w:t>группы</w:t>
      </w:r>
      <w:r>
        <w:rPr>
          <w:spacing w:val="-2"/>
        </w:rPr>
        <w:t xml:space="preserve"> </w:t>
      </w:r>
      <w:r>
        <w:rPr>
          <w:spacing w:val="-18"/>
        </w:rPr>
        <w:t xml:space="preserve"> </w:t>
      </w:r>
      <w:r>
        <w:t>(4-5</w:t>
      </w:r>
      <w:r>
        <w:rPr>
          <w:spacing w:val="-9"/>
        </w:rPr>
        <w:t xml:space="preserve"> </w:t>
      </w:r>
      <w:r>
        <w:t>лет)</w:t>
      </w:r>
    </w:p>
    <w:p>
      <w:pPr>
        <w:pStyle w:val="10"/>
        <w:spacing w:before="225"/>
        <w:ind w:left="0" w:leftChars="0" w:right="1547" w:firstLine="0" w:firstLineChars="0"/>
        <w:jc w:val="center"/>
      </w:pPr>
      <w:r>
        <w:t>на</w:t>
      </w:r>
      <w:r>
        <w:rPr>
          <w:spacing w:val="-4"/>
        </w:rPr>
        <w:t xml:space="preserve"> </w:t>
      </w:r>
      <w:r>
        <w:t>202</w:t>
      </w:r>
      <w:r>
        <w:rPr>
          <w:rFonts w:hint="default"/>
          <w:lang w:val="ru-RU"/>
        </w:rPr>
        <w:t>3</w:t>
      </w:r>
      <w:r>
        <w:t>-202</w:t>
      </w:r>
      <w:r>
        <w:rPr>
          <w:rFonts w:hint="default"/>
          <w:lang w:val="ru-RU"/>
        </w:rPr>
        <w:t>4</w:t>
      </w:r>
      <w:r>
        <w:rPr>
          <w:spacing w:val="2"/>
        </w:rPr>
        <w:t xml:space="preserve"> </w:t>
      </w:r>
      <w:r>
        <w:t>учебный</w:t>
      </w:r>
      <w:r>
        <w:rPr>
          <w:spacing w:val="-4"/>
        </w:rPr>
        <w:t xml:space="preserve"> </w:t>
      </w:r>
      <w:r>
        <w:rPr>
          <w:spacing w:val="-5"/>
        </w:rPr>
        <w:t>год</w:t>
      </w:r>
    </w:p>
    <w:p>
      <w:pPr>
        <w:pStyle w:val="7"/>
        <w:ind w:left="0"/>
        <w:jc w:val="center"/>
        <w:rPr>
          <w:sz w:val="40"/>
        </w:rPr>
      </w:pPr>
    </w:p>
    <w:p>
      <w:pPr>
        <w:pStyle w:val="7"/>
        <w:ind w:left="0"/>
        <w:rPr>
          <w:sz w:val="40"/>
        </w:rPr>
      </w:pPr>
    </w:p>
    <w:p>
      <w:pPr>
        <w:pStyle w:val="7"/>
        <w:ind w:left="0"/>
        <w:rPr>
          <w:sz w:val="40"/>
        </w:rPr>
      </w:pPr>
    </w:p>
    <w:p>
      <w:pPr>
        <w:pStyle w:val="7"/>
        <w:ind w:left="0"/>
        <w:rPr>
          <w:sz w:val="40"/>
        </w:rPr>
      </w:pPr>
    </w:p>
    <w:p>
      <w:pPr>
        <w:pStyle w:val="7"/>
        <w:ind w:left="0"/>
        <w:rPr>
          <w:sz w:val="40"/>
        </w:rPr>
      </w:pPr>
    </w:p>
    <w:p>
      <w:pPr>
        <w:pStyle w:val="7"/>
        <w:ind w:left="0"/>
        <w:rPr>
          <w:sz w:val="40"/>
        </w:rPr>
      </w:pPr>
    </w:p>
    <w:p>
      <w:pPr>
        <w:pStyle w:val="7"/>
        <w:spacing w:before="327"/>
        <w:ind w:left="0" w:right="105"/>
        <w:jc w:val="right"/>
      </w:pPr>
    </w:p>
    <w:p>
      <w:pPr>
        <w:pStyle w:val="7"/>
        <w:spacing w:before="327"/>
        <w:ind w:left="0" w:right="105"/>
        <w:jc w:val="right"/>
      </w:pPr>
    </w:p>
    <w:p>
      <w:pPr>
        <w:pStyle w:val="7"/>
        <w:spacing w:before="327"/>
        <w:ind w:left="0" w:right="105"/>
        <w:jc w:val="right"/>
      </w:pPr>
    </w:p>
    <w:p>
      <w:pPr>
        <w:pStyle w:val="7"/>
        <w:spacing w:before="327" w:line="240" w:lineRule="auto"/>
        <w:ind w:right="105" w:firstLine="3780" w:firstLineChars="1350"/>
        <w:jc w:val="both"/>
        <w:rPr>
          <w:rFonts w:hint="default"/>
          <w:spacing w:val="-4"/>
          <w:sz w:val="28"/>
          <w:szCs w:val="28"/>
          <w:lang w:val="ru-RU"/>
        </w:rPr>
      </w:pPr>
      <w:r>
        <w:rPr>
          <w:sz w:val="28"/>
          <w:szCs w:val="28"/>
        </w:rPr>
        <w:t>Составитель</w:t>
      </w:r>
      <w:r>
        <w:rPr>
          <w:spacing w:val="-6"/>
          <w:sz w:val="28"/>
          <w:szCs w:val="28"/>
        </w:rPr>
        <w:t xml:space="preserve"> </w:t>
      </w:r>
      <w:r>
        <w:rPr>
          <w:sz w:val="28"/>
          <w:szCs w:val="28"/>
        </w:rPr>
        <w:t>программы:</w:t>
      </w:r>
      <w:r>
        <w:rPr>
          <w:spacing w:val="-4"/>
          <w:sz w:val="28"/>
          <w:szCs w:val="28"/>
        </w:rPr>
        <w:t xml:space="preserve"> </w:t>
      </w:r>
      <w:r>
        <w:rPr>
          <w:sz w:val="28"/>
          <w:szCs w:val="28"/>
        </w:rPr>
        <w:t>Монгуш</w:t>
      </w:r>
      <w:r>
        <w:rPr>
          <w:spacing w:val="-4"/>
          <w:sz w:val="28"/>
          <w:szCs w:val="28"/>
        </w:rPr>
        <w:t xml:space="preserve"> </w:t>
      </w:r>
      <w:r>
        <w:rPr>
          <w:spacing w:val="-4"/>
          <w:sz w:val="28"/>
          <w:szCs w:val="28"/>
          <w:lang w:val="ru-RU"/>
        </w:rPr>
        <w:t>О</w:t>
      </w:r>
      <w:r>
        <w:rPr>
          <w:rFonts w:hint="default"/>
          <w:spacing w:val="-4"/>
          <w:sz w:val="28"/>
          <w:szCs w:val="28"/>
          <w:lang w:val="ru-RU"/>
        </w:rPr>
        <w:t>.С.</w:t>
      </w:r>
    </w:p>
    <w:p>
      <w:pPr>
        <w:pStyle w:val="7"/>
        <w:spacing w:before="327" w:line="240" w:lineRule="auto"/>
        <w:ind w:right="105" w:firstLine="3672" w:firstLineChars="1350"/>
        <w:jc w:val="both"/>
        <w:rPr>
          <w:rFonts w:hint="default"/>
          <w:spacing w:val="-4"/>
          <w:sz w:val="28"/>
          <w:szCs w:val="28"/>
          <w:lang w:val="ru-RU"/>
        </w:rPr>
      </w:pPr>
      <w:r>
        <w:rPr>
          <w:rFonts w:hint="default"/>
          <w:spacing w:val="-4"/>
          <w:sz w:val="28"/>
          <w:szCs w:val="28"/>
          <w:lang w:val="ru-RU"/>
        </w:rPr>
        <w:t xml:space="preserve">                                               Эрелчин О.</w:t>
      </w:r>
      <w:bookmarkStart w:id="19" w:name="_GoBack"/>
      <w:bookmarkEnd w:id="19"/>
      <w:r>
        <w:rPr>
          <w:rFonts w:hint="default"/>
          <w:spacing w:val="-4"/>
          <w:sz w:val="28"/>
          <w:szCs w:val="28"/>
          <w:lang w:val="ru-RU"/>
        </w:rPr>
        <w:t>М.</w:t>
      </w:r>
    </w:p>
    <w:p>
      <w:pPr>
        <w:pStyle w:val="7"/>
        <w:ind w:left="0" w:right="113"/>
        <w:jc w:val="right"/>
        <w:rPr>
          <w:rFonts w:hint="default"/>
          <w:sz w:val="28"/>
          <w:szCs w:val="28"/>
          <w:lang w:val="ru-RU"/>
        </w:rPr>
      </w:pPr>
    </w:p>
    <w:p>
      <w:pPr>
        <w:pStyle w:val="7"/>
        <w:ind w:left="0"/>
        <w:rPr>
          <w:sz w:val="28"/>
          <w:szCs w:val="28"/>
        </w:rPr>
      </w:pPr>
    </w:p>
    <w:p>
      <w:pPr>
        <w:pStyle w:val="7"/>
        <w:ind w:left="0" w:leftChars="0" w:right="4981" w:firstLine="4830" w:firstLineChars="1750"/>
        <w:jc w:val="both"/>
        <w:rPr>
          <w:spacing w:val="-2"/>
          <w:sz w:val="28"/>
          <w:szCs w:val="28"/>
        </w:rPr>
      </w:pPr>
    </w:p>
    <w:p>
      <w:pPr>
        <w:pStyle w:val="7"/>
        <w:ind w:left="0" w:leftChars="0" w:right="4981" w:firstLine="4830" w:firstLineChars="1750"/>
        <w:jc w:val="both"/>
        <w:rPr>
          <w:spacing w:val="-2"/>
          <w:sz w:val="28"/>
          <w:szCs w:val="28"/>
        </w:rPr>
      </w:pPr>
    </w:p>
    <w:p>
      <w:pPr>
        <w:pStyle w:val="7"/>
        <w:ind w:right="4981" w:firstLine="2760" w:firstLineChars="1000"/>
        <w:jc w:val="both"/>
        <w:rPr>
          <w:sz w:val="28"/>
          <w:szCs w:val="28"/>
        </w:rPr>
      </w:pPr>
      <w:r>
        <w:rPr>
          <w:spacing w:val="-2"/>
          <w:sz w:val="28"/>
          <w:szCs w:val="28"/>
        </w:rPr>
        <w:t>202</w:t>
      </w:r>
      <w:r>
        <w:rPr>
          <w:rFonts w:hint="default"/>
          <w:spacing w:val="-2"/>
          <w:sz w:val="28"/>
          <w:szCs w:val="28"/>
          <w:lang w:val="ru-RU"/>
        </w:rPr>
        <w:t>3</w:t>
      </w:r>
      <w:r>
        <w:rPr>
          <w:spacing w:val="-2"/>
          <w:sz w:val="28"/>
          <w:szCs w:val="28"/>
        </w:rPr>
        <w:t>г.</w:t>
      </w:r>
    </w:p>
    <w:p>
      <w:pPr>
        <w:spacing w:after="0"/>
        <w:jc w:val="center"/>
        <w:sectPr>
          <w:type w:val="continuous"/>
          <w:pgSz w:w="12390" w:h="16840"/>
          <w:pgMar w:top="560" w:right="740" w:bottom="280" w:left="1740" w:header="720" w:footer="720" w:gutter="0"/>
          <w:cols w:space="720" w:num="1"/>
        </w:sectPr>
      </w:pPr>
    </w:p>
    <w:p>
      <w:pPr>
        <w:spacing w:before="75"/>
        <w:ind w:left="680" w:right="0" w:firstLine="0"/>
        <w:jc w:val="left"/>
        <w:rPr>
          <w:b/>
          <w:sz w:val="28"/>
        </w:rPr>
      </w:pPr>
      <w:r>
        <w:rPr>
          <w:b/>
          <w:spacing w:val="-2"/>
          <w:sz w:val="28"/>
        </w:rPr>
        <w:t>Содержание</w:t>
      </w:r>
    </w:p>
    <w:p>
      <w:pPr>
        <w:pStyle w:val="7"/>
        <w:spacing w:before="3"/>
        <w:ind w:left="0"/>
        <w:rPr>
          <w:b/>
        </w:rPr>
      </w:pPr>
    </w:p>
    <w:p>
      <w:pPr>
        <w:pStyle w:val="2"/>
        <w:numPr>
          <w:ilvl w:val="0"/>
          <w:numId w:val="1"/>
        </w:numPr>
        <w:tabs>
          <w:tab w:val="left" w:pos="893"/>
        </w:tabs>
        <w:spacing w:before="0" w:after="0" w:line="274" w:lineRule="exact"/>
        <w:ind w:left="892" w:right="0" w:hanging="213"/>
        <w:jc w:val="left"/>
      </w:pPr>
      <w:r>
        <w:t>Целевой</w:t>
      </w:r>
      <w:r>
        <w:rPr>
          <w:spacing w:val="-2"/>
        </w:rPr>
        <w:t xml:space="preserve"> раздел</w:t>
      </w:r>
    </w:p>
    <w:sdt>
      <w:sdtPr>
        <w:id w:val="1"/>
        <w:docPartObj>
          <w:docPartGallery w:val="Table of Contents"/>
          <w:docPartUnique/>
        </w:docPartObj>
      </w:sdtPr>
      <w:sdtContent>
        <w:p>
          <w:pPr>
            <w:pStyle w:val="9"/>
            <w:tabs>
              <w:tab w:val="left" w:leader="dot" w:pos="8482"/>
            </w:tabs>
            <w:spacing w:line="274" w:lineRule="exact"/>
            <w:ind w:left="680" w:firstLine="0"/>
          </w:pPr>
          <w:r>
            <w:fldChar w:fldCharType="begin"/>
          </w:r>
          <w:r>
            <w:instrText xml:space="preserve"> HYPERLINK \l "_TOC_250018" </w:instrText>
          </w:r>
          <w:r>
            <w:fldChar w:fldCharType="separate"/>
          </w:r>
          <w:r>
            <w:t>Пояснительная</w:t>
          </w:r>
          <w:r>
            <w:rPr>
              <w:spacing w:val="-8"/>
            </w:rPr>
            <w:t xml:space="preserve"> </w:t>
          </w:r>
          <w:r>
            <w:rPr>
              <w:spacing w:val="-2"/>
            </w:rPr>
            <w:t>записка</w:t>
          </w:r>
          <w:r>
            <w:tab/>
          </w:r>
          <w:r>
            <w:rPr>
              <w:spacing w:val="-10"/>
            </w:rPr>
            <w:t>3</w:t>
          </w:r>
          <w:r>
            <w:rPr>
              <w:spacing w:val="-10"/>
            </w:rPr>
            <w:fldChar w:fldCharType="end"/>
          </w:r>
        </w:p>
        <w:p>
          <w:pPr>
            <w:pStyle w:val="9"/>
            <w:numPr>
              <w:ilvl w:val="1"/>
              <w:numId w:val="2"/>
            </w:numPr>
            <w:tabs>
              <w:tab w:val="left" w:pos="1101"/>
              <w:tab w:val="left" w:leader="dot" w:pos="8498"/>
            </w:tabs>
            <w:spacing w:before="1" w:after="0" w:line="240" w:lineRule="auto"/>
            <w:ind w:left="1100" w:right="0" w:hanging="421"/>
            <w:jc w:val="left"/>
          </w:pPr>
          <w:r>
            <w:fldChar w:fldCharType="begin"/>
          </w:r>
          <w:r>
            <w:instrText xml:space="preserve"> HYPERLINK \l "_TOC_250017" </w:instrText>
          </w:r>
          <w:r>
            <w:fldChar w:fldCharType="separate"/>
          </w:r>
          <w:r>
            <w:t>Цели</w:t>
          </w:r>
          <w:r>
            <w:rPr>
              <w:spacing w:val="-3"/>
            </w:rPr>
            <w:t xml:space="preserve"> </w:t>
          </w:r>
          <w:r>
            <w:t>и</w:t>
          </w:r>
          <w:r>
            <w:rPr>
              <w:spacing w:val="-2"/>
            </w:rPr>
            <w:t xml:space="preserve"> </w:t>
          </w:r>
          <w:r>
            <w:t>задачи</w:t>
          </w:r>
          <w:r>
            <w:rPr>
              <w:spacing w:val="-2"/>
            </w:rPr>
            <w:t xml:space="preserve"> Программы</w:t>
          </w:r>
          <w:r>
            <w:tab/>
          </w:r>
          <w:r>
            <w:rPr>
              <w:spacing w:val="-10"/>
            </w:rPr>
            <w:t>3</w:t>
          </w:r>
          <w:r>
            <w:rPr>
              <w:spacing w:val="-10"/>
            </w:rPr>
            <w:fldChar w:fldCharType="end"/>
          </w:r>
        </w:p>
        <w:p>
          <w:pPr>
            <w:pStyle w:val="9"/>
            <w:numPr>
              <w:ilvl w:val="1"/>
              <w:numId w:val="2"/>
            </w:numPr>
            <w:tabs>
              <w:tab w:val="left" w:pos="1101"/>
              <w:tab w:val="left" w:leader="dot" w:pos="8481"/>
            </w:tabs>
            <w:spacing w:before="0" w:after="0" w:line="240" w:lineRule="auto"/>
            <w:ind w:left="1100" w:right="0" w:hanging="421"/>
            <w:jc w:val="left"/>
          </w:pPr>
          <w:r>
            <w:fldChar w:fldCharType="begin"/>
          </w:r>
          <w:r>
            <w:instrText xml:space="preserve"> HYPERLINK \l "_TOC_250016" </w:instrText>
          </w:r>
          <w:r>
            <w:fldChar w:fldCharType="separate"/>
          </w:r>
          <w:r>
            <w:t>Возрастные</w:t>
          </w:r>
          <w:r>
            <w:rPr>
              <w:spacing w:val="-2"/>
            </w:rPr>
            <w:t xml:space="preserve"> </w:t>
          </w:r>
          <w:r>
            <w:t>особенности</w:t>
          </w:r>
          <w:r>
            <w:rPr>
              <w:spacing w:val="-3"/>
            </w:rPr>
            <w:t xml:space="preserve"> </w:t>
          </w:r>
          <w:r>
            <w:t>детей</w:t>
          </w:r>
          <w:r>
            <w:rPr>
              <w:spacing w:val="-3"/>
            </w:rPr>
            <w:t xml:space="preserve"> </w:t>
          </w:r>
          <w:r>
            <w:t>4-5</w:t>
          </w:r>
          <w:r>
            <w:rPr>
              <w:spacing w:val="-2"/>
            </w:rPr>
            <w:t xml:space="preserve"> </w:t>
          </w:r>
          <w:r>
            <w:rPr>
              <w:spacing w:val="-5"/>
            </w:rPr>
            <w:t>лет</w:t>
          </w:r>
          <w:r>
            <w:tab/>
          </w:r>
          <w:r>
            <w:rPr>
              <w:spacing w:val="-10"/>
            </w:rPr>
            <w:t>4</w:t>
          </w:r>
          <w:r>
            <w:rPr>
              <w:spacing w:val="-10"/>
            </w:rPr>
            <w:fldChar w:fldCharType="end"/>
          </w:r>
        </w:p>
        <w:p>
          <w:pPr>
            <w:pStyle w:val="9"/>
            <w:numPr>
              <w:ilvl w:val="1"/>
              <w:numId w:val="2"/>
            </w:numPr>
            <w:tabs>
              <w:tab w:val="left" w:pos="1101"/>
              <w:tab w:val="left" w:leader="dot" w:pos="8466"/>
            </w:tabs>
            <w:spacing w:before="0" w:after="0" w:line="240" w:lineRule="auto"/>
            <w:ind w:left="1100" w:right="0" w:hanging="421"/>
            <w:jc w:val="left"/>
          </w:pPr>
          <w:r>
            <w:fldChar w:fldCharType="begin"/>
          </w:r>
          <w:r>
            <w:instrText xml:space="preserve"> HYPERLINK \l "_TOC_250015" </w:instrText>
          </w:r>
          <w:r>
            <w:fldChar w:fldCharType="separate"/>
          </w:r>
          <w:r>
            <w:t>Планируемые</w:t>
          </w:r>
          <w:r>
            <w:rPr>
              <w:spacing w:val="-3"/>
            </w:rPr>
            <w:t xml:space="preserve"> </w:t>
          </w:r>
          <w:r>
            <w:t>результаты</w:t>
          </w:r>
          <w:r>
            <w:rPr>
              <w:spacing w:val="-6"/>
            </w:rPr>
            <w:t xml:space="preserve"> </w:t>
          </w:r>
          <w:r>
            <w:t>освоения</w:t>
          </w:r>
          <w:r>
            <w:rPr>
              <w:spacing w:val="-3"/>
            </w:rPr>
            <w:t xml:space="preserve"> </w:t>
          </w:r>
          <w:r>
            <w:rPr>
              <w:spacing w:val="-2"/>
            </w:rPr>
            <w:t>программы</w:t>
          </w:r>
          <w:r>
            <w:tab/>
          </w:r>
          <w:r>
            <w:rPr>
              <w:spacing w:val="-10"/>
            </w:rPr>
            <w:t>6</w:t>
          </w:r>
          <w:r>
            <w:rPr>
              <w:spacing w:val="-10"/>
            </w:rPr>
            <w:fldChar w:fldCharType="end"/>
          </w:r>
        </w:p>
        <w:p>
          <w:pPr>
            <w:pStyle w:val="8"/>
            <w:numPr>
              <w:ilvl w:val="0"/>
              <w:numId w:val="1"/>
            </w:numPr>
            <w:tabs>
              <w:tab w:val="left" w:pos="985"/>
            </w:tabs>
            <w:spacing w:before="4" w:after="0" w:line="274" w:lineRule="exact"/>
            <w:ind w:left="984" w:right="0" w:hanging="305"/>
            <w:jc w:val="left"/>
          </w:pPr>
          <w:r>
            <w:fldChar w:fldCharType="begin"/>
          </w:r>
          <w:r>
            <w:instrText xml:space="preserve"> HYPERLINK \l "_TOC_250014" </w:instrText>
          </w:r>
          <w:r>
            <w:fldChar w:fldCharType="separate"/>
          </w:r>
          <w:r>
            <w:t>Содержательный</w:t>
          </w:r>
          <w:r>
            <w:rPr>
              <w:spacing w:val="-3"/>
            </w:rPr>
            <w:t xml:space="preserve"> </w:t>
          </w:r>
          <w:r>
            <w:rPr>
              <w:spacing w:val="-2"/>
            </w:rPr>
            <w:t>раздел</w:t>
          </w:r>
          <w:r>
            <w:rPr>
              <w:spacing w:val="-2"/>
            </w:rPr>
            <w:fldChar w:fldCharType="end"/>
          </w:r>
        </w:p>
        <w:p>
          <w:pPr>
            <w:pStyle w:val="9"/>
            <w:tabs>
              <w:tab w:val="left" w:leader="dot" w:pos="8361"/>
            </w:tabs>
            <w:spacing w:line="274" w:lineRule="exact"/>
            <w:ind w:left="680" w:firstLine="0"/>
          </w:pPr>
          <w:r>
            <w:fldChar w:fldCharType="begin"/>
          </w:r>
          <w:r>
            <w:instrText xml:space="preserve"> HYPERLINK \l "_TOC_250013" </w:instrText>
          </w:r>
          <w:r>
            <w:fldChar w:fldCharType="separate"/>
          </w:r>
          <w:r>
            <w:t>Особенности</w:t>
          </w:r>
          <w:r>
            <w:rPr>
              <w:spacing w:val="-6"/>
            </w:rPr>
            <w:t xml:space="preserve"> </w:t>
          </w:r>
          <w:r>
            <w:t>образовательного</w:t>
          </w:r>
          <w:r>
            <w:rPr>
              <w:spacing w:val="-4"/>
            </w:rPr>
            <w:t xml:space="preserve"> </w:t>
          </w:r>
          <w:r>
            <w:rPr>
              <w:spacing w:val="-2"/>
            </w:rPr>
            <w:t>процесса</w:t>
          </w:r>
          <w:r>
            <w:tab/>
          </w:r>
          <w:r>
            <w:rPr>
              <w:spacing w:val="-5"/>
            </w:rPr>
            <w:t>10</w:t>
          </w:r>
          <w:r>
            <w:rPr>
              <w:spacing w:val="-5"/>
            </w:rPr>
            <w:fldChar w:fldCharType="end"/>
          </w:r>
        </w:p>
        <w:p>
          <w:pPr>
            <w:pStyle w:val="9"/>
            <w:numPr>
              <w:ilvl w:val="1"/>
              <w:numId w:val="3"/>
            </w:numPr>
            <w:tabs>
              <w:tab w:val="left" w:pos="1101"/>
              <w:tab w:val="left" w:leader="dot" w:pos="8354"/>
            </w:tabs>
            <w:spacing w:before="0" w:after="0" w:line="240" w:lineRule="auto"/>
            <w:ind w:left="1100" w:right="0" w:hanging="421"/>
            <w:jc w:val="left"/>
          </w:pPr>
          <w:r>
            <w:fldChar w:fldCharType="begin"/>
          </w:r>
          <w:r>
            <w:instrText xml:space="preserve"> HYPERLINK \l "_TOC_250012" </w:instrText>
          </w:r>
          <w:r>
            <w:fldChar w:fldCharType="separate"/>
          </w:r>
          <w:r>
            <w:t>Образовательная</w:t>
          </w:r>
          <w:r>
            <w:rPr>
              <w:spacing w:val="-10"/>
            </w:rPr>
            <w:t xml:space="preserve"> </w:t>
          </w:r>
          <w:r>
            <w:t>область</w:t>
          </w:r>
          <w:r>
            <w:rPr>
              <w:spacing w:val="-7"/>
            </w:rPr>
            <w:t xml:space="preserve"> </w:t>
          </w:r>
          <w:r>
            <w:t>«Социально-коммуникативное</w:t>
          </w:r>
          <w:r>
            <w:rPr>
              <w:spacing w:val="-8"/>
            </w:rPr>
            <w:t xml:space="preserve"> </w:t>
          </w:r>
          <w:r>
            <w:rPr>
              <w:spacing w:val="-2"/>
            </w:rPr>
            <w:t>развитие»</w:t>
          </w:r>
          <w:r>
            <w:tab/>
          </w:r>
          <w:r>
            <w:rPr>
              <w:spacing w:val="-5"/>
            </w:rPr>
            <w:t>14</w:t>
          </w:r>
          <w:r>
            <w:rPr>
              <w:spacing w:val="-5"/>
            </w:rPr>
            <w:fldChar w:fldCharType="end"/>
          </w:r>
        </w:p>
        <w:p>
          <w:pPr>
            <w:pStyle w:val="9"/>
            <w:numPr>
              <w:ilvl w:val="1"/>
              <w:numId w:val="3"/>
            </w:numPr>
            <w:tabs>
              <w:tab w:val="left" w:pos="1101"/>
              <w:tab w:val="left" w:leader="dot" w:pos="8393"/>
            </w:tabs>
            <w:spacing w:before="0" w:after="0" w:line="240" w:lineRule="auto"/>
            <w:ind w:left="1100" w:right="0" w:hanging="421"/>
            <w:jc w:val="left"/>
          </w:pPr>
          <w:r>
            <w:fldChar w:fldCharType="begin"/>
          </w:r>
          <w:r>
            <w:instrText xml:space="preserve"> HYPERLINK \l "_TOC_250011" </w:instrText>
          </w:r>
          <w:r>
            <w:fldChar w:fldCharType="separate"/>
          </w:r>
          <w:r>
            <w:t>Образовательная</w:t>
          </w:r>
          <w:r>
            <w:rPr>
              <w:spacing w:val="-9"/>
            </w:rPr>
            <w:t xml:space="preserve"> </w:t>
          </w:r>
          <w:r>
            <w:t>область</w:t>
          </w:r>
          <w:r>
            <w:rPr>
              <w:spacing w:val="-6"/>
            </w:rPr>
            <w:t xml:space="preserve"> </w:t>
          </w:r>
          <w:r>
            <w:t>«Познавательное</w:t>
          </w:r>
          <w:r>
            <w:rPr>
              <w:spacing w:val="-2"/>
            </w:rPr>
            <w:t xml:space="preserve"> развитие»</w:t>
          </w:r>
          <w:r>
            <w:tab/>
          </w:r>
          <w:r>
            <w:rPr>
              <w:spacing w:val="-5"/>
            </w:rPr>
            <w:t>19</w:t>
          </w:r>
          <w:r>
            <w:rPr>
              <w:spacing w:val="-5"/>
            </w:rPr>
            <w:fldChar w:fldCharType="end"/>
          </w:r>
        </w:p>
        <w:p>
          <w:pPr>
            <w:pStyle w:val="9"/>
            <w:numPr>
              <w:ilvl w:val="1"/>
              <w:numId w:val="3"/>
            </w:numPr>
            <w:tabs>
              <w:tab w:val="left" w:pos="1101"/>
              <w:tab w:val="left" w:leader="dot" w:pos="8402"/>
            </w:tabs>
            <w:spacing w:before="0" w:after="0" w:line="240" w:lineRule="auto"/>
            <w:ind w:left="1100" w:right="0" w:hanging="421"/>
            <w:jc w:val="left"/>
          </w:pPr>
          <w:r>
            <w:fldChar w:fldCharType="begin"/>
          </w:r>
          <w:r>
            <w:instrText xml:space="preserve"> HYPERLINK \l "_TOC_250010" </w:instrText>
          </w:r>
          <w:r>
            <w:fldChar w:fldCharType="separate"/>
          </w:r>
          <w:r>
            <w:t>Образовательная</w:t>
          </w:r>
          <w:r>
            <w:rPr>
              <w:spacing w:val="-7"/>
            </w:rPr>
            <w:t xml:space="preserve"> </w:t>
          </w:r>
          <w:r>
            <w:t>область</w:t>
          </w:r>
          <w:r>
            <w:rPr>
              <w:spacing w:val="-5"/>
            </w:rPr>
            <w:t xml:space="preserve"> </w:t>
          </w:r>
          <w:r>
            <w:t>«Речевое</w:t>
          </w:r>
          <w:r>
            <w:rPr>
              <w:spacing w:val="-2"/>
            </w:rPr>
            <w:t xml:space="preserve"> развитие»</w:t>
          </w:r>
          <w:r>
            <w:tab/>
          </w:r>
          <w:r>
            <w:rPr>
              <w:spacing w:val="-5"/>
            </w:rPr>
            <w:t>20</w:t>
          </w:r>
          <w:r>
            <w:rPr>
              <w:spacing w:val="-5"/>
            </w:rPr>
            <w:fldChar w:fldCharType="end"/>
          </w:r>
        </w:p>
        <w:p>
          <w:pPr>
            <w:pStyle w:val="9"/>
            <w:numPr>
              <w:ilvl w:val="1"/>
              <w:numId w:val="3"/>
            </w:numPr>
            <w:tabs>
              <w:tab w:val="left" w:pos="1101"/>
              <w:tab w:val="left" w:leader="dot" w:pos="8402"/>
            </w:tabs>
            <w:spacing w:before="0" w:after="0" w:line="240" w:lineRule="auto"/>
            <w:ind w:left="1100" w:right="0" w:hanging="421"/>
            <w:jc w:val="left"/>
          </w:pPr>
          <w:r>
            <w:fldChar w:fldCharType="begin"/>
          </w:r>
          <w:r>
            <w:instrText xml:space="preserve"> HYPERLINK \l "_TOC_250009" </w:instrText>
          </w:r>
          <w:r>
            <w:fldChar w:fldCharType="separate"/>
          </w:r>
          <w:r>
            <w:t>Образовательная</w:t>
          </w:r>
          <w:r>
            <w:rPr>
              <w:spacing w:val="-8"/>
            </w:rPr>
            <w:t xml:space="preserve"> </w:t>
          </w:r>
          <w:r>
            <w:t>область</w:t>
          </w:r>
          <w:r>
            <w:rPr>
              <w:spacing w:val="-6"/>
            </w:rPr>
            <w:t xml:space="preserve"> </w:t>
          </w:r>
          <w:r>
            <w:t>«Художественно-эстетическое</w:t>
          </w:r>
          <w:r>
            <w:rPr>
              <w:spacing w:val="-6"/>
            </w:rPr>
            <w:t xml:space="preserve"> </w:t>
          </w:r>
          <w:r>
            <w:rPr>
              <w:spacing w:val="-2"/>
            </w:rPr>
            <w:t>развитие»</w:t>
          </w:r>
          <w:r>
            <w:tab/>
          </w:r>
          <w:r>
            <w:rPr>
              <w:spacing w:val="-5"/>
            </w:rPr>
            <w:t>25</w:t>
          </w:r>
          <w:r>
            <w:rPr>
              <w:spacing w:val="-5"/>
            </w:rPr>
            <w:fldChar w:fldCharType="end"/>
          </w:r>
        </w:p>
        <w:p>
          <w:pPr>
            <w:pStyle w:val="9"/>
            <w:numPr>
              <w:ilvl w:val="1"/>
              <w:numId w:val="3"/>
            </w:numPr>
            <w:tabs>
              <w:tab w:val="left" w:pos="1101"/>
              <w:tab w:val="left" w:leader="dot" w:pos="8454"/>
            </w:tabs>
            <w:spacing w:before="0" w:after="0" w:line="240" w:lineRule="auto"/>
            <w:ind w:left="1100" w:right="0" w:hanging="421"/>
            <w:jc w:val="left"/>
          </w:pPr>
          <w:r>
            <w:fldChar w:fldCharType="begin"/>
          </w:r>
          <w:r>
            <w:instrText xml:space="preserve"> HYPERLINK \l "_TOC_250008" </w:instrText>
          </w:r>
          <w:r>
            <w:fldChar w:fldCharType="separate"/>
          </w:r>
          <w:r>
            <w:t>Образовательная</w:t>
          </w:r>
          <w:r>
            <w:rPr>
              <w:spacing w:val="-6"/>
            </w:rPr>
            <w:t xml:space="preserve"> </w:t>
          </w:r>
          <w:r>
            <w:t>область</w:t>
          </w:r>
          <w:r>
            <w:rPr>
              <w:spacing w:val="-4"/>
            </w:rPr>
            <w:t xml:space="preserve"> </w:t>
          </w:r>
          <w:r>
            <w:t>«Физическое</w:t>
          </w:r>
          <w:r>
            <w:rPr>
              <w:spacing w:val="-6"/>
            </w:rPr>
            <w:t xml:space="preserve"> </w:t>
          </w:r>
          <w:r>
            <w:rPr>
              <w:spacing w:val="-2"/>
            </w:rPr>
            <w:t>развитие»</w:t>
          </w:r>
          <w:r>
            <w:tab/>
          </w:r>
          <w:r>
            <w:rPr>
              <w:spacing w:val="-7"/>
            </w:rPr>
            <w:t>27</w:t>
          </w:r>
          <w:r>
            <w:rPr>
              <w:spacing w:val="-7"/>
            </w:rPr>
            <w:fldChar w:fldCharType="end"/>
          </w:r>
        </w:p>
        <w:p>
          <w:pPr>
            <w:pStyle w:val="9"/>
            <w:numPr>
              <w:ilvl w:val="1"/>
              <w:numId w:val="3"/>
            </w:numPr>
            <w:tabs>
              <w:tab w:val="left" w:pos="1101"/>
              <w:tab w:val="left" w:leader="dot" w:pos="8414"/>
            </w:tabs>
            <w:spacing w:before="0" w:after="0" w:line="240" w:lineRule="auto"/>
            <w:ind w:left="1100" w:right="0" w:hanging="421"/>
            <w:jc w:val="left"/>
          </w:pPr>
          <w:r>
            <w:fldChar w:fldCharType="begin"/>
          </w:r>
          <w:r>
            <w:instrText xml:space="preserve"> HYPERLINK \l "_TOC_250007" </w:instrText>
          </w:r>
          <w:r>
            <w:fldChar w:fldCharType="separate"/>
          </w:r>
          <w:r>
            <w:t>Взаимодействие</w:t>
          </w:r>
          <w:r>
            <w:rPr>
              <w:spacing w:val="-4"/>
            </w:rPr>
            <w:t xml:space="preserve"> </w:t>
          </w:r>
          <w:r>
            <w:t>детского</w:t>
          </w:r>
          <w:r>
            <w:rPr>
              <w:spacing w:val="1"/>
            </w:rPr>
            <w:t xml:space="preserve"> </w:t>
          </w:r>
          <w:r>
            <w:t>сада</w:t>
          </w:r>
          <w:r>
            <w:rPr>
              <w:spacing w:val="-6"/>
            </w:rPr>
            <w:t xml:space="preserve"> </w:t>
          </w:r>
          <w:r>
            <w:t>с</w:t>
          </w:r>
          <w:r>
            <w:rPr>
              <w:spacing w:val="-2"/>
            </w:rPr>
            <w:t xml:space="preserve"> семьей…</w:t>
          </w:r>
          <w:r>
            <w:tab/>
          </w:r>
          <w:r>
            <w:rPr>
              <w:spacing w:val="-5"/>
            </w:rPr>
            <w:t>28</w:t>
          </w:r>
          <w:r>
            <w:rPr>
              <w:spacing w:val="-5"/>
            </w:rPr>
            <w:fldChar w:fldCharType="end"/>
          </w:r>
        </w:p>
        <w:p>
          <w:pPr>
            <w:pStyle w:val="8"/>
            <w:numPr>
              <w:ilvl w:val="0"/>
              <w:numId w:val="1"/>
            </w:numPr>
            <w:tabs>
              <w:tab w:val="left" w:pos="1077"/>
            </w:tabs>
            <w:spacing w:before="5" w:after="0" w:line="274" w:lineRule="exact"/>
            <w:ind w:left="1076" w:right="0" w:hanging="397"/>
            <w:jc w:val="left"/>
          </w:pPr>
          <w:r>
            <w:fldChar w:fldCharType="begin"/>
          </w:r>
          <w:r>
            <w:instrText xml:space="preserve"> HYPERLINK \l "_TOC_250006" </w:instrText>
          </w:r>
          <w:r>
            <w:fldChar w:fldCharType="separate"/>
          </w:r>
          <w:r>
            <w:t>Организационный</w:t>
          </w:r>
          <w:r>
            <w:rPr>
              <w:spacing w:val="1"/>
            </w:rPr>
            <w:t xml:space="preserve"> </w:t>
          </w:r>
          <w:r>
            <w:rPr>
              <w:spacing w:val="-2"/>
            </w:rPr>
            <w:t>раздел</w:t>
          </w:r>
          <w:r>
            <w:rPr>
              <w:spacing w:val="-2"/>
            </w:rPr>
            <w:fldChar w:fldCharType="end"/>
          </w:r>
        </w:p>
        <w:p>
          <w:pPr>
            <w:pStyle w:val="9"/>
            <w:numPr>
              <w:ilvl w:val="1"/>
              <w:numId w:val="4"/>
            </w:numPr>
            <w:tabs>
              <w:tab w:val="left" w:pos="1101"/>
              <w:tab w:val="left" w:leader="dot" w:pos="8430"/>
            </w:tabs>
            <w:spacing w:before="0" w:after="0" w:line="274" w:lineRule="exact"/>
            <w:ind w:left="1100" w:right="0" w:hanging="421"/>
            <w:jc w:val="left"/>
          </w:pPr>
          <w:r>
            <w:fldChar w:fldCharType="begin"/>
          </w:r>
          <w:r>
            <w:instrText xml:space="preserve"> HYPERLINK \l "_TOC_250005" </w:instrText>
          </w:r>
          <w:r>
            <w:fldChar w:fldCharType="separate"/>
          </w:r>
          <w:r>
            <w:t>Планирование</w:t>
          </w:r>
          <w:r>
            <w:rPr>
              <w:spacing w:val="-6"/>
            </w:rPr>
            <w:t xml:space="preserve"> </w:t>
          </w:r>
          <w:r>
            <w:t>образовательной</w:t>
          </w:r>
          <w:r>
            <w:rPr>
              <w:spacing w:val="-7"/>
            </w:rPr>
            <w:t xml:space="preserve"> </w:t>
          </w:r>
          <w:r>
            <w:rPr>
              <w:spacing w:val="-2"/>
            </w:rPr>
            <w:t>деятельности…</w:t>
          </w:r>
          <w:r>
            <w:tab/>
          </w:r>
          <w:r>
            <w:rPr>
              <w:spacing w:val="-5"/>
            </w:rPr>
            <w:t>31</w:t>
          </w:r>
          <w:r>
            <w:rPr>
              <w:spacing w:val="-5"/>
            </w:rPr>
            <w:fldChar w:fldCharType="end"/>
          </w:r>
        </w:p>
        <w:p>
          <w:pPr>
            <w:pStyle w:val="9"/>
            <w:numPr>
              <w:ilvl w:val="1"/>
              <w:numId w:val="4"/>
            </w:numPr>
            <w:tabs>
              <w:tab w:val="left" w:pos="1101"/>
              <w:tab w:val="left" w:leader="dot" w:pos="8410"/>
            </w:tabs>
            <w:spacing w:before="0" w:after="0" w:line="240" w:lineRule="auto"/>
            <w:ind w:left="680" w:right="1495" w:firstLine="0"/>
            <w:jc w:val="left"/>
          </w:pPr>
          <w:r>
            <w:fldChar w:fldCharType="begin"/>
          </w:r>
          <w:r>
            <w:instrText xml:space="preserve"> HYPERLINK \l "_TOC_250004" </w:instrText>
          </w:r>
          <w:r>
            <w:fldChar w:fldCharType="separate"/>
          </w:r>
          <w:r>
            <w:t>Организация режима пребывания детей в образовательном</w:t>
          </w:r>
          <w:r>
            <w:rPr>
              <w:spacing w:val="40"/>
            </w:rPr>
            <w:t xml:space="preserve"> </w:t>
          </w:r>
          <w:r>
            <w:rPr>
              <w:spacing w:val="-2"/>
            </w:rPr>
            <w:t>учреждении…</w:t>
          </w:r>
          <w:r>
            <w:tab/>
          </w:r>
          <w:r>
            <w:rPr>
              <w:spacing w:val="-5"/>
            </w:rPr>
            <w:t>32</w:t>
          </w:r>
          <w:r>
            <w:rPr>
              <w:spacing w:val="-5"/>
            </w:rPr>
            <w:fldChar w:fldCharType="end"/>
          </w:r>
        </w:p>
        <w:p>
          <w:pPr>
            <w:pStyle w:val="9"/>
            <w:numPr>
              <w:ilvl w:val="1"/>
              <w:numId w:val="4"/>
            </w:numPr>
            <w:tabs>
              <w:tab w:val="left" w:pos="1101"/>
              <w:tab w:val="left" w:leader="dot" w:pos="8442"/>
            </w:tabs>
            <w:spacing w:before="0" w:after="0" w:line="240" w:lineRule="auto"/>
            <w:ind w:left="1100" w:right="0" w:hanging="421"/>
            <w:jc w:val="left"/>
          </w:pPr>
          <w:r>
            <w:fldChar w:fldCharType="begin"/>
          </w:r>
          <w:r>
            <w:instrText xml:space="preserve"> HYPERLINK \l "_TOC_250003" </w:instrText>
          </w:r>
          <w:r>
            <w:fldChar w:fldCharType="separate"/>
          </w:r>
          <w:r>
            <w:t>Формы</w:t>
          </w:r>
          <w:r>
            <w:rPr>
              <w:spacing w:val="-5"/>
            </w:rPr>
            <w:t xml:space="preserve"> </w:t>
          </w:r>
          <w:r>
            <w:t>организации</w:t>
          </w:r>
          <w:r>
            <w:rPr>
              <w:spacing w:val="-1"/>
            </w:rPr>
            <w:t xml:space="preserve"> </w:t>
          </w:r>
          <w:r>
            <w:t>детских</w:t>
          </w:r>
          <w:r>
            <w:rPr>
              <w:spacing w:val="-1"/>
            </w:rPr>
            <w:t xml:space="preserve"> </w:t>
          </w:r>
          <w:r>
            <w:t>видов</w:t>
          </w:r>
          <w:r>
            <w:rPr>
              <w:spacing w:val="-6"/>
            </w:rPr>
            <w:t xml:space="preserve"> </w:t>
          </w:r>
          <w:r>
            <w:t>деятельности</w:t>
          </w:r>
          <w:r>
            <w:rPr>
              <w:spacing w:val="-2"/>
            </w:rPr>
            <w:t xml:space="preserve"> </w:t>
          </w:r>
          <w:r>
            <w:t>в</w:t>
          </w:r>
          <w:r>
            <w:rPr>
              <w:spacing w:val="-3"/>
            </w:rPr>
            <w:t xml:space="preserve"> </w:t>
          </w:r>
          <w:r>
            <w:rPr>
              <w:spacing w:val="-5"/>
            </w:rPr>
            <w:t>ДОУ</w:t>
          </w:r>
          <w:r>
            <w:tab/>
          </w:r>
          <w:r>
            <w:rPr>
              <w:spacing w:val="-5"/>
            </w:rPr>
            <w:t>33</w:t>
          </w:r>
          <w:r>
            <w:rPr>
              <w:spacing w:val="-5"/>
            </w:rPr>
            <w:fldChar w:fldCharType="end"/>
          </w:r>
        </w:p>
        <w:p>
          <w:pPr>
            <w:pStyle w:val="9"/>
            <w:numPr>
              <w:ilvl w:val="1"/>
              <w:numId w:val="4"/>
            </w:numPr>
            <w:tabs>
              <w:tab w:val="left" w:pos="1101"/>
              <w:tab w:val="left" w:leader="dot" w:pos="8422"/>
            </w:tabs>
            <w:spacing w:before="0" w:after="0" w:line="240" w:lineRule="auto"/>
            <w:ind w:left="1100" w:right="0" w:hanging="421"/>
            <w:jc w:val="left"/>
          </w:pPr>
          <w:r>
            <w:fldChar w:fldCharType="begin"/>
          </w:r>
          <w:r>
            <w:instrText xml:space="preserve"> HYPERLINK \l "_TOC_250002" </w:instrText>
          </w:r>
          <w:r>
            <w:fldChar w:fldCharType="separate"/>
          </w:r>
          <w:r>
            <w:t>Условия</w:t>
          </w:r>
          <w:r>
            <w:rPr>
              <w:spacing w:val="-1"/>
            </w:rPr>
            <w:t xml:space="preserve"> </w:t>
          </w:r>
          <w:r>
            <w:t>реализации</w:t>
          </w:r>
          <w:r>
            <w:rPr>
              <w:spacing w:val="-2"/>
            </w:rPr>
            <w:t xml:space="preserve"> Программы</w:t>
          </w:r>
          <w:r>
            <w:tab/>
          </w:r>
          <w:r>
            <w:rPr>
              <w:spacing w:val="-5"/>
            </w:rPr>
            <w:t>35</w:t>
          </w:r>
          <w:r>
            <w:rPr>
              <w:spacing w:val="-5"/>
            </w:rPr>
            <w:fldChar w:fldCharType="end"/>
          </w:r>
        </w:p>
        <w:p>
          <w:pPr>
            <w:pStyle w:val="9"/>
            <w:numPr>
              <w:ilvl w:val="1"/>
              <w:numId w:val="4"/>
            </w:numPr>
            <w:tabs>
              <w:tab w:val="left" w:pos="1101"/>
              <w:tab w:val="left" w:leader="dot" w:pos="8402"/>
            </w:tabs>
            <w:spacing w:before="0" w:after="0" w:line="240" w:lineRule="auto"/>
            <w:ind w:left="1100" w:right="0" w:hanging="421"/>
            <w:jc w:val="left"/>
          </w:pPr>
          <w:r>
            <w:fldChar w:fldCharType="begin"/>
          </w:r>
          <w:r>
            <w:instrText xml:space="preserve"> HYPERLINK \l "_TOC_250001" </w:instrText>
          </w:r>
          <w:r>
            <w:fldChar w:fldCharType="separate"/>
          </w:r>
          <w:r>
            <w:t>Мониторинг усвоения</w:t>
          </w:r>
          <w:r>
            <w:rPr>
              <w:spacing w:val="-3"/>
            </w:rPr>
            <w:t xml:space="preserve"> </w:t>
          </w:r>
          <w:r>
            <w:t>программы</w:t>
          </w:r>
          <w:r>
            <w:rPr>
              <w:spacing w:val="-6"/>
            </w:rPr>
            <w:t xml:space="preserve"> </w:t>
          </w:r>
          <w:r>
            <w:rPr>
              <w:spacing w:val="-2"/>
            </w:rPr>
            <w:t>воспитанниками…</w:t>
          </w:r>
          <w:r>
            <w:tab/>
          </w:r>
          <w:r>
            <w:rPr>
              <w:spacing w:val="-5"/>
            </w:rPr>
            <w:t>36</w:t>
          </w:r>
          <w:r>
            <w:rPr>
              <w:spacing w:val="-5"/>
            </w:rPr>
            <w:fldChar w:fldCharType="end"/>
          </w:r>
        </w:p>
        <w:p>
          <w:pPr>
            <w:pStyle w:val="8"/>
            <w:numPr>
              <w:ilvl w:val="0"/>
              <w:numId w:val="1"/>
            </w:numPr>
            <w:tabs>
              <w:tab w:val="left" w:pos="1065"/>
              <w:tab w:val="left" w:leader="dot" w:pos="8426"/>
            </w:tabs>
            <w:spacing w:before="0" w:after="0" w:line="240" w:lineRule="auto"/>
            <w:ind w:left="1064" w:right="0" w:hanging="385"/>
            <w:jc w:val="left"/>
            <w:rPr>
              <w:b w:val="0"/>
            </w:rPr>
          </w:pPr>
          <w:r>
            <w:fldChar w:fldCharType="begin"/>
          </w:r>
          <w:r>
            <w:instrText xml:space="preserve"> HYPERLINK \l "_TOC_250000" </w:instrText>
          </w:r>
          <w:r>
            <w:fldChar w:fldCharType="separate"/>
          </w:r>
          <w:r>
            <w:t>Список</w:t>
          </w:r>
          <w:r>
            <w:rPr>
              <w:spacing w:val="-5"/>
            </w:rPr>
            <w:t xml:space="preserve"> </w:t>
          </w:r>
          <w:r>
            <w:t>методической</w:t>
          </w:r>
          <w:r>
            <w:rPr>
              <w:spacing w:val="-4"/>
            </w:rPr>
            <w:t xml:space="preserve"> </w:t>
          </w:r>
          <w:r>
            <w:rPr>
              <w:spacing w:val="-2"/>
            </w:rPr>
            <w:t>литературы</w:t>
          </w:r>
          <w:r>
            <w:rPr>
              <w:b w:val="0"/>
            </w:rPr>
            <w:tab/>
          </w:r>
          <w:r>
            <w:rPr>
              <w:b w:val="0"/>
              <w:spacing w:val="-5"/>
            </w:rPr>
            <w:t>38</w:t>
          </w:r>
          <w:r>
            <w:rPr>
              <w:b w:val="0"/>
              <w:spacing w:val="-5"/>
            </w:rPr>
            <w:fldChar w:fldCharType="end"/>
          </w:r>
        </w:p>
      </w:sdtContent>
    </w:sdt>
    <w:p>
      <w:pPr>
        <w:spacing w:after="0" w:line="240" w:lineRule="auto"/>
        <w:jc w:val="left"/>
        <w:sectPr>
          <w:pgSz w:w="11910" w:h="16840"/>
          <w:pgMar w:top="1320" w:right="740" w:bottom="280" w:left="1020" w:header="720" w:footer="720" w:gutter="0"/>
          <w:cols w:space="720" w:num="1"/>
        </w:sectPr>
      </w:pPr>
    </w:p>
    <w:p>
      <w:pPr>
        <w:pStyle w:val="14"/>
        <w:numPr>
          <w:ilvl w:val="0"/>
          <w:numId w:val="5"/>
        </w:numPr>
        <w:tabs>
          <w:tab w:val="left" w:pos="893"/>
        </w:tabs>
        <w:spacing w:before="72" w:after="0" w:line="240" w:lineRule="auto"/>
        <w:ind w:left="892" w:right="0" w:hanging="213"/>
        <w:jc w:val="both"/>
        <w:rPr>
          <w:b/>
          <w:sz w:val="24"/>
        </w:rPr>
      </w:pPr>
      <w:r>
        <w:rPr>
          <w:b/>
          <w:sz w:val="24"/>
        </w:rPr>
        <w:t>Целевой</w:t>
      </w:r>
      <w:r>
        <w:rPr>
          <w:b/>
          <w:spacing w:val="-2"/>
          <w:sz w:val="24"/>
        </w:rPr>
        <w:t xml:space="preserve"> раздел.</w:t>
      </w:r>
    </w:p>
    <w:p>
      <w:pPr>
        <w:pStyle w:val="3"/>
        <w:spacing w:before="0"/>
        <w:ind w:left="680" w:firstLine="0"/>
        <w:jc w:val="both"/>
        <w:rPr>
          <w:i/>
        </w:rPr>
      </w:pPr>
      <w:bookmarkStart w:id="0" w:name="_TOC_250018"/>
      <w:r>
        <w:rPr>
          <w:i/>
        </w:rPr>
        <w:t>Пояснительная</w:t>
      </w:r>
      <w:r>
        <w:rPr>
          <w:i/>
          <w:spacing w:val="-4"/>
        </w:rPr>
        <w:t xml:space="preserve"> </w:t>
      </w:r>
      <w:bookmarkEnd w:id="0"/>
      <w:r>
        <w:rPr>
          <w:i/>
          <w:spacing w:val="-2"/>
        </w:rPr>
        <w:t>записка</w:t>
      </w:r>
    </w:p>
    <w:p>
      <w:pPr>
        <w:pStyle w:val="7"/>
        <w:ind w:left="680" w:right="109"/>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Настоящая рабочая программа разработана в соответствии с образовательной программой дошкольного образования </w:t>
      </w:r>
      <w:r>
        <w:rPr>
          <w:rFonts w:hint="default" w:ascii="Times New Roman" w:hAnsi="Times New Roman" w:cs="Times New Roman"/>
          <w:sz w:val="24"/>
          <w:szCs w:val="24"/>
          <w:lang w:val="ru-RU"/>
        </w:rPr>
        <w:t xml:space="preserve">МБДОУ детский сад «Чинчи» с.Суг-Аксы </w:t>
      </w:r>
      <w:r>
        <w:rPr>
          <w:rFonts w:hint="default" w:ascii="Times New Roman" w:hAnsi="Times New Roman" w:cs="Times New Roman"/>
          <w:sz w:val="24"/>
          <w:szCs w:val="24"/>
        </w:rPr>
        <w:t>в соответствии с требованиями ФОП ДО и ФГОС ДО.</w:t>
      </w:r>
    </w:p>
    <w:p>
      <w:pPr>
        <w:pStyle w:val="7"/>
        <w:ind w:left="680" w:right="107"/>
        <w:jc w:val="both"/>
      </w:pPr>
      <w:r>
        <w:rPr>
          <w:rFonts w:hint="default" w:ascii="Times New Roman" w:hAnsi="Times New Roman" w:cs="Times New Roman"/>
          <w:sz w:val="24"/>
          <w:szCs w:val="24"/>
        </w:rPr>
        <w:t>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М</w:t>
      </w:r>
      <w:r>
        <w:rPr>
          <w:rFonts w:hint="default" w:ascii="Times New Roman" w:hAnsi="Times New Roman" w:cs="Times New Roman"/>
          <w:sz w:val="24"/>
          <w:szCs w:val="24"/>
          <w:lang w:val="ru-RU"/>
        </w:rPr>
        <w:t>Б</w:t>
      </w:r>
      <w:r>
        <w:rPr>
          <w:rFonts w:hint="default" w:ascii="Times New Roman" w:hAnsi="Times New Roman" w:cs="Times New Roman"/>
          <w:sz w:val="24"/>
          <w:szCs w:val="24"/>
        </w:rPr>
        <w:t>ДОУ Основной общеобразовательной программы дошкольного образования</w:t>
      </w:r>
      <w:r>
        <w:t xml:space="preserve"> «От рождения до школы»</w:t>
      </w:r>
      <w:r>
        <w:rPr>
          <w:spacing w:val="80"/>
        </w:rPr>
        <w:t xml:space="preserve"> </w:t>
      </w:r>
      <w:r>
        <w:t>под редакцией</w:t>
      </w:r>
      <w:r>
        <w:rPr>
          <w:spacing w:val="-2"/>
        </w:rPr>
        <w:t xml:space="preserve"> </w:t>
      </w:r>
      <w:r>
        <w:t>Н.</w:t>
      </w:r>
      <w:r>
        <w:rPr>
          <w:spacing w:val="-1"/>
        </w:rPr>
        <w:t xml:space="preserve"> </w:t>
      </w:r>
      <w:r>
        <w:t>Е. Вераксы,</w:t>
      </w:r>
      <w:r>
        <w:rPr>
          <w:spacing w:val="-1"/>
        </w:rPr>
        <w:t xml:space="preserve"> </w:t>
      </w:r>
      <w:r>
        <w:t>Т.</w:t>
      </w:r>
      <w:r>
        <w:rPr>
          <w:spacing w:val="-1"/>
        </w:rPr>
        <w:t xml:space="preserve"> </w:t>
      </w:r>
      <w:r>
        <w:t>С.</w:t>
      </w:r>
      <w:r>
        <w:rPr>
          <w:spacing w:val="-1"/>
        </w:rPr>
        <w:t xml:space="preserve"> </w:t>
      </w:r>
      <w:r>
        <w:t>Комаровой,</w:t>
      </w:r>
      <w:r>
        <w:rPr>
          <w:spacing w:val="-1"/>
        </w:rPr>
        <w:t xml:space="preserve"> </w:t>
      </w:r>
      <w:r>
        <w:t>Э.</w:t>
      </w:r>
      <w:r>
        <w:rPr>
          <w:spacing w:val="-1"/>
        </w:rPr>
        <w:t xml:space="preserve"> </w:t>
      </w:r>
      <w:r>
        <w:t>М.</w:t>
      </w:r>
      <w:r>
        <w:rPr>
          <w:spacing w:val="-1"/>
        </w:rPr>
        <w:t xml:space="preserve"> </w:t>
      </w:r>
      <w:r>
        <w:t>Дорофеевой</w:t>
      </w:r>
      <w:r>
        <w:rPr>
          <w:spacing w:val="-1"/>
        </w:rPr>
        <w:t xml:space="preserve"> </w:t>
      </w:r>
      <w:r>
        <w:t>в</w:t>
      </w:r>
      <w:r>
        <w:rPr>
          <w:spacing w:val="-3"/>
        </w:rPr>
        <w:t xml:space="preserve"> </w:t>
      </w:r>
      <w:r>
        <w:t>соответствии</w:t>
      </w:r>
      <w:r>
        <w:rPr>
          <w:spacing w:val="-2"/>
        </w:rPr>
        <w:t xml:space="preserve"> </w:t>
      </w:r>
      <w:r>
        <w:t>с ФГОС. Рабочая программа средней группы муниципального бюджетного дошкольного образовательного учреждения детского сада «</w:t>
      </w:r>
      <w:r>
        <w:rPr>
          <w:lang w:val="ru-RU"/>
        </w:rPr>
        <w:t>Чинчи</w:t>
      </w:r>
      <w:r>
        <w:t>» 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М</w:t>
      </w:r>
      <w:r>
        <w:rPr>
          <w:lang w:val="ru-RU"/>
        </w:rPr>
        <w:t>Б</w:t>
      </w:r>
      <w:r>
        <w:t>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pPr>
        <w:pStyle w:val="7"/>
        <w:ind w:left="680" w:right="114"/>
        <w:jc w:val="both"/>
      </w:pPr>
      <w:r>
        <w:t xml:space="preserve">Настоящая образовательная программа разработана для Муниципального </w:t>
      </w:r>
      <w:r>
        <w:rPr>
          <w:lang w:val="ru-RU"/>
        </w:rPr>
        <w:t>бюджет</w:t>
      </w:r>
      <w:r>
        <w:t>ного дошкольного образовательного учреждения детского сада «</w:t>
      </w:r>
      <w:r>
        <w:rPr>
          <w:lang w:val="ru-RU"/>
        </w:rPr>
        <w:t>Чинчи</w:t>
      </w:r>
      <w:r>
        <w:t>»</w:t>
      </w:r>
    </w:p>
    <w:p>
      <w:pPr>
        <w:pStyle w:val="7"/>
        <w:ind w:left="680" w:right="106"/>
        <w:jc w:val="both"/>
      </w:pPr>
      <w:r>
        <w:t>Общеобразовательная программа ДОУ обеспечивает разностороннее развитие детей в возрасте от 2 до 7 лет с учетом их возрастных и индивидуальных особенностей по основным направлениям – физическому, социально-личностному, познавательно- речевому и художественно-эстетическому.</w:t>
      </w:r>
    </w:p>
    <w:p>
      <w:pPr>
        <w:pStyle w:val="7"/>
        <w:spacing w:before="4"/>
        <w:ind w:left="680"/>
        <w:jc w:val="both"/>
      </w:pPr>
      <w:r>
        <w:t>Используются</w:t>
      </w:r>
      <w:r>
        <w:rPr>
          <w:spacing w:val="-7"/>
        </w:rPr>
        <w:t xml:space="preserve"> </w:t>
      </w:r>
      <w:r>
        <w:t>парциальные</w:t>
      </w:r>
      <w:r>
        <w:rPr>
          <w:spacing w:val="-7"/>
        </w:rPr>
        <w:t xml:space="preserve"> </w:t>
      </w:r>
      <w:r>
        <w:rPr>
          <w:spacing w:val="-2"/>
        </w:rPr>
        <w:t>программы:</w:t>
      </w:r>
    </w:p>
    <w:p>
      <w:pPr>
        <w:pStyle w:val="14"/>
        <w:numPr>
          <w:ilvl w:val="0"/>
          <w:numId w:val="6"/>
        </w:numPr>
        <w:tabs>
          <w:tab w:val="left" w:pos="1013"/>
        </w:tabs>
        <w:spacing w:before="44" w:after="0" w:line="276" w:lineRule="auto"/>
        <w:ind w:left="680" w:right="114" w:firstLine="0"/>
        <w:jc w:val="both"/>
        <w:rPr>
          <w:sz w:val="24"/>
        </w:rPr>
      </w:pPr>
      <w:r>
        <w:rPr>
          <w:sz w:val="24"/>
        </w:rPr>
        <w:t>Ооржак Л.Х.- Книга для чтения для воспитателей дошкольных образовательных учреждений и родителей, Кызыл, 2019;</w:t>
      </w:r>
    </w:p>
    <w:p>
      <w:pPr>
        <w:pStyle w:val="14"/>
        <w:numPr>
          <w:ilvl w:val="0"/>
          <w:numId w:val="6"/>
        </w:numPr>
        <w:tabs>
          <w:tab w:val="left" w:pos="862"/>
        </w:tabs>
        <w:spacing w:before="0" w:after="0" w:line="278" w:lineRule="auto"/>
        <w:ind w:left="680" w:right="111" w:firstLine="0"/>
        <w:jc w:val="both"/>
        <w:rPr>
          <w:sz w:val="24"/>
        </w:rPr>
      </w:pPr>
      <w:r>
        <w:rPr>
          <w:sz w:val="24"/>
        </w:rPr>
        <w:t>О.О Сувакпит., Б.М Монгуш., Ч.К Кара-Куске- Хрестоматия для детских садов и яслей, Кызыл, 2000;</w:t>
      </w:r>
    </w:p>
    <w:p>
      <w:pPr>
        <w:pStyle w:val="14"/>
        <w:numPr>
          <w:ilvl w:val="0"/>
          <w:numId w:val="6"/>
        </w:numPr>
        <w:tabs>
          <w:tab w:val="left" w:pos="921"/>
        </w:tabs>
        <w:spacing w:before="0" w:after="0" w:line="276" w:lineRule="auto"/>
        <w:ind w:left="680" w:right="167" w:firstLine="0"/>
        <w:jc w:val="both"/>
        <w:rPr>
          <w:sz w:val="24"/>
        </w:rPr>
      </w:pPr>
      <w:r>
        <w:rPr>
          <w:sz w:val="24"/>
        </w:rPr>
        <w:t>Е.</w:t>
      </w:r>
      <w:r>
        <w:rPr>
          <w:spacing w:val="-3"/>
          <w:sz w:val="24"/>
        </w:rPr>
        <w:t xml:space="preserve"> </w:t>
      </w:r>
      <w:r>
        <w:rPr>
          <w:sz w:val="24"/>
        </w:rPr>
        <w:t>В</w:t>
      </w:r>
      <w:r>
        <w:rPr>
          <w:spacing w:val="-8"/>
          <w:sz w:val="24"/>
        </w:rPr>
        <w:t xml:space="preserve"> </w:t>
      </w:r>
      <w:r>
        <w:rPr>
          <w:sz w:val="24"/>
        </w:rPr>
        <w:t>Колесникова-</w:t>
      </w:r>
      <w:r>
        <w:rPr>
          <w:spacing w:val="-3"/>
          <w:sz w:val="24"/>
        </w:rPr>
        <w:t xml:space="preserve"> </w:t>
      </w:r>
      <w:r>
        <w:rPr>
          <w:sz w:val="24"/>
        </w:rPr>
        <w:t>Математика</w:t>
      </w:r>
      <w:r>
        <w:rPr>
          <w:spacing w:val="-2"/>
          <w:sz w:val="24"/>
        </w:rPr>
        <w:t xml:space="preserve"> </w:t>
      </w:r>
      <w:r>
        <w:rPr>
          <w:sz w:val="24"/>
        </w:rPr>
        <w:t>для</w:t>
      </w:r>
      <w:r>
        <w:rPr>
          <w:spacing w:val="-6"/>
          <w:sz w:val="24"/>
        </w:rPr>
        <w:t xml:space="preserve"> </w:t>
      </w:r>
      <w:r>
        <w:rPr>
          <w:sz w:val="24"/>
        </w:rPr>
        <w:t>детей</w:t>
      </w:r>
      <w:r>
        <w:rPr>
          <w:spacing w:val="-4"/>
          <w:sz w:val="24"/>
        </w:rPr>
        <w:t xml:space="preserve"> </w:t>
      </w:r>
      <w:r>
        <w:rPr>
          <w:sz w:val="24"/>
        </w:rPr>
        <w:t>4-5</w:t>
      </w:r>
      <w:r>
        <w:rPr>
          <w:spacing w:val="-3"/>
          <w:sz w:val="24"/>
        </w:rPr>
        <w:t xml:space="preserve"> </w:t>
      </w:r>
      <w:r>
        <w:rPr>
          <w:sz w:val="24"/>
        </w:rPr>
        <w:t>лет.</w:t>
      </w:r>
      <w:r>
        <w:rPr>
          <w:spacing w:val="-3"/>
          <w:sz w:val="24"/>
        </w:rPr>
        <w:t xml:space="preserve"> </w:t>
      </w:r>
      <w:r>
        <w:rPr>
          <w:sz w:val="24"/>
        </w:rPr>
        <w:t>Методическое</w:t>
      </w:r>
      <w:r>
        <w:rPr>
          <w:spacing w:val="-3"/>
          <w:sz w:val="24"/>
        </w:rPr>
        <w:t xml:space="preserve"> </w:t>
      </w:r>
      <w:r>
        <w:rPr>
          <w:sz w:val="24"/>
        </w:rPr>
        <w:t>пособие,</w:t>
      </w:r>
      <w:r>
        <w:rPr>
          <w:spacing w:val="-3"/>
          <w:sz w:val="24"/>
        </w:rPr>
        <w:t xml:space="preserve"> </w:t>
      </w:r>
      <w:r>
        <w:rPr>
          <w:sz w:val="24"/>
        </w:rPr>
        <w:t>Москва,</w:t>
      </w:r>
      <w:r>
        <w:rPr>
          <w:spacing w:val="-3"/>
          <w:sz w:val="24"/>
        </w:rPr>
        <w:t xml:space="preserve"> </w:t>
      </w:r>
      <w:r>
        <w:rPr>
          <w:sz w:val="24"/>
        </w:rPr>
        <w:t>2017; Е. В. Колесникова – Я считаю до десяти. Математика для 5-6 лет, Москва, 2017;</w:t>
      </w:r>
    </w:p>
    <w:p>
      <w:pPr>
        <w:pStyle w:val="14"/>
        <w:numPr>
          <w:ilvl w:val="0"/>
          <w:numId w:val="6"/>
        </w:numPr>
        <w:tabs>
          <w:tab w:val="left" w:pos="961"/>
        </w:tabs>
        <w:spacing w:before="0" w:after="0" w:line="273" w:lineRule="auto"/>
        <w:ind w:left="680" w:right="112" w:firstLine="0"/>
        <w:jc w:val="both"/>
        <w:rPr>
          <w:sz w:val="24"/>
        </w:rPr>
      </w:pPr>
      <w:r>
        <w:rPr>
          <w:sz w:val="24"/>
        </w:rPr>
        <w:t>В. С Монгуш., О.С Монгуш – Конспекты занятий в средней группе 4-5 лет, Кызыл, ИРНШ, 2020;</w:t>
      </w:r>
    </w:p>
    <w:p>
      <w:pPr>
        <w:pStyle w:val="7"/>
        <w:ind w:left="680"/>
      </w:pPr>
      <w:r>
        <w:t>4.</w:t>
      </w:r>
      <w:r>
        <w:rPr>
          <w:spacing w:val="-13"/>
        </w:rPr>
        <w:t xml:space="preserve"> </w:t>
      </w:r>
      <w:r>
        <w:t>Н.</w:t>
      </w:r>
      <w:r>
        <w:rPr>
          <w:spacing w:val="-11"/>
        </w:rPr>
        <w:t xml:space="preserve"> </w:t>
      </w:r>
      <w:r>
        <w:t>И</w:t>
      </w:r>
      <w:r>
        <w:rPr>
          <w:spacing w:val="-15"/>
        </w:rPr>
        <w:t xml:space="preserve"> </w:t>
      </w:r>
      <w:r>
        <w:t>Деменкова-</w:t>
      </w:r>
      <w:r>
        <w:rPr>
          <w:spacing w:val="-15"/>
        </w:rPr>
        <w:t xml:space="preserve"> </w:t>
      </w:r>
      <w:r>
        <w:t>Хурээлел.,</w:t>
      </w:r>
      <w:r>
        <w:rPr>
          <w:spacing w:val="-15"/>
        </w:rPr>
        <w:t xml:space="preserve"> </w:t>
      </w:r>
      <w:r>
        <w:t>Кызыл,</w:t>
      </w:r>
      <w:r>
        <w:rPr>
          <w:spacing w:val="-15"/>
        </w:rPr>
        <w:t xml:space="preserve"> </w:t>
      </w:r>
      <w:r>
        <w:rPr>
          <w:spacing w:val="-4"/>
        </w:rPr>
        <w:t>2008.</w:t>
      </w:r>
    </w:p>
    <w:p>
      <w:pPr>
        <w:pStyle w:val="7"/>
        <w:tabs>
          <w:tab w:val="left" w:pos="2306"/>
          <w:tab w:val="left" w:pos="3757"/>
          <w:tab w:val="left" w:pos="5000"/>
          <w:tab w:val="left" w:pos="5580"/>
          <w:tab w:val="left" w:pos="6919"/>
          <w:tab w:val="left" w:pos="9905"/>
        </w:tabs>
        <w:spacing w:before="38"/>
        <w:ind w:left="680" w:right="112"/>
      </w:pPr>
      <w:r>
        <w:rPr>
          <w:spacing w:val="-2"/>
        </w:rPr>
        <w:t>Реализуемая</w:t>
      </w:r>
      <w:r>
        <w:tab/>
      </w:r>
      <w:r>
        <w:rPr>
          <w:spacing w:val="-2"/>
        </w:rPr>
        <w:t>программа</w:t>
      </w:r>
      <w:r>
        <w:tab/>
      </w:r>
      <w:r>
        <w:rPr>
          <w:spacing w:val="-2"/>
        </w:rPr>
        <w:t>строится</w:t>
      </w:r>
      <w:r>
        <w:tab/>
      </w:r>
      <w:r>
        <w:rPr>
          <w:spacing w:val="-6"/>
        </w:rPr>
        <w:t>на</w:t>
      </w:r>
      <w:r>
        <w:tab/>
      </w:r>
      <w:r>
        <w:rPr>
          <w:spacing w:val="-2"/>
        </w:rPr>
        <w:t>принципе</w:t>
      </w:r>
      <w:r>
        <w:tab/>
      </w:r>
      <w:r>
        <w:rPr>
          <w:spacing w:val="-2"/>
        </w:rPr>
        <w:t>личностно-развивающего</w:t>
      </w:r>
      <w:r>
        <w:tab/>
      </w:r>
      <w:r>
        <w:rPr>
          <w:spacing w:val="-10"/>
        </w:rPr>
        <w:t xml:space="preserve">и </w:t>
      </w:r>
      <w:r>
        <w:t>гуманистического характера взаимодействия взрослого с детьми.</w:t>
      </w:r>
    </w:p>
    <w:p>
      <w:pPr>
        <w:pStyle w:val="7"/>
        <w:ind w:left="680"/>
      </w:pPr>
      <w:r>
        <w:t>Рабочая</w:t>
      </w:r>
      <w:r>
        <w:rPr>
          <w:spacing w:val="-6"/>
        </w:rPr>
        <w:t xml:space="preserve"> </w:t>
      </w:r>
      <w:r>
        <w:t>программа</w:t>
      </w:r>
      <w:r>
        <w:rPr>
          <w:spacing w:val="-4"/>
        </w:rPr>
        <w:t xml:space="preserve"> </w:t>
      </w:r>
      <w:r>
        <w:t>разработана</w:t>
      </w:r>
      <w:r>
        <w:rPr>
          <w:spacing w:val="-4"/>
        </w:rPr>
        <w:t xml:space="preserve"> </w:t>
      </w:r>
      <w:r>
        <w:t>в</w:t>
      </w:r>
      <w:r>
        <w:rPr>
          <w:spacing w:val="-7"/>
        </w:rPr>
        <w:t xml:space="preserve"> </w:t>
      </w:r>
      <w:r>
        <w:t>соответствии</w:t>
      </w:r>
      <w:r>
        <w:rPr>
          <w:spacing w:val="-5"/>
        </w:rPr>
        <w:t xml:space="preserve"> с:</w:t>
      </w:r>
    </w:p>
    <w:p>
      <w:pPr>
        <w:pStyle w:val="3"/>
        <w:numPr>
          <w:ilvl w:val="0"/>
          <w:numId w:val="7"/>
        </w:numPr>
        <w:tabs>
          <w:tab w:val="left" w:pos="921"/>
        </w:tabs>
        <w:spacing w:before="4" w:after="0" w:line="274" w:lineRule="exact"/>
        <w:ind w:left="920" w:right="0" w:hanging="241"/>
        <w:jc w:val="left"/>
        <w:rPr>
          <w:i/>
        </w:rPr>
      </w:pPr>
      <w:r>
        <w:rPr>
          <w:i/>
        </w:rPr>
        <w:t>Международным</w:t>
      </w:r>
      <w:r>
        <w:rPr>
          <w:i/>
          <w:spacing w:val="-6"/>
        </w:rPr>
        <w:t xml:space="preserve"> </w:t>
      </w:r>
      <w:r>
        <w:rPr>
          <w:i/>
          <w:spacing w:val="-2"/>
        </w:rPr>
        <w:t>законодательством:</w:t>
      </w:r>
    </w:p>
    <w:p>
      <w:pPr>
        <w:pStyle w:val="7"/>
        <w:spacing w:line="274" w:lineRule="exact"/>
        <w:ind w:left="680"/>
      </w:pPr>
      <w:r>
        <w:t>Конвенция</w:t>
      </w:r>
      <w:r>
        <w:rPr>
          <w:spacing w:val="-3"/>
        </w:rPr>
        <w:t xml:space="preserve"> </w:t>
      </w:r>
      <w:r>
        <w:t>о</w:t>
      </w:r>
      <w:r>
        <w:rPr>
          <w:spacing w:val="-2"/>
        </w:rPr>
        <w:t xml:space="preserve"> </w:t>
      </w:r>
      <w:r>
        <w:t>правах</w:t>
      </w:r>
      <w:r>
        <w:rPr>
          <w:spacing w:val="-2"/>
        </w:rPr>
        <w:t xml:space="preserve"> ребенка.</w:t>
      </w:r>
    </w:p>
    <w:p>
      <w:pPr>
        <w:pStyle w:val="3"/>
        <w:numPr>
          <w:ilvl w:val="0"/>
          <w:numId w:val="7"/>
        </w:numPr>
        <w:tabs>
          <w:tab w:val="left" w:pos="921"/>
        </w:tabs>
        <w:spacing w:before="4" w:after="0" w:line="274" w:lineRule="exact"/>
        <w:ind w:left="920" w:right="0" w:hanging="241"/>
        <w:jc w:val="left"/>
        <w:rPr>
          <w:i/>
        </w:rPr>
      </w:pPr>
      <w:r>
        <w:rPr>
          <w:i/>
        </w:rPr>
        <w:t>Федеральными</w:t>
      </w:r>
      <w:r>
        <w:rPr>
          <w:i/>
          <w:spacing w:val="-5"/>
        </w:rPr>
        <w:t xml:space="preserve"> </w:t>
      </w:r>
      <w:r>
        <w:rPr>
          <w:i/>
          <w:spacing w:val="-2"/>
        </w:rPr>
        <w:t>законами:</w:t>
      </w:r>
    </w:p>
    <w:p>
      <w:pPr>
        <w:pStyle w:val="14"/>
        <w:numPr>
          <w:ilvl w:val="0"/>
          <w:numId w:val="8"/>
        </w:numPr>
        <w:tabs>
          <w:tab w:val="left" w:pos="817"/>
        </w:tabs>
        <w:spacing w:before="0" w:after="0" w:line="274" w:lineRule="exact"/>
        <w:ind w:left="816" w:right="0" w:hanging="137"/>
        <w:jc w:val="left"/>
        <w:rPr>
          <w:rFonts w:hint="default" w:ascii="Times New Roman" w:hAnsi="Times New Roman" w:cs="Times New Roman"/>
          <w:sz w:val="24"/>
          <w:szCs w:val="24"/>
        </w:rPr>
      </w:pPr>
      <w:r>
        <w:rPr>
          <w:rFonts w:hint="default" w:ascii="Times New Roman" w:hAnsi="Times New Roman" w:cs="Times New Roman"/>
          <w:w w:val="95"/>
          <w:sz w:val="24"/>
          <w:szCs w:val="24"/>
        </w:rPr>
        <w:t>Конституцией</w:t>
      </w:r>
      <w:r>
        <w:rPr>
          <w:rFonts w:hint="default" w:ascii="Times New Roman" w:hAnsi="Times New Roman" w:cs="Times New Roman"/>
          <w:spacing w:val="54"/>
          <w:sz w:val="24"/>
          <w:szCs w:val="24"/>
        </w:rPr>
        <w:t xml:space="preserve"> </w:t>
      </w:r>
      <w:r>
        <w:rPr>
          <w:rFonts w:hint="default" w:ascii="Times New Roman" w:hAnsi="Times New Roman" w:cs="Times New Roman"/>
          <w:spacing w:val="-5"/>
          <w:sz w:val="24"/>
          <w:szCs w:val="24"/>
        </w:rPr>
        <w:t>РФ;</w:t>
      </w:r>
    </w:p>
    <w:p>
      <w:pPr>
        <w:widowControl w:val="0"/>
        <w:numPr>
          <w:numId w:val="0"/>
        </w:numPr>
        <w:spacing w:line="276" w:lineRule="auto"/>
        <w:ind w:left="719" w:leftChars="327" w:right="0" w:rightChars="0" w:firstLine="24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закон от 29.12.2012 № 273-ФЗ (ред. от 29.12.2022) «Об образовании в Российской Федерации» (с изм. и доп., вступ. в силу с 11.01.2023) </w:t>
      </w:r>
    </w:p>
    <w:p>
      <w:pPr>
        <w:widowControl w:val="0"/>
        <w:numPr>
          <w:numId w:val="0"/>
        </w:numPr>
        <w:spacing w:line="276" w:lineRule="auto"/>
        <w:ind w:left="598" w:leftChars="272" w:right="0" w:righ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Федеральный закон от 24.09.2022 № 371-ФЗ «О внесении изменений в Федеральный закон</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 xml:space="preserve">“Об образовании в Российской Федерации” и статью 1 Федерального закона “Об обязательных требованиях в Российской Федерации”» </w:t>
      </w:r>
    </w:p>
    <w:p>
      <w:pPr>
        <w:widowControl w:val="0"/>
        <w:numPr>
          <w:numId w:val="0"/>
        </w:numPr>
        <w:spacing w:line="276" w:lineRule="auto"/>
        <w:ind w:left="598" w:leftChars="272" w:right="0" w:righ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pPr>
        <w:pStyle w:val="14"/>
        <w:numPr>
          <w:numId w:val="0"/>
        </w:numPr>
        <w:tabs>
          <w:tab w:val="left" w:pos="817"/>
        </w:tabs>
        <w:spacing w:before="0" w:after="0" w:line="274" w:lineRule="exact"/>
        <w:ind w:left="679" w:leftChars="0" w:right="0" w:rightChars="0"/>
        <w:jc w:val="both"/>
        <w:rPr>
          <w:rFonts w:hint="default" w:ascii="Times New Roman" w:hAnsi="Times New Roman" w:cs="Times New Roman"/>
          <w:sz w:val="24"/>
          <w:szCs w:val="24"/>
        </w:rPr>
      </w:pPr>
    </w:p>
    <w:p>
      <w:pPr>
        <w:pStyle w:val="3"/>
        <w:numPr>
          <w:ilvl w:val="0"/>
          <w:numId w:val="7"/>
        </w:numPr>
        <w:tabs>
          <w:tab w:val="left" w:pos="993"/>
        </w:tabs>
        <w:spacing w:before="5" w:after="0" w:line="240" w:lineRule="auto"/>
        <w:ind w:left="680" w:right="114" w:firstLine="0"/>
        <w:jc w:val="left"/>
        <w:rPr>
          <w:sz w:val="24"/>
          <w:szCs w:val="24"/>
        </w:rPr>
      </w:pPr>
      <w:r>
        <w:rPr>
          <w:i/>
        </w:rPr>
        <w:t>Приказами,</w:t>
      </w:r>
      <w:r>
        <w:rPr>
          <w:i/>
          <w:spacing w:val="40"/>
        </w:rPr>
        <w:t xml:space="preserve"> </w:t>
      </w:r>
      <w:r>
        <w:rPr>
          <w:i/>
        </w:rPr>
        <w:t>постановлениями,</w:t>
      </w:r>
      <w:r>
        <w:rPr>
          <w:i/>
          <w:spacing w:val="40"/>
        </w:rPr>
        <w:t xml:space="preserve"> </w:t>
      </w:r>
      <w:r>
        <w:rPr>
          <w:i/>
        </w:rPr>
        <w:t>письмами</w:t>
      </w:r>
      <w:r>
        <w:rPr>
          <w:i/>
          <w:spacing w:val="40"/>
        </w:rPr>
        <w:t xml:space="preserve"> </w:t>
      </w:r>
      <w:r>
        <w:rPr>
          <w:i/>
        </w:rPr>
        <w:t>и</w:t>
      </w:r>
      <w:r>
        <w:rPr>
          <w:i/>
          <w:spacing w:val="40"/>
        </w:rPr>
        <w:t xml:space="preserve"> </w:t>
      </w:r>
      <w:r>
        <w:rPr>
          <w:i/>
        </w:rPr>
        <w:t>другими</w:t>
      </w:r>
      <w:r>
        <w:rPr>
          <w:i/>
          <w:spacing w:val="40"/>
        </w:rPr>
        <w:t xml:space="preserve"> </w:t>
      </w:r>
      <w:r>
        <w:rPr>
          <w:i/>
        </w:rPr>
        <w:t>документами</w:t>
      </w:r>
      <w:r>
        <w:rPr>
          <w:i/>
          <w:spacing w:val="40"/>
        </w:rPr>
        <w:t xml:space="preserve"> </w:t>
      </w:r>
      <w:r>
        <w:rPr>
          <w:i/>
        </w:rPr>
        <w:t>федерального</w:t>
      </w:r>
      <w:r>
        <w:t xml:space="preserve"> </w:t>
      </w:r>
      <w:r>
        <w:rPr>
          <w:spacing w:val="-2"/>
          <w:sz w:val="24"/>
          <w:szCs w:val="24"/>
        </w:rPr>
        <w:t>уровня:</w:t>
      </w:r>
    </w:p>
    <w:p>
      <w:pPr>
        <w:widowControl w:val="0"/>
        <w:numPr>
          <w:ilvl w:val="0"/>
          <w:numId w:val="9"/>
        </w:numPr>
        <w:spacing w:line="276" w:lineRule="auto"/>
        <w:ind w:left="1020" w:leftChars="0" w:firstLineChars="0"/>
        <w:rPr>
          <w:rFonts w:hint="default" w:ascii="Times New Roman" w:hAnsi="Times New Roman" w:cs="Times New Roman"/>
          <w:sz w:val="24"/>
          <w:szCs w:val="24"/>
        </w:rPr>
      </w:pPr>
      <w:r>
        <w:rPr>
          <w:rFonts w:hint="default" w:ascii="Times New Roman" w:hAnsi="Times New Roman" w:cs="Times New Roman"/>
          <w:sz w:val="24"/>
          <w:szCs w:val="24"/>
        </w:rPr>
        <w:t>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pPr>
        <w:widowControl w:val="0"/>
        <w:numPr>
          <w:ilvl w:val="0"/>
          <w:numId w:val="9"/>
        </w:numPr>
        <w:spacing w:line="276" w:lineRule="auto"/>
        <w:ind w:left="1020" w:leftChars="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pPr>
        <w:widowControl w:val="0"/>
        <w:numPr>
          <w:ilvl w:val="0"/>
          <w:numId w:val="9"/>
        </w:numPr>
        <w:spacing w:line="276" w:lineRule="auto"/>
        <w:ind w:left="1020" w:leftChars="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pPr>
        <w:widowControl w:val="0"/>
        <w:numPr>
          <w:ilvl w:val="0"/>
          <w:numId w:val="9"/>
        </w:numPr>
        <w:spacing w:line="276" w:lineRule="auto"/>
        <w:ind w:left="1020" w:leftChars="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pPr>
        <w:widowControl w:val="0"/>
        <w:numPr>
          <w:ilvl w:val="0"/>
          <w:numId w:val="9"/>
        </w:numPr>
        <w:spacing w:line="276" w:lineRule="auto"/>
        <w:ind w:left="1020" w:leftChars="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pPr>
        <w:widowControl w:val="0"/>
        <w:numPr>
          <w:ilvl w:val="0"/>
          <w:numId w:val="9"/>
        </w:numPr>
        <w:spacing w:line="276" w:lineRule="auto"/>
        <w:ind w:left="1020" w:leftChars="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pPr>
        <w:widowControl w:val="0"/>
        <w:numPr>
          <w:ilvl w:val="0"/>
          <w:numId w:val="9"/>
        </w:numPr>
        <w:spacing w:line="276" w:lineRule="auto"/>
        <w:ind w:left="1020" w:leftChars="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pPr>
        <w:widowControl w:val="0"/>
        <w:numPr>
          <w:ilvl w:val="0"/>
          <w:numId w:val="9"/>
        </w:numPr>
        <w:spacing w:line="276" w:lineRule="auto"/>
        <w:ind w:left="1020" w:leftChars="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Образовательная программа дошкольного образования; </w:t>
      </w:r>
    </w:p>
    <w:p>
      <w:pPr>
        <w:rPr>
          <w:rFonts w:hint="default" w:ascii="Times New Roman" w:hAnsi="Times New Roman" w:cs="Times New Roman"/>
          <w:sz w:val="24"/>
          <w:szCs w:val="24"/>
        </w:rPr>
      </w:pPr>
    </w:p>
    <w:p>
      <w:pPr>
        <w:pStyle w:val="3"/>
        <w:numPr>
          <w:ilvl w:val="0"/>
          <w:numId w:val="7"/>
        </w:numPr>
        <w:tabs>
          <w:tab w:val="left" w:pos="921"/>
        </w:tabs>
        <w:spacing w:before="4" w:after="0" w:line="274" w:lineRule="exact"/>
        <w:ind w:left="920" w:right="0" w:hanging="241"/>
        <w:jc w:val="both"/>
        <w:rPr>
          <w:rFonts w:hint="default" w:ascii="Times New Roman" w:hAnsi="Times New Roman" w:cs="Times New Roman"/>
          <w:i/>
          <w:sz w:val="24"/>
          <w:szCs w:val="24"/>
        </w:rPr>
      </w:pPr>
      <w:r>
        <w:rPr>
          <w:rFonts w:hint="default" w:ascii="Times New Roman" w:hAnsi="Times New Roman" w:cs="Times New Roman"/>
          <w:i/>
          <w:sz w:val="24"/>
          <w:szCs w:val="24"/>
        </w:rPr>
        <w:t>Региональными</w:t>
      </w:r>
      <w:r>
        <w:rPr>
          <w:rFonts w:hint="default" w:ascii="Times New Roman" w:hAnsi="Times New Roman" w:cs="Times New Roman"/>
          <w:i/>
          <w:spacing w:val="-9"/>
          <w:sz w:val="24"/>
          <w:szCs w:val="24"/>
        </w:rPr>
        <w:t xml:space="preserve"> </w:t>
      </w:r>
      <w:r>
        <w:rPr>
          <w:rFonts w:hint="default" w:ascii="Times New Roman" w:hAnsi="Times New Roman" w:cs="Times New Roman"/>
          <w:i/>
          <w:spacing w:val="-2"/>
          <w:sz w:val="24"/>
          <w:szCs w:val="24"/>
        </w:rPr>
        <w:t>документами:</w:t>
      </w:r>
    </w:p>
    <w:p>
      <w:pPr>
        <w:spacing w:before="0" w:line="274" w:lineRule="exact"/>
        <w:ind w:left="680" w:right="0" w:firstLine="0"/>
        <w:jc w:val="both"/>
        <w:rPr>
          <w:sz w:val="24"/>
          <w:szCs w:val="24"/>
        </w:rPr>
      </w:pPr>
      <w:r>
        <w:rPr>
          <w:color w:val="FF0000"/>
          <w:sz w:val="24"/>
          <w:szCs w:val="24"/>
        </w:rPr>
        <w:t>-</w:t>
      </w:r>
      <w:r>
        <w:rPr>
          <w:color w:val="FF0000"/>
          <w:spacing w:val="-6"/>
          <w:sz w:val="24"/>
          <w:szCs w:val="24"/>
        </w:rPr>
        <w:t xml:space="preserve"> </w:t>
      </w:r>
      <w:r>
        <w:rPr>
          <w:color w:val="FF0000"/>
          <w:spacing w:val="-2"/>
          <w:sz w:val="24"/>
          <w:szCs w:val="24"/>
        </w:rPr>
        <w:t>………………….</w:t>
      </w:r>
    </w:p>
    <w:p>
      <w:pPr>
        <w:pStyle w:val="14"/>
        <w:numPr>
          <w:ilvl w:val="0"/>
          <w:numId w:val="7"/>
        </w:numPr>
        <w:tabs>
          <w:tab w:val="left" w:pos="997"/>
        </w:tabs>
        <w:spacing w:before="0" w:after="0" w:line="240" w:lineRule="auto"/>
        <w:ind w:left="680" w:right="115" w:firstLine="0"/>
        <w:jc w:val="both"/>
        <w:rPr>
          <w:sz w:val="24"/>
          <w:szCs w:val="24"/>
        </w:rPr>
      </w:pPr>
      <w:r>
        <w:rPr>
          <w:b/>
          <w:i/>
          <w:sz w:val="24"/>
          <w:szCs w:val="24"/>
        </w:rPr>
        <w:t xml:space="preserve">Основным нормативно-правовым документом </w:t>
      </w:r>
      <w:r>
        <w:rPr>
          <w:sz w:val="24"/>
          <w:szCs w:val="24"/>
        </w:rPr>
        <w:t>М</w:t>
      </w:r>
      <w:r>
        <w:rPr>
          <w:sz w:val="24"/>
          <w:szCs w:val="24"/>
          <w:lang w:val="ru-RU"/>
        </w:rPr>
        <w:t>Б</w:t>
      </w:r>
      <w:r>
        <w:rPr>
          <w:sz w:val="24"/>
          <w:szCs w:val="24"/>
        </w:rPr>
        <w:t>ДОУ детский сад «</w:t>
      </w:r>
      <w:r>
        <w:rPr>
          <w:sz w:val="24"/>
          <w:szCs w:val="24"/>
          <w:lang w:val="ru-RU"/>
        </w:rPr>
        <w:t>Чинчи</w:t>
      </w:r>
      <w:r>
        <w:rPr>
          <w:sz w:val="24"/>
          <w:szCs w:val="24"/>
        </w:rPr>
        <w:t xml:space="preserve">» </w:t>
      </w:r>
      <w:r>
        <w:rPr>
          <w:sz w:val="24"/>
          <w:szCs w:val="24"/>
          <w:lang w:val="ru-RU"/>
        </w:rPr>
        <w:t>с</w:t>
      </w:r>
      <w:r>
        <w:rPr>
          <w:rFonts w:hint="default"/>
          <w:sz w:val="24"/>
          <w:szCs w:val="24"/>
          <w:lang w:val="ru-RU"/>
        </w:rPr>
        <w:t xml:space="preserve">. Суг-Аксы Сут-Хольского кожууна </w:t>
      </w:r>
      <w:r>
        <w:rPr>
          <w:sz w:val="24"/>
          <w:szCs w:val="24"/>
        </w:rPr>
        <w:t>Республики Тыва</w:t>
      </w:r>
    </w:p>
    <w:p>
      <w:pPr>
        <w:pStyle w:val="14"/>
        <w:numPr>
          <w:ilvl w:val="0"/>
          <w:numId w:val="8"/>
        </w:numPr>
        <w:tabs>
          <w:tab w:val="left" w:pos="821"/>
        </w:tabs>
        <w:spacing w:before="0" w:after="0" w:line="240" w:lineRule="auto"/>
        <w:ind w:left="680" w:right="113" w:firstLine="0"/>
        <w:jc w:val="left"/>
        <w:rPr>
          <w:sz w:val="24"/>
          <w:szCs w:val="24"/>
        </w:rPr>
      </w:pPr>
      <w:r>
        <w:rPr>
          <w:sz w:val="24"/>
          <w:szCs w:val="24"/>
        </w:rPr>
        <w:t>Устав М</w:t>
      </w:r>
      <w:r>
        <w:rPr>
          <w:sz w:val="24"/>
          <w:szCs w:val="24"/>
          <w:lang w:val="ru-RU"/>
        </w:rPr>
        <w:t>Б</w:t>
      </w:r>
      <w:r>
        <w:rPr>
          <w:sz w:val="24"/>
          <w:szCs w:val="24"/>
        </w:rPr>
        <w:t>ДОУ</w:t>
      </w:r>
      <w:r>
        <w:rPr>
          <w:spacing w:val="-3"/>
          <w:sz w:val="24"/>
          <w:szCs w:val="24"/>
        </w:rPr>
        <w:t xml:space="preserve"> </w:t>
      </w:r>
      <w:r>
        <w:rPr>
          <w:rFonts w:hint="default" w:ascii="Times New Roman" w:hAnsi="Times New Roman" w:cs="Times New Roman"/>
          <w:sz w:val="24"/>
          <w:szCs w:val="24"/>
        </w:rPr>
        <w:t xml:space="preserve"> детский сад присмотра</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и</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оздоровления</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приоритетным</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осуществлением</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санитарно-гигиенических, профилактических и оздоровительных мероприятий и процедур  </w:t>
      </w:r>
      <w:r>
        <w:rPr>
          <w:sz w:val="24"/>
          <w:szCs w:val="24"/>
        </w:rPr>
        <w:t>детский</w:t>
      </w:r>
      <w:r>
        <w:rPr>
          <w:spacing w:val="-2"/>
          <w:sz w:val="24"/>
          <w:szCs w:val="24"/>
        </w:rPr>
        <w:t xml:space="preserve"> </w:t>
      </w:r>
      <w:r>
        <w:rPr>
          <w:sz w:val="24"/>
          <w:szCs w:val="24"/>
        </w:rPr>
        <w:t>сад «</w:t>
      </w:r>
      <w:r>
        <w:rPr>
          <w:sz w:val="24"/>
          <w:szCs w:val="24"/>
          <w:lang w:val="ru-RU"/>
        </w:rPr>
        <w:t>Чинчи</w:t>
      </w:r>
      <w:r>
        <w:rPr>
          <w:sz w:val="24"/>
          <w:szCs w:val="24"/>
        </w:rPr>
        <w:t>»</w:t>
      </w:r>
      <w:r>
        <w:rPr>
          <w:spacing w:val="-5"/>
          <w:sz w:val="24"/>
          <w:szCs w:val="24"/>
        </w:rPr>
        <w:t xml:space="preserve"> </w:t>
      </w:r>
      <w:r>
        <w:rPr>
          <w:spacing w:val="-5"/>
          <w:sz w:val="24"/>
          <w:szCs w:val="24"/>
          <w:lang w:val="ru-RU"/>
        </w:rPr>
        <w:t>с</w:t>
      </w:r>
      <w:r>
        <w:rPr>
          <w:rFonts w:hint="default"/>
          <w:spacing w:val="-5"/>
          <w:sz w:val="24"/>
          <w:szCs w:val="24"/>
          <w:lang w:val="ru-RU"/>
        </w:rPr>
        <w:t xml:space="preserve">. Суг-Аксы Сут-Хольского кожууна </w:t>
      </w:r>
      <w:r>
        <w:rPr>
          <w:sz w:val="24"/>
          <w:szCs w:val="24"/>
        </w:rPr>
        <w:t xml:space="preserve">Республики </w:t>
      </w:r>
      <w:r>
        <w:rPr>
          <w:spacing w:val="-2"/>
          <w:sz w:val="24"/>
          <w:szCs w:val="24"/>
        </w:rPr>
        <w:t>Тыва;</w:t>
      </w:r>
    </w:p>
    <w:p>
      <w:pPr>
        <w:pStyle w:val="7"/>
        <w:tabs>
          <w:tab w:val="left" w:pos="2158"/>
          <w:tab w:val="left" w:pos="2636"/>
          <w:tab w:val="left" w:pos="3572"/>
          <w:tab w:val="left" w:pos="4775"/>
          <w:tab w:val="left" w:pos="7270"/>
          <w:tab w:val="left" w:pos="8669"/>
        </w:tabs>
        <w:spacing w:before="1"/>
        <w:ind w:left="680" w:right="107"/>
        <w:rPr>
          <w:sz w:val="24"/>
          <w:szCs w:val="24"/>
        </w:rPr>
      </w:pPr>
      <w:r>
        <w:rPr>
          <w:sz w:val="24"/>
          <w:szCs w:val="24"/>
        </w:rPr>
        <w:t>-Основная образовательная программа М</w:t>
      </w:r>
      <w:r>
        <w:rPr>
          <w:sz w:val="24"/>
          <w:szCs w:val="24"/>
          <w:lang w:val="ru-RU"/>
        </w:rPr>
        <w:t>Б</w:t>
      </w:r>
      <w:r>
        <w:rPr>
          <w:sz w:val="24"/>
          <w:szCs w:val="24"/>
        </w:rPr>
        <w:t>ДОУ детский сад «</w:t>
      </w:r>
      <w:r>
        <w:rPr>
          <w:sz w:val="24"/>
          <w:szCs w:val="24"/>
          <w:lang w:val="ru-RU"/>
        </w:rPr>
        <w:t>Чинчи</w:t>
      </w:r>
      <w:r>
        <w:rPr>
          <w:sz w:val="24"/>
          <w:szCs w:val="24"/>
        </w:rPr>
        <w:t xml:space="preserve">» </w:t>
      </w:r>
      <w:r>
        <w:rPr>
          <w:sz w:val="24"/>
          <w:szCs w:val="24"/>
          <w:lang w:val="ru-RU"/>
        </w:rPr>
        <w:t>с</w:t>
      </w:r>
      <w:r>
        <w:rPr>
          <w:rFonts w:hint="default"/>
          <w:sz w:val="24"/>
          <w:szCs w:val="24"/>
          <w:lang w:val="ru-RU"/>
        </w:rPr>
        <w:t xml:space="preserve">. Суг-Аксы </w:t>
      </w:r>
      <w:r>
        <w:rPr>
          <w:spacing w:val="-2"/>
          <w:sz w:val="24"/>
          <w:szCs w:val="24"/>
        </w:rPr>
        <w:t>разработана</w:t>
      </w:r>
      <w:r>
        <w:rPr>
          <w:sz w:val="24"/>
          <w:szCs w:val="24"/>
        </w:rPr>
        <w:tab/>
      </w:r>
      <w:r>
        <w:rPr>
          <w:spacing w:val="-6"/>
          <w:sz w:val="24"/>
          <w:szCs w:val="24"/>
        </w:rPr>
        <w:t>на</w:t>
      </w:r>
      <w:r>
        <w:rPr>
          <w:sz w:val="24"/>
          <w:szCs w:val="24"/>
        </w:rPr>
        <w:tab/>
      </w:r>
      <w:r>
        <w:rPr>
          <w:spacing w:val="-2"/>
          <w:sz w:val="24"/>
          <w:szCs w:val="24"/>
        </w:rPr>
        <w:t>основе</w:t>
      </w:r>
      <w:r>
        <w:rPr>
          <w:sz w:val="24"/>
          <w:szCs w:val="24"/>
        </w:rPr>
        <w:tab/>
      </w:r>
      <w:r>
        <w:rPr>
          <w:spacing w:val="-2"/>
          <w:sz w:val="24"/>
          <w:szCs w:val="24"/>
        </w:rPr>
        <w:t>основной</w:t>
      </w:r>
      <w:r>
        <w:rPr>
          <w:sz w:val="24"/>
          <w:szCs w:val="24"/>
        </w:rPr>
        <w:tab/>
      </w:r>
      <w:r>
        <w:rPr>
          <w:spacing w:val="-2"/>
          <w:sz w:val="24"/>
          <w:szCs w:val="24"/>
        </w:rPr>
        <w:t>общеобразовательной</w:t>
      </w:r>
      <w:r>
        <w:rPr>
          <w:sz w:val="24"/>
          <w:szCs w:val="24"/>
        </w:rPr>
        <w:tab/>
      </w:r>
      <w:r>
        <w:rPr>
          <w:spacing w:val="-2"/>
          <w:sz w:val="24"/>
          <w:szCs w:val="24"/>
        </w:rPr>
        <w:t>программы</w:t>
      </w:r>
      <w:r>
        <w:rPr>
          <w:sz w:val="24"/>
          <w:szCs w:val="24"/>
        </w:rPr>
        <w:tab/>
      </w:r>
      <w:r>
        <w:rPr>
          <w:spacing w:val="-2"/>
          <w:sz w:val="24"/>
          <w:szCs w:val="24"/>
        </w:rPr>
        <w:t xml:space="preserve">дошкольного </w:t>
      </w:r>
      <w:r>
        <w:rPr>
          <w:sz w:val="24"/>
          <w:szCs w:val="24"/>
        </w:rPr>
        <w:t>образования</w:t>
      </w:r>
      <w:r>
        <w:rPr>
          <w:spacing w:val="-3"/>
          <w:sz w:val="24"/>
          <w:szCs w:val="24"/>
        </w:rPr>
        <w:t xml:space="preserve"> </w:t>
      </w:r>
      <w:r>
        <w:rPr>
          <w:sz w:val="24"/>
          <w:szCs w:val="24"/>
        </w:rPr>
        <w:t>«От</w:t>
      </w:r>
      <w:r>
        <w:rPr>
          <w:spacing w:val="-2"/>
          <w:sz w:val="24"/>
          <w:szCs w:val="24"/>
        </w:rPr>
        <w:t xml:space="preserve"> </w:t>
      </w:r>
      <w:r>
        <w:rPr>
          <w:sz w:val="24"/>
          <w:szCs w:val="24"/>
        </w:rPr>
        <w:t>рождения до школы»</w:t>
      </w:r>
      <w:r>
        <w:rPr>
          <w:spacing w:val="-5"/>
          <w:sz w:val="24"/>
          <w:szCs w:val="24"/>
        </w:rPr>
        <w:t xml:space="preserve"> </w:t>
      </w:r>
      <w:r>
        <w:rPr>
          <w:sz w:val="24"/>
          <w:szCs w:val="24"/>
        </w:rPr>
        <w:t>под редакцией</w:t>
      </w:r>
      <w:r>
        <w:rPr>
          <w:spacing w:val="-1"/>
          <w:sz w:val="24"/>
          <w:szCs w:val="24"/>
        </w:rPr>
        <w:t xml:space="preserve"> </w:t>
      </w:r>
      <w:r>
        <w:rPr>
          <w:sz w:val="24"/>
          <w:szCs w:val="24"/>
        </w:rPr>
        <w:t>Н.Е.</w:t>
      </w:r>
      <w:r>
        <w:rPr>
          <w:spacing w:val="-1"/>
          <w:sz w:val="24"/>
          <w:szCs w:val="24"/>
        </w:rPr>
        <w:t xml:space="preserve"> </w:t>
      </w:r>
      <w:r>
        <w:rPr>
          <w:sz w:val="24"/>
          <w:szCs w:val="24"/>
        </w:rPr>
        <w:t>Вераксы,</w:t>
      </w:r>
      <w:r>
        <w:rPr>
          <w:spacing w:val="-1"/>
          <w:sz w:val="24"/>
          <w:szCs w:val="24"/>
        </w:rPr>
        <w:t xml:space="preserve"> </w:t>
      </w:r>
      <w:r>
        <w:rPr>
          <w:sz w:val="24"/>
          <w:szCs w:val="24"/>
        </w:rPr>
        <w:t>Т.С.Комаровой, Э.</w:t>
      </w:r>
      <w:r>
        <w:rPr>
          <w:spacing w:val="-1"/>
          <w:sz w:val="24"/>
          <w:szCs w:val="24"/>
        </w:rPr>
        <w:t xml:space="preserve"> </w:t>
      </w:r>
      <w:r>
        <w:rPr>
          <w:sz w:val="24"/>
          <w:szCs w:val="24"/>
        </w:rPr>
        <w:t xml:space="preserve">М. </w:t>
      </w:r>
      <w:r>
        <w:rPr>
          <w:spacing w:val="-2"/>
          <w:sz w:val="24"/>
          <w:szCs w:val="24"/>
        </w:rPr>
        <w:t>Дорофеевой.</w:t>
      </w:r>
    </w:p>
    <w:p>
      <w:pPr>
        <w:pStyle w:val="7"/>
        <w:ind w:left="0"/>
        <w:rPr>
          <w:sz w:val="24"/>
          <w:szCs w:val="24"/>
        </w:rPr>
      </w:pPr>
    </w:p>
    <w:p>
      <w:pPr>
        <w:pStyle w:val="7"/>
        <w:spacing w:before="3"/>
        <w:ind w:left="0"/>
        <w:rPr>
          <w:sz w:val="24"/>
          <w:szCs w:val="24"/>
        </w:rPr>
      </w:pPr>
    </w:p>
    <w:p>
      <w:pPr>
        <w:pStyle w:val="2"/>
        <w:numPr>
          <w:ilvl w:val="1"/>
          <w:numId w:val="10"/>
        </w:numPr>
        <w:tabs>
          <w:tab w:val="left" w:pos="1101"/>
        </w:tabs>
        <w:spacing w:before="1" w:after="0" w:line="274" w:lineRule="exact"/>
        <w:ind w:left="1100" w:right="0" w:hanging="421"/>
        <w:jc w:val="both"/>
        <w:rPr>
          <w:sz w:val="24"/>
          <w:szCs w:val="24"/>
        </w:rPr>
      </w:pPr>
      <w:bookmarkStart w:id="1" w:name="_TOC_250017"/>
      <w:r>
        <w:rPr>
          <w:sz w:val="24"/>
          <w:szCs w:val="24"/>
        </w:rPr>
        <w:t>Цели</w:t>
      </w:r>
      <w:r>
        <w:rPr>
          <w:spacing w:val="-3"/>
          <w:sz w:val="24"/>
          <w:szCs w:val="24"/>
        </w:rPr>
        <w:t xml:space="preserve"> </w:t>
      </w:r>
      <w:r>
        <w:rPr>
          <w:sz w:val="24"/>
          <w:szCs w:val="24"/>
        </w:rPr>
        <w:t>и</w:t>
      </w:r>
      <w:r>
        <w:rPr>
          <w:spacing w:val="1"/>
          <w:sz w:val="24"/>
          <w:szCs w:val="24"/>
        </w:rPr>
        <w:t xml:space="preserve"> </w:t>
      </w:r>
      <w:r>
        <w:rPr>
          <w:sz w:val="24"/>
          <w:szCs w:val="24"/>
        </w:rPr>
        <w:t>задачи</w:t>
      </w:r>
      <w:r>
        <w:rPr>
          <w:spacing w:val="3"/>
          <w:sz w:val="24"/>
          <w:szCs w:val="24"/>
        </w:rPr>
        <w:t xml:space="preserve"> </w:t>
      </w:r>
      <w:bookmarkEnd w:id="1"/>
      <w:r>
        <w:rPr>
          <w:spacing w:val="-2"/>
          <w:sz w:val="24"/>
          <w:szCs w:val="24"/>
        </w:rPr>
        <w:t>программы.</w:t>
      </w:r>
    </w:p>
    <w:p>
      <w:pPr>
        <w:pStyle w:val="7"/>
        <w:ind w:left="680" w:right="11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Цели программы </w:t>
      </w:r>
      <w:r>
        <w:rPr>
          <w:rFonts w:hint="default" w:ascii="Times New Roman" w:hAnsi="Times New Roman" w:cs="Times New Roman"/>
          <w:sz w:val="24"/>
          <w:szCs w:val="24"/>
        </w:rPr>
        <w:t xml:space="preserve">–Реализация содержания образовательной программы дошкольного образования </w:t>
      </w:r>
      <w:r>
        <w:rPr>
          <w:rFonts w:hint="default" w:ascii="Times New Roman" w:hAnsi="Times New Roman" w:cs="Times New Roman"/>
          <w:sz w:val="24"/>
          <w:szCs w:val="24"/>
          <w:lang w:val="ru-RU"/>
        </w:rPr>
        <w:t xml:space="preserve">МБДОУ детский сад «Чинчи» с.Суг-Аксы </w:t>
      </w:r>
      <w:r>
        <w:rPr>
          <w:rFonts w:hint="default" w:ascii="Times New Roman" w:hAnsi="Times New Roman" w:cs="Times New Roman"/>
          <w:sz w:val="24"/>
          <w:szCs w:val="24"/>
        </w:rPr>
        <w:t xml:space="preserve">в соответствии с требованиями ФОП ДО и ФГОС ДО. </w:t>
      </w:r>
      <w:r>
        <w:rPr>
          <w:rFonts w:hint="default" w:ascii="Times New Roman" w:hAnsi="Times New Roman" w:cs="Times New Roman"/>
          <w:sz w:val="24"/>
          <w:szCs w:val="24"/>
          <w:lang w:val="ru-RU"/>
        </w:rPr>
        <w:t>В</w:t>
      </w:r>
      <w:r>
        <w:rPr>
          <w:rFonts w:hint="default" w:ascii="Times New Roman" w:hAnsi="Times New Roman" w:cs="Times New Roman"/>
          <w:sz w:val="24"/>
          <w:szCs w:val="24"/>
        </w:rPr>
        <w:t>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pPr>
        <w:pStyle w:val="7"/>
        <w:ind w:left="680"/>
        <w:jc w:val="both"/>
        <w:rPr>
          <w:rFonts w:hint="default" w:ascii="Times New Roman" w:hAnsi="Times New Roman" w:cs="Times New Roman"/>
          <w:sz w:val="24"/>
          <w:szCs w:val="24"/>
        </w:rPr>
      </w:pPr>
      <w:r>
        <w:rPr>
          <w:rFonts w:hint="default" w:ascii="Times New Roman" w:hAnsi="Times New Roman" w:cs="Times New Roman"/>
          <w:sz w:val="24"/>
          <w:szCs w:val="24"/>
        </w:rPr>
        <w:t>Достижение</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целей</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обеспечивает</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решение</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следующих</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задач:</w:t>
      </w:r>
    </w:p>
    <w:p>
      <w:pPr>
        <w:pStyle w:val="14"/>
        <w:numPr>
          <w:ilvl w:val="2"/>
          <w:numId w:val="10"/>
        </w:numPr>
        <w:tabs>
          <w:tab w:val="left" w:pos="1401"/>
        </w:tabs>
        <w:spacing w:before="0" w:after="0" w:line="240" w:lineRule="auto"/>
        <w:ind w:left="1401" w:right="117" w:hanging="361"/>
        <w:jc w:val="both"/>
        <w:rPr>
          <w:rFonts w:hint="default" w:ascii="Times New Roman" w:hAnsi="Times New Roman" w:cs="Times New Roman"/>
          <w:sz w:val="24"/>
          <w:szCs w:val="24"/>
        </w:rPr>
      </w:pPr>
      <w:r>
        <w:rPr>
          <w:rFonts w:hint="default" w:ascii="Times New Roman" w:hAnsi="Times New Roman" w:cs="Times New Roman"/>
          <w:sz w:val="24"/>
          <w:szCs w:val="24"/>
        </w:rPr>
        <w:t>сохранение и укрепление физического и психического здоровья, обеспечение эмоционального благополучия каждого ребенка;</w:t>
      </w:r>
    </w:p>
    <w:p>
      <w:pPr>
        <w:pStyle w:val="14"/>
        <w:numPr>
          <w:ilvl w:val="2"/>
          <w:numId w:val="10"/>
        </w:numPr>
        <w:tabs>
          <w:tab w:val="left" w:pos="1401"/>
        </w:tabs>
        <w:spacing w:before="0" w:after="0" w:line="240" w:lineRule="auto"/>
        <w:ind w:left="1401" w:right="113" w:hanging="361"/>
        <w:jc w:val="both"/>
        <w:rPr>
          <w:rFonts w:hint="default" w:ascii="Times New Roman" w:hAnsi="Times New Roman" w:cs="Times New Roman"/>
          <w:sz w:val="24"/>
          <w:szCs w:val="24"/>
        </w:rPr>
      </w:pPr>
      <w:r>
        <w:rPr>
          <w:rFonts w:hint="default" w:ascii="Times New Roman" w:hAnsi="Times New Roman" w:cs="Times New Roman"/>
          <w:sz w:val="24"/>
          <w:szCs w:val="24"/>
        </w:rPr>
        <w:t xml:space="preserve">формирование осознанного отношения к своему здоровью, основ безопасной </w:t>
      </w:r>
      <w:r>
        <w:rPr>
          <w:rFonts w:hint="default" w:ascii="Times New Roman" w:hAnsi="Times New Roman" w:cs="Times New Roman"/>
          <w:spacing w:val="-2"/>
          <w:sz w:val="24"/>
          <w:szCs w:val="24"/>
        </w:rPr>
        <w:t>жизнедеятельности;</w:t>
      </w:r>
    </w:p>
    <w:p>
      <w:pPr>
        <w:pStyle w:val="14"/>
        <w:numPr>
          <w:ilvl w:val="2"/>
          <w:numId w:val="10"/>
        </w:numPr>
        <w:tabs>
          <w:tab w:val="left" w:pos="1401"/>
        </w:tabs>
        <w:spacing w:before="0" w:after="0" w:line="240" w:lineRule="auto"/>
        <w:ind w:left="1401" w:right="115" w:hanging="361"/>
        <w:jc w:val="both"/>
        <w:rPr>
          <w:rFonts w:hint="default" w:ascii="Times New Roman" w:hAnsi="Times New Roman" w:cs="Times New Roman"/>
          <w:sz w:val="24"/>
          <w:szCs w:val="24"/>
        </w:rPr>
      </w:pPr>
      <w:r>
        <w:rPr>
          <w:rFonts w:hint="default" w:ascii="Times New Roman" w:hAnsi="Times New Roman" w:cs="Times New Roman"/>
          <w:sz w:val="24"/>
          <w:szCs w:val="24"/>
        </w:rPr>
        <w:t>обеспечение физического, личностного и интеллектуального развития, формирование базисных основ личности;</w:t>
      </w:r>
    </w:p>
    <w:p>
      <w:pPr>
        <w:pStyle w:val="14"/>
        <w:numPr>
          <w:ilvl w:val="2"/>
          <w:numId w:val="10"/>
        </w:numPr>
        <w:tabs>
          <w:tab w:val="left" w:pos="1401"/>
        </w:tabs>
        <w:spacing w:before="0" w:after="0" w:line="240" w:lineRule="auto"/>
        <w:ind w:left="1401" w:right="112" w:hanging="361"/>
        <w:jc w:val="both"/>
        <w:rPr>
          <w:rFonts w:hint="default" w:ascii="Times New Roman" w:hAnsi="Times New Roman" w:cs="Times New Roman"/>
          <w:sz w:val="24"/>
          <w:szCs w:val="24"/>
        </w:rPr>
      </w:pPr>
      <w:r>
        <w:rPr>
          <w:rFonts w:hint="default" w:ascii="Times New Roman" w:hAnsi="Times New Roman" w:cs="Times New Roman"/>
          <w:sz w:val="24"/>
          <w:szCs w:val="24"/>
        </w:rPr>
        <w:t>вариативность</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использования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образовательного</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материала,</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позволяющая</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развивать индивидуальные способности каждого ребенка;</w:t>
      </w:r>
    </w:p>
    <w:p>
      <w:pPr>
        <w:pStyle w:val="14"/>
        <w:numPr>
          <w:ilvl w:val="2"/>
          <w:numId w:val="10"/>
        </w:numPr>
        <w:tabs>
          <w:tab w:val="left" w:pos="1401"/>
        </w:tabs>
        <w:spacing w:before="0" w:after="0" w:line="240" w:lineRule="auto"/>
        <w:ind w:left="1401" w:right="113" w:hanging="361"/>
        <w:jc w:val="both"/>
        <w:rPr>
          <w:rFonts w:hint="default" w:ascii="Times New Roman" w:hAnsi="Times New Roman" w:cs="Times New Roman"/>
          <w:sz w:val="24"/>
          <w:szCs w:val="24"/>
        </w:rPr>
      </w:pPr>
      <w:r>
        <w:rPr>
          <w:rFonts w:hint="default" w:ascii="Times New Roman" w:hAnsi="Times New Roman" w:cs="Times New Roman"/>
          <w:sz w:val="24"/>
          <w:szCs w:val="24"/>
        </w:rPr>
        <w:t>создание развивающей предметно-пространственной среды и условий для обогащенной разнообразной деятельности детей;</w:t>
      </w:r>
    </w:p>
    <w:p>
      <w:pPr>
        <w:pStyle w:val="14"/>
        <w:numPr>
          <w:ilvl w:val="2"/>
          <w:numId w:val="10"/>
        </w:numPr>
        <w:tabs>
          <w:tab w:val="left" w:pos="1401"/>
        </w:tabs>
        <w:spacing w:before="0" w:after="0" w:line="240" w:lineRule="auto"/>
        <w:ind w:left="1401" w:right="112" w:hanging="361"/>
        <w:jc w:val="both"/>
        <w:rPr>
          <w:rFonts w:hint="default" w:ascii="Times New Roman" w:hAnsi="Times New Roman" w:cs="Times New Roman"/>
          <w:sz w:val="24"/>
          <w:szCs w:val="24"/>
        </w:rPr>
      </w:pPr>
      <w:r>
        <w:rPr>
          <w:rFonts w:hint="default" w:ascii="Times New Roman" w:hAnsi="Times New Roman" w:cs="Times New Roman"/>
          <w:sz w:val="24"/>
          <w:szCs w:val="24"/>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w:t>
      </w:r>
      <w:r>
        <w:rPr>
          <w:rFonts w:hint="default" w:ascii="Times New Roman" w:hAnsi="Times New Roman" w:cs="Times New Roman"/>
          <w:spacing w:val="-2"/>
          <w:sz w:val="24"/>
          <w:szCs w:val="24"/>
        </w:rPr>
        <w:t>процесса;</w:t>
      </w:r>
    </w:p>
    <w:p>
      <w:pPr>
        <w:pStyle w:val="14"/>
        <w:numPr>
          <w:ilvl w:val="2"/>
          <w:numId w:val="10"/>
        </w:numPr>
        <w:tabs>
          <w:tab w:val="left" w:pos="1401"/>
        </w:tabs>
        <w:spacing w:before="0" w:after="0" w:line="240" w:lineRule="auto"/>
        <w:ind w:left="1401" w:right="116" w:hanging="361"/>
        <w:jc w:val="both"/>
        <w:rPr>
          <w:rFonts w:hint="default" w:ascii="Times New Roman" w:hAnsi="Times New Roman" w:cs="Times New Roman"/>
          <w:sz w:val="24"/>
          <w:szCs w:val="24"/>
        </w:rPr>
      </w:pPr>
      <w:r>
        <w:rPr>
          <w:rFonts w:hint="default" w:ascii="Times New Roman" w:hAnsi="Times New Roman" w:cs="Times New Roman"/>
          <w:sz w:val="24"/>
          <w:szCs w:val="24"/>
        </w:rPr>
        <w:t>создание в</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группах атмосферы</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гуманного и</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доброжелательного отношения ко всем воспитанникам, уважительное отношение к результатам детской деятельности;</w:t>
      </w:r>
    </w:p>
    <w:p>
      <w:pPr>
        <w:pStyle w:val="14"/>
        <w:numPr>
          <w:ilvl w:val="2"/>
          <w:numId w:val="10"/>
        </w:numPr>
        <w:tabs>
          <w:tab w:val="left" w:pos="1401"/>
        </w:tabs>
        <w:spacing w:before="0" w:after="0" w:line="240" w:lineRule="auto"/>
        <w:ind w:left="1401" w:right="112" w:hanging="361"/>
        <w:jc w:val="both"/>
        <w:rPr>
          <w:rFonts w:hint="default" w:ascii="Times New Roman" w:hAnsi="Times New Roman" w:cs="Times New Roman"/>
          <w:sz w:val="24"/>
          <w:szCs w:val="24"/>
        </w:rPr>
      </w:pPr>
      <w:r>
        <w:rPr>
          <w:rFonts w:hint="default" w:ascii="Times New Roman" w:hAnsi="Times New Roman" w:cs="Times New Roman"/>
          <w:sz w:val="24"/>
          <w:szCs w:val="24"/>
        </w:rPr>
        <w:t>обеспечение единства подходов к воспитанию детей в условиях дошкольного образовательного учреждения и семьи.</w:t>
      </w:r>
    </w:p>
    <w:p>
      <w:pPr>
        <w:pStyle w:val="2"/>
        <w:numPr>
          <w:ilvl w:val="0"/>
          <w:numId w:val="0"/>
        </w:numPr>
        <w:tabs>
          <w:tab w:val="left" w:pos="1101"/>
        </w:tabs>
        <w:spacing w:before="0" w:after="0" w:line="240" w:lineRule="auto"/>
        <w:ind w:right="0" w:rightChars="0" w:firstLine="1441" w:firstLineChars="600"/>
        <w:jc w:val="both"/>
        <w:rPr>
          <w:rFonts w:hint="default" w:ascii="Times New Roman" w:hAnsi="Times New Roman" w:cs="Times New Roman"/>
          <w:sz w:val="24"/>
          <w:szCs w:val="24"/>
        </w:rPr>
        <w:sectPr>
          <w:footerReference r:id="rId5" w:type="default"/>
          <w:pgSz w:w="11910" w:h="16840"/>
          <w:pgMar w:top="1040" w:right="740" w:bottom="1180" w:left="1020" w:header="0" w:footer="976" w:gutter="0"/>
          <w:cols w:space="720" w:num="1"/>
        </w:sectPr>
      </w:pPr>
      <w:bookmarkStart w:id="2" w:name="_TOC_250016"/>
      <w:r>
        <w:rPr>
          <w:rFonts w:hint="default" w:ascii="Times New Roman" w:hAnsi="Times New Roman" w:cs="Times New Roman"/>
          <w:sz w:val="24"/>
          <w:szCs w:val="24"/>
          <w:lang w:val="ru-RU"/>
        </w:rPr>
        <w:t xml:space="preserve">1.2 </w:t>
      </w:r>
      <w:r>
        <w:rPr>
          <w:rFonts w:hint="default" w:ascii="Times New Roman" w:hAnsi="Times New Roman" w:cs="Times New Roman"/>
          <w:sz w:val="24"/>
          <w:szCs w:val="24"/>
        </w:rPr>
        <w:t>Возрастные</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особенности</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детей</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4</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5</w:t>
      </w:r>
      <w:r>
        <w:rPr>
          <w:rFonts w:hint="default" w:ascii="Times New Roman" w:hAnsi="Times New Roman" w:cs="Times New Roman"/>
          <w:spacing w:val="-2"/>
          <w:sz w:val="24"/>
          <w:szCs w:val="24"/>
        </w:rPr>
        <w:t xml:space="preserve"> </w:t>
      </w:r>
      <w:bookmarkEnd w:id="2"/>
      <w:r>
        <w:rPr>
          <w:rFonts w:hint="default" w:ascii="Times New Roman" w:hAnsi="Times New Roman" w:cs="Times New Roman"/>
          <w:spacing w:val="-4"/>
          <w:sz w:val="24"/>
          <w:szCs w:val="24"/>
        </w:rPr>
        <w:t>лет.</w:t>
      </w:r>
    </w:p>
    <w:p>
      <w:pPr>
        <w:pStyle w:val="7"/>
        <w:spacing w:before="68"/>
        <w:ind w:left="0" w:leftChars="0" w:right="111" w:firstLine="0" w:firstLineChars="0"/>
        <w:jc w:val="both"/>
      </w:pPr>
      <w: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pPr>
        <w:pStyle w:val="7"/>
        <w:ind w:left="680" w:right="110"/>
        <w:jc w:val="both"/>
      </w:pPr>
      <w:r>
        <w:t>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pPr>
        <w:pStyle w:val="7"/>
        <w:spacing w:before="1"/>
        <w:ind w:left="680" w:right="107"/>
        <w:jc w:val="both"/>
      </w:pPr>
      <w: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pPr>
        <w:pStyle w:val="7"/>
        <w:ind w:left="680" w:right="108"/>
        <w:jc w:val="both"/>
      </w:pPr>
      <w: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pPr>
        <w:pStyle w:val="7"/>
        <w:spacing w:before="1"/>
        <w:ind w:left="680" w:right="111"/>
        <w:jc w:val="both"/>
      </w:pPr>
      <w: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w:t>
      </w:r>
      <w:r>
        <w:rPr>
          <w:spacing w:val="40"/>
        </w:rPr>
        <w:t xml:space="preserve"> </w:t>
      </w:r>
      <w:r>
        <w:t>признаку — величине, цвету; выделить такие параметры, как высота, длина и ширина. Совершенствуется ориентация в пространстве.</w:t>
      </w:r>
    </w:p>
    <w:p>
      <w:pPr>
        <w:pStyle w:val="7"/>
        <w:ind w:left="680" w:right="113"/>
        <w:jc w:val="both"/>
      </w:pPr>
      <w: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w:t>
      </w:r>
    </w:p>
    <w:p>
      <w:pPr>
        <w:pStyle w:val="7"/>
        <w:ind w:left="680" w:right="113"/>
        <w:jc w:val="both"/>
      </w:pPr>
      <w: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pPr>
        <w:pStyle w:val="7"/>
        <w:spacing w:before="1"/>
        <w:ind w:left="680" w:right="110"/>
        <w:jc w:val="both"/>
      </w:pPr>
      <w: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w:t>
      </w:r>
      <w:r>
        <w:rPr>
          <w:spacing w:val="-2"/>
        </w:rPr>
        <w:t xml:space="preserve"> </w:t>
      </w:r>
      <w:r>
        <w:t>из</w:t>
      </w:r>
      <w:r>
        <w:rPr>
          <w:spacing w:val="-2"/>
        </w:rPr>
        <w:t xml:space="preserve"> </w:t>
      </w:r>
      <w:r>
        <w:t>бумаги</w:t>
      </w:r>
      <w:r>
        <w:rPr>
          <w:spacing w:val="-3"/>
        </w:rPr>
        <w:t xml:space="preserve"> </w:t>
      </w:r>
      <w:r>
        <w:t>и</w:t>
      </w:r>
      <w:r>
        <w:rPr>
          <w:spacing w:val="-3"/>
        </w:rPr>
        <w:t xml:space="preserve"> </w:t>
      </w:r>
      <w:r>
        <w:t>семь</w:t>
      </w:r>
      <w:r>
        <w:rPr>
          <w:spacing w:val="-4"/>
        </w:rPr>
        <w:t xml:space="preserve"> </w:t>
      </w:r>
      <w:r>
        <w:t>белых</w:t>
      </w:r>
      <w:r>
        <w:rPr>
          <w:spacing w:val="-2"/>
        </w:rPr>
        <w:t xml:space="preserve"> </w:t>
      </w:r>
      <w:r>
        <w:t>кружков</w:t>
      </w:r>
      <w:r>
        <w:rPr>
          <w:spacing w:val="-4"/>
        </w:rPr>
        <w:t xml:space="preserve"> </w:t>
      </w:r>
      <w:r>
        <w:t>из</w:t>
      </w:r>
      <w:r>
        <w:rPr>
          <w:spacing w:val="-2"/>
        </w:rPr>
        <w:t xml:space="preserve"> </w:t>
      </w:r>
      <w:r>
        <w:t>бумаги</w:t>
      </w:r>
      <w:r>
        <w:rPr>
          <w:spacing w:val="-3"/>
        </w:rPr>
        <w:t xml:space="preserve"> </w:t>
      </w:r>
      <w:r>
        <w:t>и</w:t>
      </w:r>
      <w:r>
        <w:rPr>
          <w:spacing w:val="-3"/>
        </w:rPr>
        <w:t xml:space="preserve"> </w:t>
      </w:r>
      <w:r>
        <w:t>спросить:</w:t>
      </w:r>
      <w:r>
        <w:rPr>
          <w:spacing w:val="-1"/>
        </w:rPr>
        <w:t xml:space="preserve"> </w:t>
      </w:r>
      <w:r>
        <w:t>«Каких кружков</w:t>
      </w:r>
      <w:r>
        <w:rPr>
          <w:spacing w:val="-4"/>
        </w:rPr>
        <w:t xml:space="preserve"> </w:t>
      </w:r>
      <w:r>
        <w:t>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pPr>
        <w:pStyle w:val="7"/>
        <w:ind w:left="680" w:right="116"/>
        <w:jc w:val="both"/>
      </w:pPr>
      <w: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pPr>
        <w:pStyle w:val="7"/>
        <w:ind w:left="680" w:right="108"/>
        <w:jc w:val="both"/>
      </w:pPr>
      <w: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pPr>
        <w:pStyle w:val="7"/>
        <w:spacing w:before="1"/>
        <w:ind w:left="680" w:right="110"/>
        <w:jc w:val="both"/>
      </w:pPr>
      <w: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интонацию выделяют речь тех или иных персонажей. Интерес вызывают ритмическая структура речи, рифмы.</w:t>
      </w:r>
    </w:p>
    <w:p>
      <w:pPr>
        <w:pStyle w:val="7"/>
        <w:ind w:left="680" w:right="111"/>
        <w:jc w:val="both"/>
      </w:pPr>
      <w:r>
        <w:t>Развивается грамматическая сторона речи. Дошкольники занимаются словотворчеством</w:t>
      </w:r>
      <w:r>
        <w:rPr>
          <w:spacing w:val="40"/>
        </w:rPr>
        <w:t xml:space="preserve"> </w:t>
      </w:r>
      <w:r>
        <w:t>на основе грамматических правил. Речь детей при взаимодействии друг с другом носит ситуативный характер, а при общении с взрослыми становится внеситуативной.</w:t>
      </w:r>
    </w:p>
    <w:p>
      <w:pPr>
        <w:pStyle w:val="7"/>
        <w:ind w:left="680" w:right="116"/>
        <w:jc w:val="both"/>
      </w:pPr>
      <w:r>
        <w:t>Изменяется содержание общения ребенка и взрослого. Оно выходит за пределы конкретной</w:t>
      </w:r>
      <w:r>
        <w:rPr>
          <w:spacing w:val="79"/>
        </w:rPr>
        <w:t xml:space="preserve">  </w:t>
      </w:r>
      <w:r>
        <w:t>ситуации,</w:t>
      </w:r>
      <w:r>
        <w:rPr>
          <w:spacing w:val="79"/>
        </w:rPr>
        <w:t xml:space="preserve">  </w:t>
      </w:r>
      <w:r>
        <w:t>в</w:t>
      </w:r>
      <w:r>
        <w:rPr>
          <w:spacing w:val="78"/>
        </w:rPr>
        <w:t xml:space="preserve">  </w:t>
      </w:r>
      <w:r>
        <w:t>которой</w:t>
      </w:r>
      <w:r>
        <w:rPr>
          <w:spacing w:val="51"/>
          <w:w w:val="150"/>
        </w:rPr>
        <w:t xml:space="preserve">  </w:t>
      </w:r>
      <w:r>
        <w:t>оказывается</w:t>
      </w:r>
      <w:r>
        <w:rPr>
          <w:spacing w:val="50"/>
          <w:w w:val="150"/>
        </w:rPr>
        <w:t xml:space="preserve">  </w:t>
      </w:r>
      <w:r>
        <w:t>ребенок.</w:t>
      </w:r>
      <w:r>
        <w:rPr>
          <w:spacing w:val="79"/>
        </w:rPr>
        <w:t xml:space="preserve">  </w:t>
      </w:r>
      <w:r>
        <w:t>Ведущим</w:t>
      </w:r>
      <w:r>
        <w:rPr>
          <w:spacing w:val="51"/>
          <w:w w:val="150"/>
        </w:rPr>
        <w:t xml:space="preserve">  </w:t>
      </w:r>
      <w:r>
        <w:rPr>
          <w:spacing w:val="-2"/>
        </w:rPr>
        <w:t>становится</w:t>
      </w:r>
    </w:p>
    <w:p>
      <w:pPr>
        <w:spacing w:after="0"/>
        <w:jc w:val="both"/>
        <w:sectPr>
          <w:pgSz w:w="11910" w:h="16840"/>
          <w:pgMar w:top="1040" w:right="740" w:bottom="1180" w:left="1020" w:header="0" w:footer="976" w:gutter="0"/>
          <w:cols w:space="720" w:num="1"/>
        </w:sectPr>
      </w:pPr>
    </w:p>
    <w:p>
      <w:pPr>
        <w:pStyle w:val="7"/>
        <w:spacing w:before="68"/>
        <w:ind w:left="680" w:right="116"/>
        <w:jc w:val="both"/>
      </w:pPr>
      <w:r>
        <w:t>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pPr>
        <w:pStyle w:val="7"/>
        <w:ind w:left="680" w:right="113"/>
        <w:jc w:val="both"/>
      </w:pPr>
      <w: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pPr>
        <w:pStyle w:val="7"/>
        <w:ind w:left="680" w:right="109"/>
        <w:jc w:val="both"/>
      </w:pPr>
      <w: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w:t>
      </w:r>
    </w:p>
    <w:p>
      <w:pPr>
        <w:pStyle w:val="7"/>
        <w:spacing w:before="1"/>
        <w:ind w:left="680" w:right="107"/>
        <w:jc w:val="both"/>
      </w:pPr>
      <w: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pPr>
        <w:pStyle w:val="7"/>
        <w:spacing w:before="4"/>
        <w:ind w:left="0"/>
      </w:pPr>
    </w:p>
    <w:p>
      <w:pPr>
        <w:pStyle w:val="2"/>
        <w:numPr>
          <w:ilvl w:val="1"/>
          <w:numId w:val="10"/>
        </w:numPr>
        <w:tabs>
          <w:tab w:val="left" w:pos="1101"/>
        </w:tabs>
        <w:spacing w:before="1" w:after="0" w:line="274" w:lineRule="exact"/>
        <w:ind w:left="1100" w:right="0" w:hanging="421"/>
        <w:jc w:val="both"/>
      </w:pPr>
      <w:bookmarkStart w:id="3" w:name="_TOC_250015"/>
      <w:r>
        <w:t>Планируемые</w:t>
      </w:r>
      <w:r>
        <w:rPr>
          <w:spacing w:val="-6"/>
        </w:rPr>
        <w:t xml:space="preserve"> </w:t>
      </w:r>
      <w:r>
        <w:t>результаты</w:t>
      </w:r>
      <w:r>
        <w:rPr>
          <w:spacing w:val="-6"/>
        </w:rPr>
        <w:t xml:space="preserve"> </w:t>
      </w:r>
      <w:r>
        <w:t>освоения</w:t>
      </w:r>
      <w:r>
        <w:rPr>
          <w:spacing w:val="-7"/>
        </w:rPr>
        <w:t xml:space="preserve"> </w:t>
      </w:r>
      <w:bookmarkEnd w:id="3"/>
      <w:r>
        <w:rPr>
          <w:spacing w:val="-2"/>
        </w:rPr>
        <w:t>программы.</w:t>
      </w:r>
    </w:p>
    <w:p>
      <w:pPr>
        <w:pStyle w:val="7"/>
        <w:ind w:left="680" w:right="115"/>
        <w:jc w:val="both"/>
      </w:pPr>
      <w:r>
        <w:t>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w:t>
      </w:r>
    </w:p>
    <w:p>
      <w:pPr>
        <w:pStyle w:val="2"/>
        <w:spacing w:before="2"/>
        <w:jc w:val="both"/>
      </w:pPr>
      <w:r>
        <w:t>Целевые</w:t>
      </w:r>
      <w:r>
        <w:rPr>
          <w:spacing w:val="-4"/>
        </w:rPr>
        <w:t xml:space="preserve"> </w:t>
      </w:r>
      <w:r>
        <w:t>ориентиры</w:t>
      </w:r>
      <w:r>
        <w:rPr>
          <w:spacing w:val="-4"/>
        </w:rPr>
        <w:t xml:space="preserve"> </w:t>
      </w:r>
      <w:r>
        <w:t>освоения</w:t>
      </w:r>
      <w:r>
        <w:rPr>
          <w:spacing w:val="-5"/>
        </w:rPr>
        <w:t xml:space="preserve"> </w:t>
      </w:r>
      <w:r>
        <w:rPr>
          <w:spacing w:val="-2"/>
        </w:rPr>
        <w:t>программы:</w:t>
      </w:r>
    </w:p>
    <w:p>
      <w:pPr>
        <w:pStyle w:val="14"/>
        <w:numPr>
          <w:ilvl w:val="0"/>
          <w:numId w:val="11"/>
        </w:numPr>
        <w:tabs>
          <w:tab w:val="left" w:pos="897"/>
        </w:tabs>
        <w:spacing w:before="0" w:after="0" w:line="240" w:lineRule="auto"/>
        <w:ind w:left="680" w:right="109" w:firstLine="0"/>
        <w:jc w:val="both"/>
        <w:rPr>
          <w:sz w:val="24"/>
        </w:rPr>
      </w:pPr>
      <w:r>
        <w:rPr>
          <w:sz w:val="24"/>
        </w:rPr>
        <w:t xml:space="preserve">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w:t>
      </w:r>
      <w:r>
        <w:rPr>
          <w:spacing w:val="-2"/>
          <w:sz w:val="24"/>
        </w:rPr>
        <w:t>замыслов;</w:t>
      </w:r>
    </w:p>
    <w:p>
      <w:pPr>
        <w:pStyle w:val="14"/>
        <w:numPr>
          <w:ilvl w:val="0"/>
          <w:numId w:val="11"/>
        </w:numPr>
        <w:tabs>
          <w:tab w:val="left" w:pos="889"/>
        </w:tabs>
        <w:spacing w:before="0" w:after="0" w:line="240" w:lineRule="auto"/>
        <w:ind w:left="680" w:right="110" w:firstLine="0"/>
        <w:jc w:val="both"/>
        <w:rPr>
          <w:sz w:val="24"/>
        </w:rPr>
      </w:pPr>
      <w:r>
        <w:rPr>
          <w:sz w:val="24"/>
        </w:rPr>
        <w:t>ребёнок</w:t>
      </w:r>
      <w:r>
        <w:rPr>
          <w:spacing w:val="-1"/>
          <w:sz w:val="24"/>
        </w:rPr>
        <w:t xml:space="preserve"> </w:t>
      </w:r>
      <w:r>
        <w:rPr>
          <w:sz w:val="24"/>
        </w:rPr>
        <w:t>уверен в</w:t>
      </w:r>
      <w:r>
        <w:rPr>
          <w:spacing w:val="-1"/>
          <w:sz w:val="24"/>
        </w:rPr>
        <w:t xml:space="preserve"> </w:t>
      </w:r>
      <w:r>
        <w:rPr>
          <w:sz w:val="24"/>
        </w:rPr>
        <w:t>своих силах, открыт</w:t>
      </w:r>
      <w:r>
        <w:rPr>
          <w:spacing w:val="-1"/>
          <w:sz w:val="24"/>
        </w:rPr>
        <w:t xml:space="preserve"> </w:t>
      </w:r>
      <w:r>
        <w:rPr>
          <w:sz w:val="24"/>
        </w:rPr>
        <w:t>внешнему</w:t>
      </w:r>
      <w:r>
        <w:rPr>
          <w:spacing w:val="-8"/>
          <w:sz w:val="24"/>
        </w:rPr>
        <w:t xml:space="preserve"> </w:t>
      </w:r>
      <w:r>
        <w:rPr>
          <w:sz w:val="24"/>
        </w:rPr>
        <w:t>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w:t>
      </w:r>
    </w:p>
    <w:p>
      <w:pPr>
        <w:pStyle w:val="14"/>
        <w:numPr>
          <w:ilvl w:val="0"/>
          <w:numId w:val="11"/>
        </w:numPr>
        <w:tabs>
          <w:tab w:val="left" w:pos="989"/>
        </w:tabs>
        <w:spacing w:before="0" w:after="0" w:line="240" w:lineRule="auto"/>
        <w:ind w:left="680" w:right="116" w:firstLine="0"/>
        <w:jc w:val="both"/>
        <w:rPr>
          <w:sz w:val="24"/>
        </w:rPr>
      </w:pPr>
      <w:r>
        <w:rPr>
          <w:sz w:val="24"/>
        </w:rPr>
        <w:t>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w:t>
      </w:r>
    </w:p>
    <w:p>
      <w:pPr>
        <w:pStyle w:val="14"/>
        <w:numPr>
          <w:ilvl w:val="0"/>
          <w:numId w:val="11"/>
        </w:numPr>
        <w:tabs>
          <w:tab w:val="left" w:pos="981"/>
        </w:tabs>
        <w:spacing w:before="0" w:after="0" w:line="240" w:lineRule="auto"/>
        <w:ind w:left="680" w:right="121" w:firstLine="0"/>
        <w:jc w:val="both"/>
        <w:rPr>
          <w:sz w:val="24"/>
        </w:rPr>
      </w:pPr>
      <w:r>
        <w:rPr>
          <w:sz w:val="24"/>
        </w:rPr>
        <w:t>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w:t>
      </w:r>
    </w:p>
    <w:p>
      <w:pPr>
        <w:pStyle w:val="14"/>
        <w:numPr>
          <w:ilvl w:val="0"/>
          <w:numId w:val="11"/>
        </w:numPr>
        <w:tabs>
          <w:tab w:val="left" w:pos="893"/>
        </w:tabs>
        <w:spacing w:before="0" w:after="0" w:line="240" w:lineRule="auto"/>
        <w:ind w:left="680" w:right="114" w:firstLine="0"/>
        <w:jc w:val="both"/>
        <w:rPr>
          <w:sz w:val="24"/>
        </w:rPr>
      </w:pPr>
      <w:r>
        <w:rPr>
          <w:sz w:val="24"/>
        </w:rPr>
        <w:t>у</w:t>
      </w:r>
      <w:r>
        <w:rPr>
          <w:spacing w:val="-9"/>
          <w:sz w:val="24"/>
        </w:rPr>
        <w:t xml:space="preserve"> </w:t>
      </w:r>
      <w:r>
        <w:rPr>
          <w:sz w:val="24"/>
        </w:rPr>
        <w:t>ребёнка развита крупная и</w:t>
      </w:r>
      <w:r>
        <w:rPr>
          <w:spacing w:val="-1"/>
          <w:sz w:val="24"/>
        </w:rPr>
        <w:t xml:space="preserve"> </w:t>
      </w:r>
      <w:r>
        <w:rPr>
          <w:sz w:val="24"/>
        </w:rPr>
        <w:t>мелкая</w:t>
      </w:r>
      <w:r>
        <w:rPr>
          <w:spacing w:val="-3"/>
          <w:sz w:val="24"/>
        </w:rPr>
        <w:t xml:space="preserve"> </w:t>
      </w:r>
      <w:r>
        <w:rPr>
          <w:sz w:val="24"/>
        </w:rPr>
        <w:t>моторика.</w:t>
      </w:r>
      <w:r>
        <w:rPr>
          <w:spacing w:val="-1"/>
          <w:sz w:val="24"/>
        </w:rPr>
        <w:t xml:space="preserve"> </w:t>
      </w:r>
      <w:r>
        <w:rPr>
          <w:sz w:val="24"/>
        </w:rPr>
        <w:t>Он</w:t>
      </w:r>
      <w:r>
        <w:rPr>
          <w:spacing w:val="-1"/>
          <w:sz w:val="24"/>
        </w:rPr>
        <w:t xml:space="preserve"> </w:t>
      </w:r>
      <w:r>
        <w:rPr>
          <w:sz w:val="24"/>
        </w:rPr>
        <w:t>может</w:t>
      </w:r>
      <w:r>
        <w:rPr>
          <w:spacing w:val="-2"/>
          <w:sz w:val="24"/>
        </w:rPr>
        <w:t xml:space="preserve"> </w:t>
      </w:r>
      <w:r>
        <w:rPr>
          <w:sz w:val="24"/>
        </w:rPr>
        <w:t>контролировать</w:t>
      </w:r>
      <w:r>
        <w:rPr>
          <w:spacing w:val="-2"/>
          <w:sz w:val="24"/>
        </w:rPr>
        <w:t xml:space="preserve"> </w:t>
      </w:r>
      <w:r>
        <w:rPr>
          <w:sz w:val="24"/>
        </w:rPr>
        <w:t>свои</w:t>
      </w:r>
      <w:r>
        <w:rPr>
          <w:spacing w:val="-1"/>
          <w:sz w:val="24"/>
        </w:rPr>
        <w:t xml:space="preserve"> </w:t>
      </w:r>
      <w:r>
        <w:rPr>
          <w:sz w:val="24"/>
        </w:rPr>
        <w:t>движения и управлять ими, обладает развитой потребностью бегать, прыгать, мастерить поделки из различных материалов и т. п.;</w:t>
      </w:r>
    </w:p>
    <w:p>
      <w:pPr>
        <w:pStyle w:val="14"/>
        <w:numPr>
          <w:ilvl w:val="0"/>
          <w:numId w:val="11"/>
        </w:numPr>
        <w:tabs>
          <w:tab w:val="left" w:pos="961"/>
        </w:tabs>
        <w:spacing w:before="0" w:after="0" w:line="240" w:lineRule="auto"/>
        <w:ind w:left="680" w:right="106" w:firstLine="0"/>
        <w:jc w:val="both"/>
        <w:rPr>
          <w:sz w:val="24"/>
        </w:rPr>
      </w:pPr>
      <w:r>
        <w:rPr>
          <w:sz w:val="24"/>
        </w:rPr>
        <w:t>ребёнок способен к волевым усилиям в разных видах деятельности, преодолевать сиюминутные побуждения, доводить до конца начатое дело.</w:t>
      </w:r>
    </w:p>
    <w:p>
      <w:pPr>
        <w:pStyle w:val="7"/>
        <w:ind w:left="680" w:right="115"/>
        <w:jc w:val="both"/>
      </w:pPr>
      <w:r>
        <w:t>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p>
    <w:p>
      <w:pPr>
        <w:pStyle w:val="14"/>
        <w:numPr>
          <w:ilvl w:val="0"/>
          <w:numId w:val="11"/>
        </w:numPr>
        <w:tabs>
          <w:tab w:val="left" w:pos="917"/>
        </w:tabs>
        <w:spacing w:before="0" w:after="0" w:line="240" w:lineRule="auto"/>
        <w:ind w:left="680" w:right="116" w:firstLine="0"/>
        <w:jc w:val="both"/>
        <w:rPr>
          <w:sz w:val="24"/>
        </w:rPr>
      </w:pPr>
      <w:r>
        <w:rPr>
          <w:sz w:val="24"/>
        </w:rPr>
        <w:t>ребёнок проявляет любознательность, задаёт вопросы, касающиеся близких и далёких предметов</w:t>
      </w:r>
      <w:r>
        <w:rPr>
          <w:spacing w:val="80"/>
          <w:sz w:val="24"/>
        </w:rPr>
        <w:t xml:space="preserve"> </w:t>
      </w:r>
      <w:r>
        <w:rPr>
          <w:sz w:val="24"/>
        </w:rPr>
        <w:t>и</w:t>
      </w:r>
      <w:r>
        <w:rPr>
          <w:spacing w:val="80"/>
          <w:sz w:val="24"/>
        </w:rPr>
        <w:t xml:space="preserve"> </w:t>
      </w:r>
      <w:r>
        <w:rPr>
          <w:sz w:val="24"/>
        </w:rPr>
        <w:t>явлений,</w:t>
      </w:r>
      <w:r>
        <w:rPr>
          <w:spacing w:val="80"/>
          <w:sz w:val="24"/>
        </w:rPr>
        <w:t xml:space="preserve"> </w:t>
      </w:r>
      <w:r>
        <w:rPr>
          <w:sz w:val="24"/>
        </w:rPr>
        <w:t>интересуется</w:t>
      </w:r>
      <w:r>
        <w:rPr>
          <w:spacing w:val="80"/>
          <w:sz w:val="24"/>
        </w:rPr>
        <w:t xml:space="preserve"> </w:t>
      </w:r>
      <w:r>
        <w:rPr>
          <w:sz w:val="24"/>
        </w:rPr>
        <w:t>причинно-следственными</w:t>
      </w:r>
      <w:r>
        <w:rPr>
          <w:spacing w:val="80"/>
          <w:sz w:val="24"/>
        </w:rPr>
        <w:t xml:space="preserve"> </w:t>
      </w:r>
      <w:r>
        <w:rPr>
          <w:sz w:val="24"/>
        </w:rPr>
        <w:t>связями</w:t>
      </w:r>
      <w:r>
        <w:rPr>
          <w:spacing w:val="80"/>
          <w:sz w:val="24"/>
        </w:rPr>
        <w:t xml:space="preserve"> </w:t>
      </w:r>
      <w:r>
        <w:rPr>
          <w:sz w:val="24"/>
        </w:rPr>
        <w:t>(как?</w:t>
      </w:r>
      <w:r>
        <w:rPr>
          <w:spacing w:val="80"/>
          <w:sz w:val="24"/>
        </w:rPr>
        <w:t xml:space="preserve"> </w:t>
      </w:r>
      <w:r>
        <w:rPr>
          <w:sz w:val="24"/>
        </w:rPr>
        <w:t>почему?</w:t>
      </w:r>
    </w:p>
    <w:p>
      <w:pPr>
        <w:spacing w:after="0" w:line="240" w:lineRule="auto"/>
        <w:jc w:val="both"/>
        <w:rPr>
          <w:sz w:val="24"/>
        </w:rPr>
        <w:sectPr>
          <w:pgSz w:w="11910" w:h="16840"/>
          <w:pgMar w:top="1040" w:right="740" w:bottom="1180" w:left="1020" w:header="0" w:footer="976" w:gutter="0"/>
          <w:cols w:space="720" w:num="1"/>
        </w:sectPr>
      </w:pPr>
    </w:p>
    <w:p>
      <w:pPr>
        <w:pStyle w:val="7"/>
        <w:spacing w:before="68"/>
        <w:ind w:left="680" w:right="115"/>
        <w:jc w:val="both"/>
      </w:pPr>
      <w:r>
        <w:t>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w:t>
      </w:r>
      <w:r>
        <w:rPr>
          <w:spacing w:val="-1"/>
        </w:rPr>
        <w:t xml:space="preserve"> </w:t>
      </w:r>
      <w:r>
        <w:t>себе,</w:t>
      </w:r>
      <w:r>
        <w:rPr>
          <w:spacing w:val="-1"/>
        </w:rPr>
        <w:t xml:space="preserve"> </w:t>
      </w:r>
      <w:r>
        <w:t xml:space="preserve">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w:t>
      </w:r>
      <w:r>
        <w:rPr>
          <w:spacing w:val="-2"/>
        </w:rPr>
        <w:t>действительности.</w:t>
      </w:r>
    </w:p>
    <w:p>
      <w:pPr>
        <w:pStyle w:val="2"/>
        <w:spacing w:before="5"/>
        <w:jc w:val="both"/>
      </w:pPr>
      <w:r>
        <w:t>Планируемые</w:t>
      </w:r>
      <w:r>
        <w:rPr>
          <w:spacing w:val="-10"/>
        </w:rPr>
        <w:t xml:space="preserve"> </w:t>
      </w:r>
      <w:r>
        <w:t>промежуточные результаты</w:t>
      </w:r>
      <w:r>
        <w:rPr>
          <w:spacing w:val="-5"/>
        </w:rPr>
        <w:t xml:space="preserve"> </w:t>
      </w:r>
      <w:r>
        <w:t>освоения</w:t>
      </w:r>
      <w:r>
        <w:rPr>
          <w:spacing w:val="-6"/>
        </w:rPr>
        <w:t xml:space="preserve"> </w:t>
      </w:r>
      <w:r>
        <w:rPr>
          <w:spacing w:val="-2"/>
        </w:rPr>
        <w:t>программы.</w:t>
      </w:r>
    </w:p>
    <w:p>
      <w:pPr>
        <w:pStyle w:val="7"/>
        <w:ind w:left="680" w:right="124"/>
        <w:jc w:val="both"/>
      </w:pPr>
      <w:r>
        <w:t>К пятилетнему возрасту при успешном освоении Программы достигается следующий уровень развития ребенка по всем образовательным областям:</w:t>
      </w:r>
    </w:p>
    <w:p>
      <w:pPr>
        <w:pStyle w:val="2"/>
        <w:spacing w:before="2"/>
      </w:pPr>
      <w:r>
        <w:rPr>
          <w:u w:val="single"/>
        </w:rPr>
        <w:t>Образовательная</w:t>
      </w:r>
      <w:r>
        <w:rPr>
          <w:spacing w:val="-10"/>
          <w:u w:val="single"/>
        </w:rPr>
        <w:t xml:space="preserve"> </w:t>
      </w:r>
      <w:r>
        <w:rPr>
          <w:u w:val="single"/>
        </w:rPr>
        <w:t>область</w:t>
      </w:r>
      <w:r>
        <w:rPr>
          <w:spacing w:val="-5"/>
          <w:u w:val="single"/>
        </w:rPr>
        <w:t xml:space="preserve"> </w:t>
      </w:r>
      <w:r>
        <w:rPr>
          <w:u w:val="single"/>
        </w:rPr>
        <w:t>«Социально-коммуникативное</w:t>
      </w:r>
      <w:r>
        <w:rPr>
          <w:spacing w:val="-4"/>
          <w:u w:val="single"/>
        </w:rPr>
        <w:t xml:space="preserve"> </w:t>
      </w:r>
      <w:r>
        <w:rPr>
          <w:u w:val="single"/>
        </w:rPr>
        <w:t>развитие»</w:t>
      </w:r>
      <w:r>
        <w:rPr>
          <w:spacing w:val="-5"/>
          <w:u w:val="single"/>
        </w:rPr>
        <w:t xml:space="preserve"> </w:t>
      </w:r>
      <w:r>
        <w:rPr>
          <w:spacing w:val="-10"/>
          <w:u w:val="single"/>
        </w:rPr>
        <w:t>.</w:t>
      </w:r>
    </w:p>
    <w:p>
      <w:pPr>
        <w:pStyle w:val="14"/>
        <w:numPr>
          <w:ilvl w:val="1"/>
          <w:numId w:val="11"/>
        </w:numPr>
        <w:tabs>
          <w:tab w:val="left" w:pos="1400"/>
          <w:tab w:val="left" w:pos="1401"/>
        </w:tabs>
        <w:spacing w:before="0" w:after="0" w:line="274" w:lineRule="exact"/>
        <w:ind w:left="1401" w:right="0" w:hanging="361"/>
        <w:jc w:val="left"/>
        <w:rPr>
          <w:sz w:val="24"/>
        </w:rPr>
      </w:pPr>
      <w:r>
        <w:rPr>
          <w:sz w:val="24"/>
        </w:rPr>
        <w:t>Объединяясь</w:t>
      </w:r>
      <w:r>
        <w:rPr>
          <w:spacing w:val="-4"/>
          <w:sz w:val="24"/>
        </w:rPr>
        <w:t xml:space="preserve"> </w:t>
      </w:r>
      <w:r>
        <w:rPr>
          <w:sz w:val="24"/>
        </w:rPr>
        <w:t>в</w:t>
      </w:r>
      <w:r>
        <w:rPr>
          <w:spacing w:val="-4"/>
          <w:sz w:val="24"/>
        </w:rPr>
        <w:t xml:space="preserve"> </w:t>
      </w:r>
      <w:r>
        <w:rPr>
          <w:sz w:val="24"/>
        </w:rPr>
        <w:t>игре</w:t>
      </w:r>
      <w:r>
        <w:rPr>
          <w:spacing w:val="-1"/>
          <w:sz w:val="24"/>
        </w:rPr>
        <w:t xml:space="preserve"> </w:t>
      </w:r>
      <w:r>
        <w:rPr>
          <w:sz w:val="24"/>
        </w:rPr>
        <w:t>со</w:t>
      </w:r>
      <w:r>
        <w:rPr>
          <w:spacing w:val="-7"/>
          <w:sz w:val="24"/>
        </w:rPr>
        <w:t xml:space="preserve"> </w:t>
      </w:r>
      <w:r>
        <w:rPr>
          <w:sz w:val="24"/>
        </w:rPr>
        <w:t>сверстниками,</w:t>
      </w:r>
      <w:r>
        <w:rPr>
          <w:spacing w:val="-2"/>
          <w:sz w:val="24"/>
        </w:rPr>
        <w:t xml:space="preserve"> </w:t>
      </w:r>
      <w:r>
        <w:rPr>
          <w:sz w:val="24"/>
        </w:rPr>
        <w:t>может</w:t>
      </w:r>
      <w:r>
        <w:rPr>
          <w:spacing w:val="-3"/>
          <w:sz w:val="24"/>
        </w:rPr>
        <w:t xml:space="preserve"> </w:t>
      </w:r>
      <w:r>
        <w:rPr>
          <w:sz w:val="24"/>
        </w:rPr>
        <w:t>принимать</w:t>
      </w:r>
      <w:r>
        <w:rPr>
          <w:spacing w:val="-4"/>
          <w:sz w:val="24"/>
        </w:rPr>
        <w:t xml:space="preserve"> </w:t>
      </w:r>
      <w:r>
        <w:rPr>
          <w:sz w:val="24"/>
        </w:rPr>
        <w:t>на</w:t>
      </w:r>
      <w:r>
        <w:rPr>
          <w:spacing w:val="-2"/>
          <w:sz w:val="24"/>
        </w:rPr>
        <w:t xml:space="preserve"> </w:t>
      </w:r>
      <w:r>
        <w:rPr>
          <w:sz w:val="24"/>
        </w:rPr>
        <w:t>себя</w:t>
      </w:r>
      <w:r>
        <w:rPr>
          <w:spacing w:val="-1"/>
          <w:sz w:val="24"/>
        </w:rPr>
        <w:t xml:space="preserve"> </w:t>
      </w:r>
      <w:r>
        <w:rPr>
          <w:sz w:val="24"/>
        </w:rPr>
        <w:t xml:space="preserve">различные </w:t>
      </w:r>
      <w:r>
        <w:rPr>
          <w:spacing w:val="-2"/>
          <w:sz w:val="24"/>
        </w:rPr>
        <w:t>роли.</w:t>
      </w:r>
    </w:p>
    <w:p>
      <w:pPr>
        <w:pStyle w:val="14"/>
        <w:numPr>
          <w:ilvl w:val="1"/>
          <w:numId w:val="11"/>
        </w:numPr>
        <w:tabs>
          <w:tab w:val="left" w:pos="1400"/>
          <w:tab w:val="left" w:pos="1401"/>
        </w:tabs>
        <w:spacing w:before="0" w:after="0" w:line="240" w:lineRule="auto"/>
        <w:ind w:left="1401" w:right="106" w:hanging="361"/>
        <w:jc w:val="left"/>
        <w:rPr>
          <w:sz w:val="24"/>
        </w:rPr>
      </w:pPr>
      <w:r>
        <w:rPr>
          <w:sz w:val="24"/>
        </w:rPr>
        <w:t>Воспроизводит</w:t>
      </w:r>
      <w:r>
        <w:rPr>
          <w:spacing w:val="40"/>
          <w:sz w:val="24"/>
        </w:rPr>
        <w:t xml:space="preserve"> </w:t>
      </w:r>
      <w:r>
        <w:rPr>
          <w:sz w:val="24"/>
        </w:rPr>
        <w:t>ролевое</w:t>
      </w:r>
      <w:r>
        <w:rPr>
          <w:spacing w:val="40"/>
          <w:sz w:val="24"/>
        </w:rPr>
        <w:t xml:space="preserve"> </w:t>
      </w:r>
      <w:r>
        <w:rPr>
          <w:sz w:val="24"/>
        </w:rPr>
        <w:t>поведение;</w:t>
      </w:r>
      <w:r>
        <w:rPr>
          <w:spacing w:val="40"/>
          <w:sz w:val="24"/>
        </w:rPr>
        <w:t xml:space="preserve"> </w:t>
      </w:r>
      <w:r>
        <w:rPr>
          <w:sz w:val="24"/>
        </w:rPr>
        <w:t>соблюдает</w:t>
      </w:r>
      <w:r>
        <w:rPr>
          <w:spacing w:val="40"/>
          <w:sz w:val="24"/>
        </w:rPr>
        <w:t xml:space="preserve"> </w:t>
      </w:r>
      <w:r>
        <w:rPr>
          <w:sz w:val="24"/>
        </w:rPr>
        <w:t>ролевое</w:t>
      </w:r>
      <w:r>
        <w:rPr>
          <w:spacing w:val="40"/>
          <w:sz w:val="24"/>
        </w:rPr>
        <w:t xml:space="preserve"> </w:t>
      </w:r>
      <w:r>
        <w:rPr>
          <w:sz w:val="24"/>
        </w:rPr>
        <w:t>соподчинение</w:t>
      </w:r>
      <w:r>
        <w:rPr>
          <w:spacing w:val="40"/>
          <w:sz w:val="24"/>
        </w:rPr>
        <w:t xml:space="preserve"> </w:t>
      </w:r>
      <w:r>
        <w:rPr>
          <w:sz w:val="24"/>
        </w:rPr>
        <w:t>(продавец- покупатель), ведет ролевые диалоги.</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Меняет</w:t>
      </w:r>
      <w:r>
        <w:rPr>
          <w:spacing w:val="-2"/>
          <w:sz w:val="24"/>
        </w:rPr>
        <w:t xml:space="preserve"> </w:t>
      </w:r>
      <w:r>
        <w:rPr>
          <w:sz w:val="24"/>
        </w:rPr>
        <w:t>роли в</w:t>
      </w:r>
      <w:r>
        <w:rPr>
          <w:spacing w:val="-3"/>
          <w:sz w:val="24"/>
        </w:rPr>
        <w:t xml:space="preserve"> </w:t>
      </w:r>
      <w:r>
        <w:rPr>
          <w:sz w:val="24"/>
        </w:rPr>
        <w:t>процессе</w:t>
      </w:r>
      <w:r>
        <w:rPr>
          <w:spacing w:val="1"/>
          <w:sz w:val="24"/>
        </w:rPr>
        <w:t xml:space="preserve"> </w:t>
      </w:r>
      <w:r>
        <w:rPr>
          <w:spacing w:val="-2"/>
          <w:sz w:val="24"/>
        </w:rPr>
        <w:t>игры.</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Подбирает</w:t>
      </w:r>
      <w:r>
        <w:rPr>
          <w:spacing w:val="-5"/>
          <w:sz w:val="24"/>
        </w:rPr>
        <w:t xml:space="preserve"> </w:t>
      </w:r>
      <w:r>
        <w:rPr>
          <w:sz w:val="24"/>
        </w:rPr>
        <w:t>предметы</w:t>
      </w:r>
      <w:r>
        <w:rPr>
          <w:spacing w:val="-5"/>
          <w:sz w:val="24"/>
        </w:rPr>
        <w:t xml:space="preserve"> </w:t>
      </w:r>
      <w:r>
        <w:rPr>
          <w:sz w:val="24"/>
        </w:rPr>
        <w:t>и</w:t>
      </w:r>
      <w:r>
        <w:rPr>
          <w:spacing w:val="-4"/>
          <w:sz w:val="24"/>
        </w:rPr>
        <w:t xml:space="preserve"> </w:t>
      </w:r>
      <w:r>
        <w:rPr>
          <w:sz w:val="24"/>
        </w:rPr>
        <w:t>атрибуты</w:t>
      </w:r>
      <w:r>
        <w:rPr>
          <w:spacing w:val="-6"/>
          <w:sz w:val="24"/>
        </w:rPr>
        <w:t xml:space="preserve"> </w:t>
      </w:r>
      <w:r>
        <w:rPr>
          <w:sz w:val="24"/>
        </w:rPr>
        <w:t>для</w:t>
      </w:r>
      <w:r>
        <w:rPr>
          <w:spacing w:val="-2"/>
          <w:sz w:val="24"/>
        </w:rPr>
        <w:t xml:space="preserve"> </w:t>
      </w:r>
      <w:r>
        <w:rPr>
          <w:sz w:val="24"/>
        </w:rPr>
        <w:t xml:space="preserve">сюжетно-ролевых </w:t>
      </w:r>
      <w:r>
        <w:rPr>
          <w:spacing w:val="-4"/>
          <w:sz w:val="24"/>
        </w:rPr>
        <w:t>игр.</w:t>
      </w:r>
    </w:p>
    <w:p>
      <w:pPr>
        <w:pStyle w:val="14"/>
        <w:numPr>
          <w:ilvl w:val="1"/>
          <w:numId w:val="11"/>
        </w:numPr>
        <w:tabs>
          <w:tab w:val="left" w:pos="1400"/>
          <w:tab w:val="left" w:pos="1401"/>
        </w:tabs>
        <w:spacing w:before="1" w:after="0" w:line="240" w:lineRule="auto"/>
        <w:ind w:left="1401" w:right="0" w:hanging="361"/>
        <w:jc w:val="left"/>
        <w:rPr>
          <w:sz w:val="24"/>
        </w:rPr>
      </w:pPr>
      <w:r>
        <w:rPr>
          <w:sz w:val="24"/>
        </w:rPr>
        <w:t>Проявляет</w:t>
      </w:r>
      <w:r>
        <w:rPr>
          <w:spacing w:val="-6"/>
          <w:sz w:val="24"/>
        </w:rPr>
        <w:t xml:space="preserve"> </w:t>
      </w:r>
      <w:r>
        <w:rPr>
          <w:sz w:val="24"/>
        </w:rPr>
        <w:t>инициативу</w:t>
      </w:r>
      <w:r>
        <w:rPr>
          <w:spacing w:val="-3"/>
          <w:sz w:val="24"/>
        </w:rPr>
        <w:t xml:space="preserve"> </w:t>
      </w:r>
      <w:r>
        <w:rPr>
          <w:sz w:val="24"/>
        </w:rPr>
        <w:t>и</w:t>
      </w:r>
      <w:r>
        <w:rPr>
          <w:spacing w:val="-3"/>
          <w:sz w:val="24"/>
        </w:rPr>
        <w:t xml:space="preserve"> </w:t>
      </w:r>
      <w:r>
        <w:rPr>
          <w:sz w:val="24"/>
        </w:rPr>
        <w:t>предлагает</w:t>
      </w:r>
      <w:r>
        <w:rPr>
          <w:spacing w:val="-3"/>
          <w:sz w:val="24"/>
        </w:rPr>
        <w:t xml:space="preserve"> </w:t>
      </w:r>
      <w:r>
        <w:rPr>
          <w:sz w:val="24"/>
        </w:rPr>
        <w:t>новые</w:t>
      </w:r>
      <w:r>
        <w:rPr>
          <w:spacing w:val="-2"/>
          <w:sz w:val="24"/>
        </w:rPr>
        <w:t xml:space="preserve"> </w:t>
      </w:r>
      <w:r>
        <w:rPr>
          <w:sz w:val="24"/>
        </w:rPr>
        <w:t>роли</w:t>
      </w:r>
      <w:r>
        <w:rPr>
          <w:spacing w:val="-2"/>
          <w:sz w:val="24"/>
        </w:rPr>
        <w:t xml:space="preserve"> </w:t>
      </w:r>
      <w:r>
        <w:rPr>
          <w:sz w:val="24"/>
        </w:rPr>
        <w:t>или</w:t>
      </w:r>
      <w:r>
        <w:rPr>
          <w:spacing w:val="-3"/>
          <w:sz w:val="24"/>
        </w:rPr>
        <w:t xml:space="preserve"> </w:t>
      </w:r>
      <w:r>
        <w:rPr>
          <w:sz w:val="24"/>
        </w:rPr>
        <w:t>действия,</w:t>
      </w:r>
      <w:r>
        <w:rPr>
          <w:spacing w:val="-2"/>
          <w:sz w:val="24"/>
        </w:rPr>
        <w:t xml:space="preserve"> </w:t>
      </w:r>
      <w:r>
        <w:rPr>
          <w:sz w:val="24"/>
        </w:rPr>
        <w:t>обогащает</w:t>
      </w:r>
      <w:r>
        <w:rPr>
          <w:spacing w:val="-3"/>
          <w:sz w:val="24"/>
        </w:rPr>
        <w:t xml:space="preserve"> </w:t>
      </w:r>
      <w:r>
        <w:rPr>
          <w:spacing w:val="-2"/>
          <w:sz w:val="24"/>
        </w:rPr>
        <w:t>сюжет.</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Проявляет</w:t>
      </w:r>
      <w:r>
        <w:rPr>
          <w:spacing w:val="-7"/>
          <w:sz w:val="24"/>
        </w:rPr>
        <w:t xml:space="preserve"> </w:t>
      </w:r>
      <w:r>
        <w:rPr>
          <w:sz w:val="24"/>
        </w:rPr>
        <w:t>элементарные</w:t>
      </w:r>
      <w:r>
        <w:rPr>
          <w:spacing w:val="-4"/>
          <w:sz w:val="24"/>
        </w:rPr>
        <w:t xml:space="preserve"> </w:t>
      </w:r>
      <w:r>
        <w:rPr>
          <w:sz w:val="24"/>
        </w:rPr>
        <w:t>навыки</w:t>
      </w:r>
      <w:r>
        <w:rPr>
          <w:spacing w:val="-4"/>
          <w:sz w:val="24"/>
        </w:rPr>
        <w:t xml:space="preserve"> </w:t>
      </w:r>
      <w:r>
        <w:rPr>
          <w:spacing w:val="-2"/>
          <w:sz w:val="24"/>
        </w:rPr>
        <w:t>самообслуживания.</w:t>
      </w:r>
    </w:p>
    <w:p>
      <w:pPr>
        <w:pStyle w:val="14"/>
        <w:numPr>
          <w:ilvl w:val="1"/>
          <w:numId w:val="11"/>
        </w:numPr>
        <w:tabs>
          <w:tab w:val="left" w:pos="1400"/>
          <w:tab w:val="left" w:pos="1401"/>
        </w:tabs>
        <w:spacing w:before="0" w:after="0" w:line="240" w:lineRule="auto"/>
        <w:ind w:left="1401" w:right="118" w:hanging="361"/>
        <w:jc w:val="left"/>
        <w:rPr>
          <w:sz w:val="24"/>
        </w:rPr>
      </w:pPr>
      <w:r>
        <w:rPr>
          <w:sz w:val="24"/>
        </w:rPr>
        <w:t>Самостоятельно одевается, раздевается, складывает и убирает одежду, с помощью взрослого приводит ее в порядок.</w:t>
      </w:r>
    </w:p>
    <w:p>
      <w:pPr>
        <w:pStyle w:val="14"/>
        <w:numPr>
          <w:ilvl w:val="1"/>
          <w:numId w:val="11"/>
        </w:numPr>
        <w:tabs>
          <w:tab w:val="left" w:pos="1400"/>
          <w:tab w:val="left" w:pos="1401"/>
        </w:tabs>
        <w:spacing w:before="0" w:after="0" w:line="240" w:lineRule="auto"/>
        <w:ind w:left="1401" w:right="0" w:hanging="361"/>
        <w:jc w:val="left"/>
        <w:rPr>
          <w:sz w:val="24"/>
        </w:rPr>
      </w:pPr>
      <w:r>
        <w:rPr>
          <w:sz w:val="24"/>
        </w:rPr>
        <w:t>Самостоятельно</w:t>
      </w:r>
      <w:r>
        <w:rPr>
          <w:spacing w:val="-6"/>
          <w:sz w:val="24"/>
        </w:rPr>
        <w:t xml:space="preserve"> </w:t>
      </w:r>
      <w:r>
        <w:rPr>
          <w:sz w:val="24"/>
        </w:rPr>
        <w:t>ест,</w:t>
      </w:r>
      <w:r>
        <w:rPr>
          <w:spacing w:val="-3"/>
          <w:sz w:val="24"/>
        </w:rPr>
        <w:t xml:space="preserve"> </w:t>
      </w:r>
      <w:r>
        <w:rPr>
          <w:sz w:val="24"/>
        </w:rPr>
        <w:t>пользуется</w:t>
      </w:r>
      <w:r>
        <w:rPr>
          <w:spacing w:val="-2"/>
          <w:sz w:val="24"/>
        </w:rPr>
        <w:t xml:space="preserve"> </w:t>
      </w:r>
      <w:r>
        <w:rPr>
          <w:sz w:val="24"/>
        </w:rPr>
        <w:t>ложкой,</w:t>
      </w:r>
      <w:r>
        <w:rPr>
          <w:spacing w:val="-4"/>
          <w:sz w:val="24"/>
        </w:rPr>
        <w:t xml:space="preserve"> </w:t>
      </w:r>
      <w:r>
        <w:rPr>
          <w:sz w:val="24"/>
        </w:rPr>
        <w:t>вилкой,</w:t>
      </w:r>
      <w:r>
        <w:rPr>
          <w:spacing w:val="-3"/>
          <w:sz w:val="24"/>
        </w:rPr>
        <w:t xml:space="preserve"> </w:t>
      </w:r>
      <w:r>
        <w:rPr>
          <w:sz w:val="24"/>
        </w:rPr>
        <w:t>ножом,</w:t>
      </w:r>
      <w:r>
        <w:rPr>
          <w:spacing w:val="-2"/>
          <w:sz w:val="24"/>
        </w:rPr>
        <w:t xml:space="preserve"> салфеткой.</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Готовит</w:t>
      </w:r>
      <w:r>
        <w:rPr>
          <w:spacing w:val="-7"/>
          <w:sz w:val="24"/>
        </w:rPr>
        <w:t xml:space="preserve"> </w:t>
      </w:r>
      <w:r>
        <w:rPr>
          <w:sz w:val="24"/>
        </w:rPr>
        <w:t>к</w:t>
      </w:r>
      <w:r>
        <w:rPr>
          <w:spacing w:val="-2"/>
          <w:sz w:val="24"/>
        </w:rPr>
        <w:t xml:space="preserve"> </w:t>
      </w:r>
      <w:r>
        <w:rPr>
          <w:sz w:val="24"/>
        </w:rPr>
        <w:t>занятиям</w:t>
      </w:r>
      <w:r>
        <w:rPr>
          <w:spacing w:val="-3"/>
          <w:sz w:val="24"/>
        </w:rPr>
        <w:t xml:space="preserve"> </w:t>
      </w:r>
      <w:r>
        <w:rPr>
          <w:sz w:val="24"/>
        </w:rPr>
        <w:t>свое</w:t>
      </w:r>
      <w:r>
        <w:rPr>
          <w:spacing w:val="-1"/>
          <w:sz w:val="24"/>
        </w:rPr>
        <w:t xml:space="preserve"> </w:t>
      </w:r>
      <w:r>
        <w:rPr>
          <w:sz w:val="24"/>
        </w:rPr>
        <w:t>рабочее</w:t>
      </w:r>
      <w:r>
        <w:rPr>
          <w:spacing w:val="-2"/>
          <w:sz w:val="24"/>
        </w:rPr>
        <w:t xml:space="preserve"> </w:t>
      </w:r>
      <w:r>
        <w:rPr>
          <w:sz w:val="24"/>
        </w:rPr>
        <w:t>место,</w:t>
      </w:r>
      <w:r>
        <w:rPr>
          <w:spacing w:val="-3"/>
          <w:sz w:val="24"/>
        </w:rPr>
        <w:t xml:space="preserve"> </w:t>
      </w:r>
      <w:r>
        <w:rPr>
          <w:sz w:val="24"/>
        </w:rPr>
        <w:t>убирает</w:t>
      </w:r>
      <w:r>
        <w:rPr>
          <w:spacing w:val="-3"/>
          <w:sz w:val="24"/>
        </w:rPr>
        <w:t xml:space="preserve"> </w:t>
      </w:r>
      <w:r>
        <w:rPr>
          <w:sz w:val="24"/>
        </w:rPr>
        <w:t>материалы</w:t>
      </w:r>
      <w:r>
        <w:rPr>
          <w:spacing w:val="-4"/>
          <w:sz w:val="24"/>
        </w:rPr>
        <w:t xml:space="preserve"> </w:t>
      </w:r>
      <w:r>
        <w:rPr>
          <w:sz w:val="24"/>
        </w:rPr>
        <w:t>по</w:t>
      </w:r>
      <w:r>
        <w:rPr>
          <w:spacing w:val="-3"/>
          <w:sz w:val="24"/>
        </w:rPr>
        <w:t xml:space="preserve"> </w:t>
      </w:r>
      <w:r>
        <w:rPr>
          <w:sz w:val="24"/>
        </w:rPr>
        <w:t>окончании</w:t>
      </w:r>
      <w:r>
        <w:rPr>
          <w:spacing w:val="-3"/>
          <w:sz w:val="24"/>
        </w:rPr>
        <w:t xml:space="preserve"> </w:t>
      </w:r>
      <w:r>
        <w:rPr>
          <w:spacing w:val="-2"/>
          <w:sz w:val="24"/>
        </w:rPr>
        <w:t>работы.</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Выполняет</w:t>
      </w:r>
      <w:r>
        <w:rPr>
          <w:spacing w:val="-6"/>
          <w:sz w:val="24"/>
        </w:rPr>
        <w:t xml:space="preserve"> </w:t>
      </w:r>
      <w:r>
        <w:rPr>
          <w:sz w:val="24"/>
        </w:rPr>
        <w:t>обязанности</w:t>
      </w:r>
      <w:r>
        <w:rPr>
          <w:spacing w:val="-5"/>
          <w:sz w:val="24"/>
        </w:rPr>
        <w:t xml:space="preserve"> </w:t>
      </w:r>
      <w:r>
        <w:rPr>
          <w:spacing w:val="-2"/>
          <w:sz w:val="24"/>
        </w:rPr>
        <w:t>дежурного.</w:t>
      </w:r>
    </w:p>
    <w:p>
      <w:pPr>
        <w:pStyle w:val="14"/>
        <w:numPr>
          <w:ilvl w:val="1"/>
          <w:numId w:val="11"/>
        </w:numPr>
        <w:tabs>
          <w:tab w:val="left" w:pos="1400"/>
          <w:tab w:val="left" w:pos="1401"/>
        </w:tabs>
        <w:spacing w:before="0" w:after="0" w:line="240" w:lineRule="auto"/>
        <w:ind w:left="1401" w:right="114" w:hanging="361"/>
        <w:jc w:val="left"/>
        <w:rPr>
          <w:sz w:val="24"/>
        </w:rPr>
      </w:pPr>
      <w:r>
        <w:rPr>
          <w:sz w:val="24"/>
        </w:rPr>
        <w:t>Выполняет индивидуальные и коллективные поручения, ответственно относится к порученному заданию, стремится выполнять его хорошо.</w:t>
      </w:r>
    </w:p>
    <w:p>
      <w:pPr>
        <w:pStyle w:val="14"/>
        <w:numPr>
          <w:ilvl w:val="1"/>
          <w:numId w:val="11"/>
        </w:numPr>
        <w:tabs>
          <w:tab w:val="left" w:pos="1400"/>
          <w:tab w:val="left" w:pos="1401"/>
        </w:tabs>
        <w:spacing w:before="0" w:after="0" w:line="240" w:lineRule="auto"/>
        <w:ind w:left="1401" w:right="0" w:hanging="361"/>
        <w:jc w:val="left"/>
        <w:rPr>
          <w:sz w:val="24"/>
        </w:rPr>
      </w:pPr>
      <w:r>
        <w:rPr>
          <w:sz w:val="24"/>
        </w:rPr>
        <w:t>Соблюдает</w:t>
      </w:r>
      <w:r>
        <w:rPr>
          <w:spacing w:val="-5"/>
          <w:sz w:val="24"/>
        </w:rPr>
        <w:t xml:space="preserve"> </w:t>
      </w:r>
      <w:r>
        <w:rPr>
          <w:sz w:val="24"/>
        </w:rPr>
        <w:t>элементарные</w:t>
      </w:r>
      <w:r>
        <w:rPr>
          <w:spacing w:val="-3"/>
          <w:sz w:val="24"/>
        </w:rPr>
        <w:t xml:space="preserve"> </w:t>
      </w:r>
      <w:r>
        <w:rPr>
          <w:sz w:val="24"/>
        </w:rPr>
        <w:t>правила</w:t>
      </w:r>
      <w:r>
        <w:rPr>
          <w:spacing w:val="-3"/>
          <w:sz w:val="24"/>
        </w:rPr>
        <w:t xml:space="preserve"> </w:t>
      </w:r>
      <w:r>
        <w:rPr>
          <w:sz w:val="24"/>
        </w:rPr>
        <w:t>поведения</w:t>
      </w:r>
      <w:r>
        <w:rPr>
          <w:spacing w:val="-3"/>
          <w:sz w:val="24"/>
        </w:rPr>
        <w:t xml:space="preserve"> </w:t>
      </w:r>
      <w:r>
        <w:rPr>
          <w:sz w:val="24"/>
        </w:rPr>
        <w:t>в</w:t>
      </w:r>
      <w:r>
        <w:rPr>
          <w:spacing w:val="-5"/>
          <w:sz w:val="24"/>
        </w:rPr>
        <w:t xml:space="preserve"> </w:t>
      </w:r>
      <w:r>
        <w:rPr>
          <w:sz w:val="24"/>
        </w:rPr>
        <w:t>детском</w:t>
      </w:r>
      <w:r>
        <w:rPr>
          <w:spacing w:val="-3"/>
          <w:sz w:val="24"/>
        </w:rPr>
        <w:t xml:space="preserve"> </w:t>
      </w:r>
      <w:r>
        <w:rPr>
          <w:spacing w:val="-2"/>
          <w:sz w:val="24"/>
        </w:rPr>
        <w:t>саду.</w:t>
      </w:r>
    </w:p>
    <w:p>
      <w:pPr>
        <w:pStyle w:val="14"/>
        <w:numPr>
          <w:ilvl w:val="1"/>
          <w:numId w:val="11"/>
        </w:numPr>
        <w:tabs>
          <w:tab w:val="left" w:pos="1401"/>
        </w:tabs>
        <w:spacing w:before="0" w:after="0" w:line="240" w:lineRule="auto"/>
        <w:ind w:left="1401" w:right="115" w:hanging="361"/>
        <w:jc w:val="both"/>
        <w:rPr>
          <w:sz w:val="24"/>
        </w:rPr>
      </w:pPr>
      <w:r>
        <w:rPr>
          <w:sz w:val="24"/>
        </w:rPr>
        <w:t>Соблюдает элементарные правила поведения на улице и в транспорте, элементарные правила дорожного движения (понимает значение сигналов светофора;</w:t>
      </w:r>
      <w:r>
        <w:rPr>
          <w:spacing w:val="-2"/>
          <w:sz w:val="24"/>
        </w:rPr>
        <w:t xml:space="preserve"> </w:t>
      </w:r>
      <w:r>
        <w:rPr>
          <w:sz w:val="24"/>
        </w:rPr>
        <w:t>узнает</w:t>
      </w:r>
      <w:r>
        <w:rPr>
          <w:spacing w:val="-4"/>
          <w:sz w:val="24"/>
        </w:rPr>
        <w:t xml:space="preserve"> </w:t>
      </w:r>
      <w:r>
        <w:rPr>
          <w:sz w:val="24"/>
        </w:rPr>
        <w:t>и</w:t>
      </w:r>
      <w:r>
        <w:rPr>
          <w:spacing w:val="-3"/>
          <w:sz w:val="24"/>
        </w:rPr>
        <w:t xml:space="preserve"> </w:t>
      </w:r>
      <w:r>
        <w:rPr>
          <w:sz w:val="24"/>
        </w:rPr>
        <w:t>называет</w:t>
      </w:r>
      <w:r>
        <w:rPr>
          <w:spacing w:val="-4"/>
          <w:sz w:val="24"/>
        </w:rPr>
        <w:t xml:space="preserve"> </w:t>
      </w:r>
      <w:r>
        <w:rPr>
          <w:sz w:val="24"/>
        </w:rPr>
        <w:t>дорожные</w:t>
      </w:r>
      <w:r>
        <w:rPr>
          <w:spacing w:val="-1"/>
          <w:sz w:val="24"/>
        </w:rPr>
        <w:t xml:space="preserve"> </w:t>
      </w:r>
      <w:r>
        <w:rPr>
          <w:sz w:val="24"/>
        </w:rPr>
        <w:t>знаки «Пешеходный</w:t>
      </w:r>
      <w:r>
        <w:rPr>
          <w:spacing w:val="-3"/>
          <w:sz w:val="24"/>
        </w:rPr>
        <w:t xml:space="preserve"> </w:t>
      </w:r>
      <w:r>
        <w:rPr>
          <w:sz w:val="24"/>
        </w:rPr>
        <w:t>переход», «Остановка общественного транспорта»; различает проезжую часть, тротуар, подземный пешеходный переход, пешеходный переход «зебра» и пр.).</w:t>
      </w:r>
    </w:p>
    <w:p>
      <w:pPr>
        <w:pStyle w:val="14"/>
        <w:numPr>
          <w:ilvl w:val="1"/>
          <w:numId w:val="11"/>
        </w:numPr>
        <w:tabs>
          <w:tab w:val="left" w:pos="1401"/>
        </w:tabs>
        <w:spacing w:before="1" w:after="0" w:line="240" w:lineRule="auto"/>
        <w:ind w:left="1401" w:right="111" w:hanging="361"/>
        <w:jc w:val="both"/>
        <w:rPr>
          <w:sz w:val="24"/>
        </w:rPr>
      </w:pPr>
      <w:r>
        <w:rPr>
          <w:sz w:val="24"/>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pPr>
        <w:pStyle w:val="2"/>
        <w:spacing w:before="4"/>
      </w:pPr>
      <w:r>
        <w:rPr>
          <w:u w:val="single"/>
        </w:rPr>
        <w:t>Образовательная</w:t>
      </w:r>
      <w:r>
        <w:rPr>
          <w:spacing w:val="-7"/>
          <w:u w:val="single"/>
        </w:rPr>
        <w:t xml:space="preserve"> </w:t>
      </w:r>
      <w:r>
        <w:rPr>
          <w:u w:val="single"/>
        </w:rPr>
        <w:t>область</w:t>
      </w:r>
      <w:r>
        <w:rPr>
          <w:spacing w:val="-4"/>
          <w:u w:val="single"/>
        </w:rPr>
        <w:t xml:space="preserve"> </w:t>
      </w:r>
      <w:r>
        <w:rPr>
          <w:u w:val="single"/>
        </w:rPr>
        <w:t>«Познавательное</w:t>
      </w:r>
      <w:r>
        <w:rPr>
          <w:spacing w:val="-3"/>
          <w:u w:val="single"/>
        </w:rPr>
        <w:t xml:space="preserve"> </w:t>
      </w:r>
      <w:r>
        <w:rPr>
          <w:spacing w:val="-2"/>
          <w:u w:val="single"/>
        </w:rPr>
        <w:t>развитие».</w:t>
      </w:r>
    </w:p>
    <w:p>
      <w:pPr>
        <w:pStyle w:val="14"/>
        <w:numPr>
          <w:ilvl w:val="1"/>
          <w:numId w:val="11"/>
        </w:numPr>
        <w:tabs>
          <w:tab w:val="left" w:pos="1400"/>
          <w:tab w:val="left" w:pos="1401"/>
        </w:tabs>
        <w:spacing w:before="0" w:after="0" w:line="240" w:lineRule="auto"/>
        <w:ind w:left="1401" w:right="116" w:hanging="361"/>
        <w:jc w:val="left"/>
        <w:rPr>
          <w:sz w:val="24"/>
        </w:rPr>
      </w:pPr>
      <w:r>
        <w:rPr>
          <w:sz w:val="24"/>
        </w:rPr>
        <w:t xml:space="preserve">Объединяет предметы в группы по разным признакам (цвет, размер, назначение и </w:t>
      </w:r>
      <w:r>
        <w:rPr>
          <w:spacing w:val="-2"/>
          <w:sz w:val="24"/>
        </w:rPr>
        <w:t>т.п.).</w:t>
      </w:r>
    </w:p>
    <w:p>
      <w:pPr>
        <w:pStyle w:val="14"/>
        <w:numPr>
          <w:ilvl w:val="1"/>
          <w:numId w:val="11"/>
        </w:numPr>
        <w:tabs>
          <w:tab w:val="left" w:pos="1400"/>
          <w:tab w:val="left" w:pos="1401"/>
        </w:tabs>
        <w:spacing w:before="0" w:after="0" w:line="240" w:lineRule="auto"/>
        <w:ind w:left="1401" w:right="0" w:hanging="361"/>
        <w:jc w:val="left"/>
        <w:rPr>
          <w:sz w:val="24"/>
        </w:rPr>
      </w:pPr>
      <w:r>
        <w:rPr>
          <w:sz w:val="24"/>
        </w:rPr>
        <w:t>Считает</w:t>
      </w:r>
      <w:r>
        <w:rPr>
          <w:spacing w:val="-6"/>
          <w:sz w:val="24"/>
        </w:rPr>
        <w:t xml:space="preserve"> </w:t>
      </w:r>
      <w:r>
        <w:rPr>
          <w:sz w:val="24"/>
        </w:rPr>
        <w:t>до</w:t>
      </w:r>
      <w:r>
        <w:rPr>
          <w:spacing w:val="-2"/>
          <w:sz w:val="24"/>
        </w:rPr>
        <w:t xml:space="preserve"> </w:t>
      </w:r>
      <w:r>
        <w:rPr>
          <w:sz w:val="24"/>
        </w:rPr>
        <w:t>5</w:t>
      </w:r>
      <w:r>
        <w:rPr>
          <w:spacing w:val="-2"/>
          <w:sz w:val="24"/>
        </w:rPr>
        <w:t xml:space="preserve"> </w:t>
      </w:r>
      <w:r>
        <w:rPr>
          <w:sz w:val="24"/>
        </w:rPr>
        <w:t>(количественный</w:t>
      </w:r>
      <w:r>
        <w:rPr>
          <w:spacing w:val="-4"/>
          <w:sz w:val="24"/>
        </w:rPr>
        <w:t xml:space="preserve"> </w:t>
      </w:r>
      <w:r>
        <w:rPr>
          <w:sz w:val="24"/>
        </w:rPr>
        <w:t>счет),</w:t>
      </w:r>
      <w:r>
        <w:rPr>
          <w:spacing w:val="-2"/>
          <w:sz w:val="24"/>
        </w:rPr>
        <w:t xml:space="preserve"> </w:t>
      </w:r>
      <w:r>
        <w:rPr>
          <w:sz w:val="24"/>
        </w:rPr>
        <w:t>отвечать</w:t>
      </w:r>
      <w:r>
        <w:rPr>
          <w:spacing w:val="-4"/>
          <w:sz w:val="24"/>
        </w:rPr>
        <w:t xml:space="preserve"> </w:t>
      </w:r>
      <w:r>
        <w:rPr>
          <w:sz w:val="24"/>
        </w:rPr>
        <w:t>на</w:t>
      </w:r>
      <w:r>
        <w:rPr>
          <w:spacing w:val="1"/>
          <w:sz w:val="24"/>
        </w:rPr>
        <w:t xml:space="preserve"> </w:t>
      </w:r>
      <w:r>
        <w:rPr>
          <w:sz w:val="24"/>
        </w:rPr>
        <w:t>вопрос</w:t>
      </w:r>
      <w:r>
        <w:rPr>
          <w:spacing w:val="2"/>
          <w:sz w:val="24"/>
        </w:rPr>
        <w:t xml:space="preserve"> </w:t>
      </w:r>
      <w:r>
        <w:rPr>
          <w:sz w:val="24"/>
        </w:rPr>
        <w:t>«Сколько</w:t>
      </w:r>
      <w:r>
        <w:rPr>
          <w:spacing w:val="-2"/>
          <w:sz w:val="24"/>
        </w:rPr>
        <w:t xml:space="preserve"> всего?».</w:t>
      </w:r>
    </w:p>
    <w:p>
      <w:pPr>
        <w:pStyle w:val="14"/>
        <w:numPr>
          <w:ilvl w:val="1"/>
          <w:numId w:val="11"/>
        </w:numPr>
        <w:tabs>
          <w:tab w:val="left" w:pos="1401"/>
        </w:tabs>
        <w:spacing w:before="0" w:after="0" w:line="240" w:lineRule="auto"/>
        <w:ind w:left="1401" w:right="111" w:hanging="361"/>
        <w:jc w:val="both"/>
        <w:rPr>
          <w:sz w:val="24"/>
        </w:rPr>
      </w:pPr>
      <w:r>
        <w:rPr>
          <w:sz w:val="24"/>
        </w:rPr>
        <w:t>Сравнивает количество предметов в группах на основе счета (в пределах 5), а</w:t>
      </w:r>
      <w:r>
        <w:rPr>
          <w:spacing w:val="40"/>
          <w:sz w:val="24"/>
        </w:rPr>
        <w:t xml:space="preserve"> </w:t>
      </w:r>
      <w:r>
        <w:rPr>
          <w:sz w:val="24"/>
        </w:rPr>
        <w:t>также путем поштучного соотнесения предметов двух групп (составления пар); определяет, каких предметов больше, меньше, равное количество.</w:t>
      </w:r>
    </w:p>
    <w:p>
      <w:pPr>
        <w:pStyle w:val="14"/>
        <w:numPr>
          <w:ilvl w:val="1"/>
          <w:numId w:val="11"/>
        </w:numPr>
        <w:tabs>
          <w:tab w:val="left" w:pos="1401"/>
        </w:tabs>
        <w:spacing w:before="0" w:after="0" w:line="240" w:lineRule="auto"/>
        <w:ind w:left="1401" w:right="0" w:hanging="361"/>
        <w:jc w:val="both"/>
        <w:rPr>
          <w:sz w:val="24"/>
        </w:rPr>
      </w:pPr>
      <w:r>
        <w:rPr>
          <w:sz w:val="24"/>
        </w:rPr>
        <w:t>Сравнивает</w:t>
      </w:r>
      <w:r>
        <w:rPr>
          <w:spacing w:val="5"/>
          <w:sz w:val="24"/>
        </w:rPr>
        <w:t xml:space="preserve"> </w:t>
      </w:r>
      <w:r>
        <w:rPr>
          <w:sz w:val="24"/>
        </w:rPr>
        <w:t>два</w:t>
      </w:r>
      <w:r>
        <w:rPr>
          <w:spacing w:val="11"/>
          <w:sz w:val="24"/>
        </w:rPr>
        <w:t xml:space="preserve"> </w:t>
      </w:r>
      <w:r>
        <w:rPr>
          <w:sz w:val="24"/>
        </w:rPr>
        <w:t>предмета</w:t>
      </w:r>
      <w:r>
        <w:rPr>
          <w:spacing w:val="11"/>
          <w:sz w:val="24"/>
        </w:rPr>
        <w:t xml:space="preserve"> </w:t>
      </w:r>
      <w:r>
        <w:rPr>
          <w:sz w:val="24"/>
        </w:rPr>
        <w:t>по</w:t>
      </w:r>
      <w:r>
        <w:rPr>
          <w:spacing w:val="9"/>
          <w:sz w:val="24"/>
        </w:rPr>
        <w:t xml:space="preserve"> </w:t>
      </w:r>
      <w:r>
        <w:rPr>
          <w:sz w:val="24"/>
        </w:rPr>
        <w:t>величине</w:t>
      </w:r>
      <w:r>
        <w:rPr>
          <w:spacing w:val="6"/>
          <w:sz w:val="24"/>
        </w:rPr>
        <w:t xml:space="preserve"> </w:t>
      </w:r>
      <w:r>
        <w:rPr>
          <w:sz w:val="24"/>
        </w:rPr>
        <w:t>(больше</w:t>
      </w:r>
      <w:r>
        <w:rPr>
          <w:spacing w:val="15"/>
          <w:sz w:val="24"/>
        </w:rPr>
        <w:t xml:space="preserve"> </w:t>
      </w:r>
      <w:r>
        <w:rPr>
          <w:sz w:val="24"/>
        </w:rPr>
        <w:t>—</w:t>
      </w:r>
      <w:r>
        <w:rPr>
          <w:spacing w:val="10"/>
          <w:sz w:val="24"/>
        </w:rPr>
        <w:t xml:space="preserve"> </w:t>
      </w:r>
      <w:r>
        <w:rPr>
          <w:sz w:val="24"/>
        </w:rPr>
        <w:t>меньше,</w:t>
      </w:r>
      <w:r>
        <w:rPr>
          <w:spacing w:val="9"/>
          <w:sz w:val="24"/>
        </w:rPr>
        <w:t xml:space="preserve"> </w:t>
      </w:r>
      <w:r>
        <w:rPr>
          <w:sz w:val="24"/>
        </w:rPr>
        <w:t>выше</w:t>
      </w:r>
      <w:r>
        <w:rPr>
          <w:spacing w:val="12"/>
          <w:sz w:val="24"/>
        </w:rPr>
        <w:t xml:space="preserve"> </w:t>
      </w:r>
      <w:r>
        <w:rPr>
          <w:sz w:val="24"/>
        </w:rPr>
        <w:t>—</w:t>
      </w:r>
      <w:r>
        <w:rPr>
          <w:spacing w:val="10"/>
          <w:sz w:val="24"/>
        </w:rPr>
        <w:t xml:space="preserve"> </w:t>
      </w:r>
      <w:r>
        <w:rPr>
          <w:sz w:val="24"/>
        </w:rPr>
        <w:t>ниже,</w:t>
      </w:r>
      <w:r>
        <w:rPr>
          <w:spacing w:val="9"/>
          <w:sz w:val="24"/>
        </w:rPr>
        <w:t xml:space="preserve"> </w:t>
      </w:r>
      <w:r>
        <w:rPr>
          <w:spacing w:val="-2"/>
          <w:sz w:val="24"/>
        </w:rPr>
        <w:t>длиннее</w:t>
      </w:r>
    </w:p>
    <w:p>
      <w:pPr>
        <w:pStyle w:val="7"/>
        <w:ind w:right="113"/>
        <w:jc w:val="both"/>
      </w:pPr>
      <w:r>
        <w:t xml:space="preserve">— короче, одинаковые, равные) на основе приложения их друг к другу или </w:t>
      </w:r>
      <w:r>
        <w:rPr>
          <w:spacing w:val="-2"/>
        </w:rPr>
        <w:t>наложения.</w:t>
      </w:r>
    </w:p>
    <w:p>
      <w:pPr>
        <w:pStyle w:val="14"/>
        <w:numPr>
          <w:ilvl w:val="1"/>
          <w:numId w:val="11"/>
        </w:numPr>
        <w:tabs>
          <w:tab w:val="left" w:pos="1401"/>
        </w:tabs>
        <w:spacing w:before="0" w:after="0" w:line="240" w:lineRule="auto"/>
        <w:ind w:left="1401" w:right="116" w:hanging="361"/>
        <w:jc w:val="both"/>
        <w:rPr>
          <w:sz w:val="24"/>
        </w:rPr>
      </w:pPr>
      <w:r>
        <w:rPr>
          <w:sz w:val="24"/>
        </w:rPr>
        <w:t>Различает и называет геометрические фигуры (круг, квадрат, треугольник, шар, куб); знает их характерные отличия.</w:t>
      </w:r>
    </w:p>
    <w:p>
      <w:pPr>
        <w:pStyle w:val="14"/>
        <w:numPr>
          <w:ilvl w:val="1"/>
          <w:numId w:val="11"/>
        </w:numPr>
        <w:tabs>
          <w:tab w:val="left" w:pos="1401"/>
        </w:tabs>
        <w:spacing w:before="0" w:after="0" w:line="240" w:lineRule="auto"/>
        <w:ind w:left="1401" w:right="114" w:hanging="361"/>
        <w:jc w:val="both"/>
        <w:rPr>
          <w:sz w:val="24"/>
        </w:rPr>
      </w:pPr>
      <w:r>
        <w:rPr>
          <w:sz w:val="24"/>
        </w:rPr>
        <w:t>Определяет положение предметов в пространстве по отношению к себе (вверху — внизу, впереди — сзади, слева – справа); двигается в нужном направлении то сигналу: вперед и назад, вверх и вниз (по лестнице).</w:t>
      </w:r>
    </w:p>
    <w:p>
      <w:pPr>
        <w:pStyle w:val="14"/>
        <w:numPr>
          <w:ilvl w:val="1"/>
          <w:numId w:val="11"/>
        </w:numPr>
        <w:tabs>
          <w:tab w:val="left" w:pos="1401"/>
        </w:tabs>
        <w:spacing w:before="0" w:after="0" w:line="240" w:lineRule="auto"/>
        <w:ind w:left="1401" w:right="0" w:hanging="361"/>
        <w:jc w:val="both"/>
        <w:rPr>
          <w:sz w:val="24"/>
        </w:rPr>
      </w:pPr>
      <w:r>
        <w:rPr>
          <w:sz w:val="24"/>
        </w:rPr>
        <w:t>Определяет</w:t>
      </w:r>
      <w:r>
        <w:rPr>
          <w:spacing w:val="-3"/>
          <w:sz w:val="24"/>
        </w:rPr>
        <w:t xml:space="preserve"> </w:t>
      </w:r>
      <w:r>
        <w:rPr>
          <w:sz w:val="24"/>
        </w:rPr>
        <w:t>части</w:t>
      </w:r>
      <w:r>
        <w:rPr>
          <w:spacing w:val="-3"/>
          <w:sz w:val="24"/>
        </w:rPr>
        <w:t xml:space="preserve"> </w:t>
      </w:r>
      <w:r>
        <w:rPr>
          <w:spacing w:val="-2"/>
          <w:sz w:val="24"/>
        </w:rPr>
        <w:t>суток.</w:t>
      </w:r>
    </w:p>
    <w:p>
      <w:pPr>
        <w:pStyle w:val="14"/>
        <w:numPr>
          <w:ilvl w:val="1"/>
          <w:numId w:val="11"/>
        </w:numPr>
        <w:tabs>
          <w:tab w:val="left" w:pos="1401"/>
        </w:tabs>
        <w:spacing w:before="0" w:after="0" w:line="240" w:lineRule="auto"/>
        <w:ind w:left="1401" w:right="0" w:hanging="361"/>
        <w:jc w:val="both"/>
        <w:rPr>
          <w:sz w:val="24"/>
        </w:rPr>
      </w:pPr>
      <w:r>
        <w:rPr>
          <w:sz w:val="24"/>
        </w:rPr>
        <w:t>Использует</w:t>
      </w:r>
      <w:r>
        <w:rPr>
          <w:spacing w:val="-8"/>
          <w:sz w:val="24"/>
        </w:rPr>
        <w:t xml:space="preserve"> </w:t>
      </w:r>
      <w:r>
        <w:rPr>
          <w:sz w:val="24"/>
        </w:rPr>
        <w:t>строительные</w:t>
      </w:r>
      <w:r>
        <w:rPr>
          <w:spacing w:val="-3"/>
          <w:sz w:val="24"/>
        </w:rPr>
        <w:t xml:space="preserve"> </w:t>
      </w:r>
      <w:r>
        <w:rPr>
          <w:sz w:val="24"/>
        </w:rPr>
        <w:t>детали</w:t>
      </w:r>
      <w:r>
        <w:rPr>
          <w:spacing w:val="-2"/>
          <w:sz w:val="24"/>
        </w:rPr>
        <w:t xml:space="preserve"> </w:t>
      </w:r>
      <w:r>
        <w:rPr>
          <w:sz w:val="24"/>
        </w:rPr>
        <w:t>с учетом</w:t>
      </w:r>
      <w:r>
        <w:rPr>
          <w:spacing w:val="-5"/>
          <w:sz w:val="24"/>
        </w:rPr>
        <w:t xml:space="preserve"> </w:t>
      </w:r>
      <w:r>
        <w:rPr>
          <w:sz w:val="24"/>
        </w:rPr>
        <w:t>их</w:t>
      </w:r>
      <w:r>
        <w:rPr>
          <w:spacing w:val="-5"/>
          <w:sz w:val="24"/>
        </w:rPr>
        <w:t xml:space="preserve"> </w:t>
      </w:r>
      <w:r>
        <w:rPr>
          <w:sz w:val="24"/>
        </w:rPr>
        <w:t>конструктивных</w:t>
      </w:r>
      <w:r>
        <w:rPr>
          <w:spacing w:val="-4"/>
          <w:sz w:val="24"/>
        </w:rPr>
        <w:t xml:space="preserve"> </w:t>
      </w:r>
      <w:r>
        <w:rPr>
          <w:spacing w:val="-2"/>
          <w:sz w:val="24"/>
        </w:rPr>
        <w:t>свойств.</w:t>
      </w:r>
    </w:p>
    <w:p>
      <w:pPr>
        <w:spacing w:after="0" w:line="240" w:lineRule="auto"/>
        <w:jc w:val="both"/>
        <w:rPr>
          <w:sz w:val="24"/>
        </w:rPr>
        <w:sectPr>
          <w:pgSz w:w="11910" w:h="16840"/>
          <w:pgMar w:top="1040" w:right="740" w:bottom="1180" w:left="1020" w:header="0" w:footer="976" w:gutter="0"/>
          <w:cols w:space="720" w:num="1"/>
        </w:sectPr>
      </w:pPr>
    </w:p>
    <w:p>
      <w:pPr>
        <w:pStyle w:val="14"/>
        <w:numPr>
          <w:ilvl w:val="1"/>
          <w:numId w:val="11"/>
        </w:numPr>
        <w:tabs>
          <w:tab w:val="left" w:pos="1400"/>
          <w:tab w:val="left" w:pos="1401"/>
        </w:tabs>
        <w:spacing w:before="68" w:after="0" w:line="240" w:lineRule="auto"/>
        <w:ind w:left="1401" w:right="0" w:hanging="361"/>
        <w:jc w:val="left"/>
        <w:rPr>
          <w:sz w:val="24"/>
        </w:rPr>
      </w:pPr>
      <w:r>
        <w:rPr>
          <w:sz w:val="24"/>
        </w:rPr>
        <w:t>Преобразовывает</w:t>
      </w:r>
      <w:r>
        <w:rPr>
          <w:spacing w:val="-6"/>
          <w:sz w:val="24"/>
        </w:rPr>
        <w:t xml:space="preserve"> </w:t>
      </w:r>
      <w:r>
        <w:rPr>
          <w:sz w:val="24"/>
        </w:rPr>
        <w:t>постройки</w:t>
      </w:r>
      <w:r>
        <w:rPr>
          <w:spacing w:val="-3"/>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w:t>
      </w:r>
      <w:r>
        <w:rPr>
          <w:spacing w:val="-1"/>
          <w:sz w:val="24"/>
        </w:rPr>
        <w:t xml:space="preserve"> </w:t>
      </w:r>
      <w:r>
        <w:rPr>
          <w:spacing w:val="-2"/>
          <w:sz w:val="24"/>
        </w:rPr>
        <w:t>заданием.</w:t>
      </w:r>
    </w:p>
    <w:p>
      <w:pPr>
        <w:pStyle w:val="14"/>
        <w:numPr>
          <w:ilvl w:val="1"/>
          <w:numId w:val="11"/>
        </w:numPr>
        <w:tabs>
          <w:tab w:val="left" w:pos="1400"/>
          <w:tab w:val="left" w:pos="1401"/>
        </w:tabs>
        <w:spacing w:before="0" w:after="0" w:line="240" w:lineRule="auto"/>
        <w:ind w:left="1401" w:right="0" w:hanging="361"/>
        <w:jc w:val="left"/>
        <w:rPr>
          <w:sz w:val="24"/>
        </w:rPr>
      </w:pPr>
      <w:r>
        <w:rPr>
          <w:sz w:val="24"/>
        </w:rPr>
        <w:t>Создает</w:t>
      </w:r>
      <w:r>
        <w:rPr>
          <w:spacing w:val="-3"/>
          <w:sz w:val="24"/>
        </w:rPr>
        <w:t xml:space="preserve"> </w:t>
      </w:r>
      <w:r>
        <w:rPr>
          <w:sz w:val="24"/>
        </w:rPr>
        <w:t>постройки</w:t>
      </w:r>
      <w:r>
        <w:rPr>
          <w:spacing w:val="-2"/>
          <w:sz w:val="24"/>
        </w:rPr>
        <w:t xml:space="preserve"> </w:t>
      </w:r>
      <w:r>
        <w:rPr>
          <w:sz w:val="24"/>
        </w:rPr>
        <w:t>по</w:t>
      </w:r>
      <w:r>
        <w:rPr>
          <w:spacing w:val="-2"/>
          <w:sz w:val="24"/>
        </w:rPr>
        <w:t xml:space="preserve"> </w:t>
      </w:r>
      <w:r>
        <w:rPr>
          <w:sz w:val="24"/>
        </w:rPr>
        <w:t>заданной</w:t>
      </w:r>
      <w:r>
        <w:rPr>
          <w:spacing w:val="-1"/>
          <w:sz w:val="24"/>
        </w:rPr>
        <w:t xml:space="preserve"> </w:t>
      </w:r>
      <w:r>
        <w:rPr>
          <w:sz w:val="24"/>
        </w:rPr>
        <w:t>схеме,</w:t>
      </w:r>
      <w:r>
        <w:rPr>
          <w:spacing w:val="-6"/>
          <w:sz w:val="24"/>
        </w:rPr>
        <w:t xml:space="preserve"> </w:t>
      </w:r>
      <w:r>
        <w:rPr>
          <w:spacing w:val="-2"/>
          <w:sz w:val="24"/>
        </w:rPr>
        <w:t>чертежу.</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Конструирует</w:t>
      </w:r>
      <w:r>
        <w:rPr>
          <w:spacing w:val="-4"/>
          <w:sz w:val="24"/>
        </w:rPr>
        <w:t xml:space="preserve"> </w:t>
      </w:r>
      <w:r>
        <w:rPr>
          <w:sz w:val="24"/>
        </w:rPr>
        <w:t>по</w:t>
      </w:r>
      <w:r>
        <w:rPr>
          <w:spacing w:val="-4"/>
          <w:sz w:val="24"/>
        </w:rPr>
        <w:t xml:space="preserve"> </w:t>
      </w:r>
      <w:r>
        <w:rPr>
          <w:sz w:val="24"/>
        </w:rPr>
        <w:t>собственному</w:t>
      </w:r>
      <w:r>
        <w:rPr>
          <w:spacing w:val="-10"/>
          <w:sz w:val="24"/>
        </w:rPr>
        <w:t xml:space="preserve"> </w:t>
      </w:r>
      <w:r>
        <w:rPr>
          <w:spacing w:val="-2"/>
          <w:sz w:val="24"/>
        </w:rPr>
        <w:t>замыслу.</w:t>
      </w:r>
    </w:p>
    <w:p>
      <w:pPr>
        <w:pStyle w:val="14"/>
        <w:numPr>
          <w:ilvl w:val="1"/>
          <w:numId w:val="11"/>
        </w:numPr>
        <w:tabs>
          <w:tab w:val="left" w:pos="1401"/>
        </w:tabs>
        <w:spacing w:before="0" w:after="0" w:line="240" w:lineRule="auto"/>
        <w:ind w:left="1401" w:right="113" w:hanging="361"/>
        <w:jc w:val="both"/>
        <w:rPr>
          <w:sz w:val="24"/>
        </w:rPr>
      </w:pPr>
      <w:r>
        <w:rPr>
          <w:sz w:val="24"/>
        </w:rPr>
        <w:t>При создании построек из строительного материала участвует в планировании действий, договаривается, распределяет материал, согласовывает действия и совместными усилиями достигает результата.</w:t>
      </w:r>
    </w:p>
    <w:p>
      <w:pPr>
        <w:pStyle w:val="14"/>
        <w:numPr>
          <w:ilvl w:val="1"/>
          <w:numId w:val="11"/>
        </w:numPr>
        <w:tabs>
          <w:tab w:val="left" w:pos="1401"/>
        </w:tabs>
        <w:spacing w:before="0" w:after="0" w:line="240" w:lineRule="auto"/>
        <w:ind w:left="1401" w:right="0" w:hanging="361"/>
        <w:jc w:val="both"/>
        <w:rPr>
          <w:sz w:val="24"/>
        </w:rPr>
      </w:pPr>
      <w:r>
        <w:rPr>
          <w:sz w:val="24"/>
        </w:rPr>
        <w:t>Проявляет</w:t>
      </w:r>
      <w:r>
        <w:rPr>
          <w:spacing w:val="-3"/>
          <w:sz w:val="24"/>
        </w:rPr>
        <w:t xml:space="preserve"> </w:t>
      </w:r>
      <w:r>
        <w:rPr>
          <w:sz w:val="24"/>
        </w:rPr>
        <w:t>умение</w:t>
      </w:r>
      <w:r>
        <w:rPr>
          <w:spacing w:val="-3"/>
          <w:sz w:val="24"/>
        </w:rPr>
        <w:t xml:space="preserve"> </w:t>
      </w:r>
      <w:r>
        <w:rPr>
          <w:sz w:val="24"/>
        </w:rPr>
        <w:t>считаться</w:t>
      </w:r>
      <w:r>
        <w:rPr>
          <w:spacing w:val="-4"/>
          <w:sz w:val="24"/>
        </w:rPr>
        <w:t xml:space="preserve"> </w:t>
      </w:r>
      <w:r>
        <w:rPr>
          <w:sz w:val="24"/>
        </w:rPr>
        <w:t>с</w:t>
      </w:r>
      <w:r>
        <w:rPr>
          <w:spacing w:val="-3"/>
          <w:sz w:val="24"/>
        </w:rPr>
        <w:t xml:space="preserve"> </w:t>
      </w:r>
      <w:r>
        <w:rPr>
          <w:sz w:val="24"/>
        </w:rPr>
        <w:t>интересами</w:t>
      </w:r>
      <w:r>
        <w:rPr>
          <w:spacing w:val="-4"/>
          <w:sz w:val="24"/>
        </w:rPr>
        <w:t xml:space="preserve"> </w:t>
      </w:r>
      <w:r>
        <w:rPr>
          <w:spacing w:val="-2"/>
          <w:sz w:val="24"/>
        </w:rPr>
        <w:t>товарищей.</w:t>
      </w:r>
    </w:p>
    <w:p>
      <w:pPr>
        <w:pStyle w:val="14"/>
        <w:numPr>
          <w:ilvl w:val="1"/>
          <w:numId w:val="11"/>
        </w:numPr>
        <w:tabs>
          <w:tab w:val="left" w:pos="1401"/>
        </w:tabs>
        <w:spacing w:before="0" w:after="0" w:line="240" w:lineRule="auto"/>
        <w:ind w:left="1401" w:right="110" w:hanging="361"/>
        <w:jc w:val="both"/>
        <w:rPr>
          <w:sz w:val="24"/>
        </w:rPr>
      </w:pPr>
      <w:r>
        <w:rPr>
          <w:sz w:val="24"/>
        </w:rPr>
        <w:t>Называет большую часть предметов, которые окружают его в помещениях, на участке, на улице; знает их назначение.</w:t>
      </w:r>
    </w:p>
    <w:p>
      <w:pPr>
        <w:pStyle w:val="14"/>
        <w:numPr>
          <w:ilvl w:val="1"/>
          <w:numId w:val="11"/>
        </w:numPr>
        <w:tabs>
          <w:tab w:val="left" w:pos="1401"/>
        </w:tabs>
        <w:spacing w:before="1" w:after="0" w:line="240" w:lineRule="auto"/>
        <w:ind w:left="1401" w:right="116" w:hanging="361"/>
        <w:jc w:val="both"/>
        <w:rPr>
          <w:sz w:val="24"/>
        </w:rPr>
      </w:pPr>
      <w:r>
        <w:rPr>
          <w:sz w:val="24"/>
        </w:rPr>
        <w:t>Знает название многих материалов, из которых изготовлены предметы (бумага, металл, дерево и пр.).</w:t>
      </w:r>
    </w:p>
    <w:p>
      <w:pPr>
        <w:pStyle w:val="14"/>
        <w:numPr>
          <w:ilvl w:val="1"/>
          <w:numId w:val="11"/>
        </w:numPr>
        <w:tabs>
          <w:tab w:val="left" w:pos="1401"/>
        </w:tabs>
        <w:spacing w:before="0" w:after="0" w:line="240" w:lineRule="auto"/>
        <w:ind w:left="1401" w:right="110" w:hanging="361"/>
        <w:jc w:val="both"/>
        <w:rPr>
          <w:sz w:val="24"/>
        </w:rPr>
      </w:pPr>
      <w:r>
        <w:rPr>
          <w:sz w:val="24"/>
        </w:rPr>
        <w:t>Использует основные обобщающие слова (мебель, одежда, обувь и т.п.), классифицирует предметы (транспорт воздушный, водный, наземный и т.п.) и группирует и различает их по разным свойствам и признакам (все из дерева,</w:t>
      </w:r>
      <w:r>
        <w:rPr>
          <w:spacing w:val="-2"/>
          <w:sz w:val="24"/>
        </w:rPr>
        <w:t xml:space="preserve"> </w:t>
      </w:r>
      <w:r>
        <w:rPr>
          <w:sz w:val="24"/>
        </w:rPr>
        <w:t>сервиз чайный и сервиз столовый и т.д.).</w:t>
      </w:r>
    </w:p>
    <w:p>
      <w:pPr>
        <w:pStyle w:val="14"/>
        <w:numPr>
          <w:ilvl w:val="1"/>
          <w:numId w:val="11"/>
        </w:numPr>
        <w:tabs>
          <w:tab w:val="left" w:pos="1401"/>
        </w:tabs>
        <w:spacing w:before="0" w:after="0" w:line="240" w:lineRule="auto"/>
        <w:ind w:left="1401" w:right="109" w:hanging="361"/>
        <w:jc w:val="both"/>
        <w:rPr>
          <w:sz w:val="24"/>
        </w:rPr>
      </w:pPr>
      <w:r>
        <w:rPr>
          <w:sz w:val="24"/>
        </w:rPr>
        <w:t>Имеет представление об общественном транспорте и о специальных видах транспорта («Скорая помощь», «Пожарная», «Полиция», машина МЧС), объясняет их назначение.</w:t>
      </w:r>
    </w:p>
    <w:p>
      <w:pPr>
        <w:pStyle w:val="14"/>
        <w:numPr>
          <w:ilvl w:val="1"/>
          <w:numId w:val="11"/>
        </w:numPr>
        <w:tabs>
          <w:tab w:val="left" w:pos="1401"/>
        </w:tabs>
        <w:spacing w:before="1" w:after="0" w:line="240" w:lineRule="auto"/>
        <w:ind w:left="1401" w:right="0" w:hanging="361"/>
        <w:jc w:val="both"/>
        <w:rPr>
          <w:sz w:val="24"/>
        </w:rPr>
      </w:pPr>
      <w:r>
        <w:rPr>
          <w:sz w:val="24"/>
        </w:rPr>
        <w:t>Проявляет</w:t>
      </w:r>
      <w:r>
        <w:rPr>
          <w:spacing w:val="-3"/>
          <w:sz w:val="24"/>
        </w:rPr>
        <w:t xml:space="preserve"> </w:t>
      </w:r>
      <w:r>
        <w:rPr>
          <w:sz w:val="24"/>
        </w:rPr>
        <w:t>интерес</w:t>
      </w:r>
      <w:r>
        <w:rPr>
          <w:spacing w:val="-1"/>
          <w:sz w:val="24"/>
        </w:rPr>
        <w:t xml:space="preserve"> </w:t>
      </w:r>
      <w:r>
        <w:rPr>
          <w:sz w:val="24"/>
        </w:rPr>
        <w:t>к</w:t>
      </w:r>
      <w:r>
        <w:rPr>
          <w:spacing w:val="-2"/>
          <w:sz w:val="24"/>
        </w:rPr>
        <w:t xml:space="preserve"> </w:t>
      </w:r>
      <w:r>
        <w:rPr>
          <w:sz w:val="24"/>
        </w:rPr>
        <w:t>истории</w:t>
      </w:r>
      <w:r>
        <w:rPr>
          <w:spacing w:val="-2"/>
          <w:sz w:val="24"/>
        </w:rPr>
        <w:t xml:space="preserve"> предметов.</w:t>
      </w:r>
    </w:p>
    <w:p>
      <w:pPr>
        <w:pStyle w:val="14"/>
        <w:numPr>
          <w:ilvl w:val="1"/>
          <w:numId w:val="11"/>
        </w:numPr>
        <w:tabs>
          <w:tab w:val="left" w:pos="1400"/>
          <w:tab w:val="left" w:pos="1401"/>
        </w:tabs>
        <w:spacing w:before="0" w:after="0" w:line="240" w:lineRule="auto"/>
        <w:ind w:left="1401" w:right="114" w:hanging="361"/>
        <w:jc w:val="left"/>
        <w:rPr>
          <w:sz w:val="24"/>
        </w:rPr>
      </w:pPr>
      <w:r>
        <w:rPr>
          <w:sz w:val="24"/>
        </w:rPr>
        <w:t>Имеет</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некоторых</w:t>
      </w:r>
      <w:r>
        <w:rPr>
          <w:spacing w:val="40"/>
          <w:sz w:val="24"/>
        </w:rPr>
        <w:t xml:space="preserve"> </w:t>
      </w:r>
      <w:r>
        <w:rPr>
          <w:sz w:val="24"/>
        </w:rPr>
        <w:t>погодных</w:t>
      </w:r>
      <w:r>
        <w:rPr>
          <w:spacing w:val="40"/>
          <w:sz w:val="24"/>
        </w:rPr>
        <w:t xml:space="preserve"> </w:t>
      </w:r>
      <w:r>
        <w:rPr>
          <w:sz w:val="24"/>
        </w:rPr>
        <w:t>явлениях,</w:t>
      </w:r>
      <w:r>
        <w:rPr>
          <w:spacing w:val="40"/>
          <w:sz w:val="24"/>
        </w:rPr>
        <w:t xml:space="preserve"> </w:t>
      </w:r>
      <w:r>
        <w:rPr>
          <w:sz w:val="24"/>
        </w:rPr>
        <w:t>определяет</w:t>
      </w:r>
      <w:r>
        <w:rPr>
          <w:spacing w:val="40"/>
          <w:sz w:val="24"/>
        </w:rPr>
        <w:t xml:space="preserve"> </w:t>
      </w:r>
      <w:r>
        <w:rPr>
          <w:sz w:val="24"/>
        </w:rPr>
        <w:t>и</w:t>
      </w:r>
      <w:r>
        <w:rPr>
          <w:spacing w:val="40"/>
          <w:sz w:val="24"/>
        </w:rPr>
        <w:t xml:space="preserve"> </w:t>
      </w:r>
      <w:r>
        <w:rPr>
          <w:sz w:val="24"/>
        </w:rPr>
        <w:t>называет</w:t>
      </w:r>
      <w:r>
        <w:rPr>
          <w:spacing w:val="40"/>
          <w:sz w:val="24"/>
        </w:rPr>
        <w:t xml:space="preserve"> </w:t>
      </w:r>
      <w:r>
        <w:rPr>
          <w:sz w:val="24"/>
        </w:rPr>
        <w:t>состояние погоды.</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Называет</w:t>
      </w:r>
      <w:r>
        <w:rPr>
          <w:spacing w:val="-5"/>
          <w:sz w:val="24"/>
        </w:rPr>
        <w:t xml:space="preserve"> </w:t>
      </w:r>
      <w:r>
        <w:rPr>
          <w:sz w:val="24"/>
        </w:rPr>
        <w:t>времена</w:t>
      </w:r>
      <w:r>
        <w:rPr>
          <w:spacing w:val="-3"/>
          <w:sz w:val="24"/>
        </w:rPr>
        <w:t xml:space="preserve"> </w:t>
      </w:r>
      <w:r>
        <w:rPr>
          <w:sz w:val="24"/>
        </w:rPr>
        <w:t>года</w:t>
      </w:r>
      <w:r>
        <w:rPr>
          <w:spacing w:val="-2"/>
          <w:sz w:val="24"/>
        </w:rPr>
        <w:t xml:space="preserve"> </w:t>
      </w:r>
      <w:r>
        <w:rPr>
          <w:sz w:val="24"/>
        </w:rPr>
        <w:t>в</w:t>
      </w:r>
      <w:r>
        <w:rPr>
          <w:spacing w:val="-5"/>
          <w:sz w:val="24"/>
        </w:rPr>
        <w:t xml:space="preserve"> </w:t>
      </w:r>
      <w:r>
        <w:rPr>
          <w:sz w:val="24"/>
        </w:rPr>
        <w:t>правильной</w:t>
      </w:r>
      <w:r>
        <w:rPr>
          <w:spacing w:val="-4"/>
          <w:sz w:val="24"/>
        </w:rPr>
        <w:t xml:space="preserve"> </w:t>
      </w:r>
      <w:r>
        <w:rPr>
          <w:spacing w:val="-2"/>
          <w:sz w:val="24"/>
        </w:rPr>
        <w:t>последовательности.</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Выделяет</w:t>
      </w:r>
      <w:r>
        <w:rPr>
          <w:spacing w:val="-6"/>
          <w:sz w:val="24"/>
        </w:rPr>
        <w:t xml:space="preserve"> </w:t>
      </w:r>
      <w:r>
        <w:rPr>
          <w:sz w:val="24"/>
        </w:rPr>
        <w:t>сезонные</w:t>
      </w:r>
      <w:r>
        <w:rPr>
          <w:spacing w:val="-2"/>
          <w:sz w:val="24"/>
        </w:rPr>
        <w:t xml:space="preserve"> </w:t>
      </w:r>
      <w:r>
        <w:rPr>
          <w:sz w:val="24"/>
        </w:rPr>
        <w:t>изменения</w:t>
      </w:r>
      <w:r>
        <w:rPr>
          <w:spacing w:val="-2"/>
          <w:sz w:val="24"/>
        </w:rPr>
        <w:t xml:space="preserve"> </w:t>
      </w:r>
      <w:r>
        <w:rPr>
          <w:sz w:val="24"/>
        </w:rPr>
        <w:t>в</w:t>
      </w:r>
      <w:r>
        <w:rPr>
          <w:spacing w:val="-5"/>
          <w:sz w:val="24"/>
        </w:rPr>
        <w:t xml:space="preserve"> </w:t>
      </w:r>
      <w:r>
        <w:rPr>
          <w:sz w:val="24"/>
        </w:rPr>
        <w:t>живой</w:t>
      </w:r>
      <w:r>
        <w:rPr>
          <w:spacing w:val="-3"/>
          <w:sz w:val="24"/>
        </w:rPr>
        <w:t xml:space="preserve"> </w:t>
      </w:r>
      <w:r>
        <w:rPr>
          <w:sz w:val="24"/>
        </w:rPr>
        <w:t>и</w:t>
      </w:r>
      <w:r>
        <w:rPr>
          <w:spacing w:val="-4"/>
          <w:sz w:val="24"/>
        </w:rPr>
        <w:t xml:space="preserve"> </w:t>
      </w:r>
      <w:r>
        <w:rPr>
          <w:sz w:val="24"/>
        </w:rPr>
        <w:t>неживой</w:t>
      </w:r>
      <w:r>
        <w:rPr>
          <w:spacing w:val="-2"/>
          <w:sz w:val="24"/>
        </w:rPr>
        <w:t xml:space="preserve"> природе.</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Имеет</w:t>
      </w:r>
      <w:r>
        <w:rPr>
          <w:spacing w:val="-5"/>
          <w:sz w:val="24"/>
        </w:rPr>
        <w:t xml:space="preserve"> </w:t>
      </w:r>
      <w:r>
        <w:rPr>
          <w:sz w:val="24"/>
        </w:rPr>
        <w:t>элементарные</w:t>
      </w:r>
      <w:r>
        <w:rPr>
          <w:spacing w:val="-3"/>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природном</w:t>
      </w:r>
      <w:r>
        <w:rPr>
          <w:spacing w:val="-5"/>
          <w:sz w:val="24"/>
        </w:rPr>
        <w:t xml:space="preserve"> </w:t>
      </w:r>
      <w:r>
        <w:rPr>
          <w:sz w:val="24"/>
        </w:rPr>
        <w:t>многообразии</w:t>
      </w:r>
      <w:r>
        <w:rPr>
          <w:spacing w:val="-4"/>
          <w:sz w:val="24"/>
        </w:rPr>
        <w:t xml:space="preserve"> </w:t>
      </w:r>
      <w:r>
        <w:rPr>
          <w:spacing w:val="-2"/>
          <w:sz w:val="24"/>
        </w:rPr>
        <w:t>Земли.</w:t>
      </w:r>
    </w:p>
    <w:p>
      <w:pPr>
        <w:pStyle w:val="14"/>
        <w:numPr>
          <w:ilvl w:val="1"/>
          <w:numId w:val="11"/>
        </w:numPr>
        <w:tabs>
          <w:tab w:val="left" w:pos="1401"/>
        </w:tabs>
        <w:spacing w:before="0" w:after="0" w:line="240" w:lineRule="auto"/>
        <w:ind w:left="1401" w:right="120" w:hanging="361"/>
        <w:jc w:val="both"/>
        <w:rPr>
          <w:sz w:val="24"/>
        </w:rPr>
      </w:pPr>
      <w:r>
        <w:rPr>
          <w:sz w:val="24"/>
        </w:rPr>
        <w:t>Имеет представление о простейшей классификации растительного мира (деревья, цветы, овощи, фрукты, ягоды); узнает и называет некоторые растения; различает и называет основные части растений.</w:t>
      </w:r>
    </w:p>
    <w:p>
      <w:pPr>
        <w:pStyle w:val="14"/>
        <w:numPr>
          <w:ilvl w:val="1"/>
          <w:numId w:val="11"/>
        </w:numPr>
        <w:tabs>
          <w:tab w:val="left" w:pos="1401"/>
        </w:tabs>
        <w:spacing w:before="0" w:after="0" w:line="240" w:lineRule="auto"/>
        <w:ind w:left="1401" w:right="0" w:hanging="361"/>
        <w:jc w:val="both"/>
        <w:rPr>
          <w:sz w:val="24"/>
        </w:rPr>
      </w:pPr>
      <w:r>
        <w:rPr>
          <w:sz w:val="24"/>
        </w:rPr>
        <w:t>Знает</w:t>
      </w:r>
      <w:r>
        <w:rPr>
          <w:spacing w:val="-6"/>
          <w:sz w:val="24"/>
        </w:rPr>
        <w:t xml:space="preserve"> </w:t>
      </w:r>
      <w:r>
        <w:rPr>
          <w:sz w:val="24"/>
        </w:rPr>
        <w:t>некоторые</w:t>
      </w:r>
      <w:r>
        <w:rPr>
          <w:spacing w:val="-3"/>
          <w:sz w:val="24"/>
        </w:rPr>
        <w:t xml:space="preserve"> </w:t>
      </w:r>
      <w:r>
        <w:rPr>
          <w:sz w:val="24"/>
        </w:rPr>
        <w:t>съедобные</w:t>
      </w:r>
      <w:r>
        <w:rPr>
          <w:spacing w:val="-4"/>
          <w:sz w:val="24"/>
        </w:rPr>
        <w:t xml:space="preserve"> </w:t>
      </w:r>
      <w:r>
        <w:rPr>
          <w:sz w:val="24"/>
        </w:rPr>
        <w:t>и</w:t>
      </w:r>
      <w:r>
        <w:rPr>
          <w:spacing w:val="-5"/>
          <w:sz w:val="24"/>
        </w:rPr>
        <w:t xml:space="preserve"> </w:t>
      </w:r>
      <w:r>
        <w:rPr>
          <w:sz w:val="24"/>
        </w:rPr>
        <w:t>несъедобные</w:t>
      </w:r>
      <w:r>
        <w:rPr>
          <w:spacing w:val="-3"/>
          <w:sz w:val="24"/>
        </w:rPr>
        <w:t xml:space="preserve"> </w:t>
      </w:r>
      <w:r>
        <w:rPr>
          <w:spacing w:val="-2"/>
          <w:sz w:val="24"/>
        </w:rPr>
        <w:t>грибы.</w:t>
      </w:r>
    </w:p>
    <w:p>
      <w:pPr>
        <w:pStyle w:val="14"/>
        <w:numPr>
          <w:ilvl w:val="1"/>
          <w:numId w:val="11"/>
        </w:numPr>
        <w:tabs>
          <w:tab w:val="left" w:pos="1401"/>
        </w:tabs>
        <w:spacing w:before="0" w:after="0" w:line="240" w:lineRule="auto"/>
        <w:ind w:left="1401" w:right="114" w:hanging="361"/>
        <w:jc w:val="both"/>
        <w:rPr>
          <w:sz w:val="24"/>
        </w:rPr>
      </w:pPr>
      <w:r>
        <w:rPr>
          <w:sz w:val="24"/>
        </w:rPr>
        <w:t>Имеет первичные представления о классификации животного мира (звери, птицы, рыбы, земноводные, рептилии, насекомые), знает некоторых представителей каждого класса.</w:t>
      </w:r>
    </w:p>
    <w:p>
      <w:pPr>
        <w:pStyle w:val="14"/>
        <w:numPr>
          <w:ilvl w:val="1"/>
          <w:numId w:val="11"/>
        </w:numPr>
        <w:tabs>
          <w:tab w:val="left" w:pos="1401"/>
        </w:tabs>
        <w:spacing w:before="0" w:after="0" w:line="240" w:lineRule="auto"/>
        <w:ind w:left="1401" w:right="0" w:hanging="361"/>
        <w:jc w:val="both"/>
        <w:rPr>
          <w:sz w:val="24"/>
        </w:rPr>
      </w:pPr>
      <w:r>
        <w:rPr>
          <w:sz w:val="24"/>
        </w:rPr>
        <w:t>Имеет</w:t>
      </w:r>
      <w:r>
        <w:rPr>
          <w:spacing w:val="-7"/>
          <w:sz w:val="24"/>
        </w:rPr>
        <w:t xml:space="preserve"> </w:t>
      </w:r>
      <w:r>
        <w:rPr>
          <w:sz w:val="24"/>
        </w:rPr>
        <w:t>некоторые</w:t>
      </w:r>
      <w:r>
        <w:rPr>
          <w:spacing w:val="-2"/>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доисторических</w:t>
      </w:r>
      <w:r>
        <w:rPr>
          <w:spacing w:val="-3"/>
          <w:sz w:val="24"/>
        </w:rPr>
        <w:t xml:space="preserve"> </w:t>
      </w:r>
      <w:r>
        <w:rPr>
          <w:sz w:val="24"/>
        </w:rPr>
        <w:t>животных</w:t>
      </w:r>
      <w:r>
        <w:rPr>
          <w:spacing w:val="-3"/>
          <w:sz w:val="24"/>
        </w:rPr>
        <w:t xml:space="preserve"> </w:t>
      </w:r>
      <w:r>
        <w:rPr>
          <w:spacing w:val="-2"/>
          <w:sz w:val="24"/>
        </w:rPr>
        <w:t>(динозаврах).</w:t>
      </w:r>
    </w:p>
    <w:p>
      <w:pPr>
        <w:pStyle w:val="14"/>
        <w:numPr>
          <w:ilvl w:val="1"/>
          <w:numId w:val="11"/>
        </w:numPr>
        <w:tabs>
          <w:tab w:val="left" w:pos="1401"/>
        </w:tabs>
        <w:spacing w:before="1" w:after="0" w:line="240" w:lineRule="auto"/>
        <w:ind w:left="1401" w:right="120" w:hanging="361"/>
        <w:jc w:val="both"/>
        <w:rPr>
          <w:sz w:val="24"/>
        </w:rPr>
      </w:pPr>
      <w:r>
        <w:rPr>
          <w:sz w:val="24"/>
        </w:rPr>
        <w:t>Имеет представления о многообразии домашних животных, что едят, как за ними ухаживать, какую пользу они приносят человеку.</w:t>
      </w:r>
    </w:p>
    <w:p>
      <w:pPr>
        <w:pStyle w:val="14"/>
        <w:numPr>
          <w:ilvl w:val="1"/>
          <w:numId w:val="11"/>
        </w:numPr>
        <w:tabs>
          <w:tab w:val="left" w:pos="1401"/>
        </w:tabs>
        <w:spacing w:before="0" w:after="0" w:line="240" w:lineRule="auto"/>
        <w:ind w:left="1401" w:right="108" w:hanging="361"/>
        <w:jc w:val="both"/>
        <w:rPr>
          <w:sz w:val="24"/>
        </w:rPr>
      </w:pPr>
      <w:r>
        <w:rPr>
          <w:sz w:val="24"/>
        </w:rPr>
        <w:t xml:space="preserve">Умеет группировать представителей растительного и животного мира по различным признакам (дикие – домашние животные, садовые – лесные растения и </w:t>
      </w:r>
      <w:r>
        <w:rPr>
          <w:spacing w:val="-4"/>
          <w:sz w:val="24"/>
        </w:rPr>
        <w:t>пр.)</w:t>
      </w:r>
    </w:p>
    <w:p>
      <w:pPr>
        <w:pStyle w:val="14"/>
        <w:numPr>
          <w:ilvl w:val="1"/>
          <w:numId w:val="11"/>
        </w:numPr>
        <w:tabs>
          <w:tab w:val="left" w:pos="1401"/>
        </w:tabs>
        <w:spacing w:before="0" w:after="0" w:line="240" w:lineRule="auto"/>
        <w:ind w:left="1401" w:right="117" w:hanging="361"/>
        <w:jc w:val="both"/>
        <w:rPr>
          <w:sz w:val="24"/>
        </w:rPr>
      </w:pPr>
      <w:r>
        <w:rPr>
          <w:sz w:val="24"/>
        </w:rPr>
        <w:t>Имеет представления о наиболее распространенных профессиях из ближайшего окружения (воспитатель, врач, продавец, повар, шофер и т.д.), о том, что они делают, какие используют инструменты (орудия труда и результаты труда).</w:t>
      </w:r>
    </w:p>
    <w:p>
      <w:pPr>
        <w:pStyle w:val="14"/>
        <w:numPr>
          <w:ilvl w:val="1"/>
          <w:numId w:val="11"/>
        </w:numPr>
        <w:tabs>
          <w:tab w:val="left" w:pos="1401"/>
        </w:tabs>
        <w:spacing w:before="0" w:after="0" w:line="240" w:lineRule="auto"/>
        <w:ind w:left="1401" w:right="114" w:hanging="361"/>
        <w:jc w:val="both"/>
        <w:rPr>
          <w:sz w:val="24"/>
        </w:rPr>
      </w:pPr>
      <w:r>
        <w:rPr>
          <w:sz w:val="24"/>
        </w:rPr>
        <w:t>Имеет представления о некоторых творческих (художник, композитор, писатель, поэт, артист) и об основных военных профессиях (солдат, летчик, моряк и др.).</w:t>
      </w:r>
    </w:p>
    <w:p>
      <w:pPr>
        <w:pStyle w:val="2"/>
        <w:spacing w:before="5"/>
      </w:pPr>
      <w:r>
        <w:rPr>
          <w:u w:val="single"/>
        </w:rPr>
        <w:t>Образовательная</w:t>
      </w:r>
      <w:r>
        <w:rPr>
          <w:spacing w:val="-6"/>
          <w:u w:val="single"/>
        </w:rPr>
        <w:t xml:space="preserve"> </w:t>
      </w:r>
      <w:r>
        <w:rPr>
          <w:u w:val="single"/>
        </w:rPr>
        <w:t>область</w:t>
      </w:r>
      <w:r>
        <w:rPr>
          <w:spacing w:val="-4"/>
          <w:u w:val="single"/>
        </w:rPr>
        <w:t xml:space="preserve"> </w:t>
      </w:r>
      <w:r>
        <w:rPr>
          <w:u w:val="single"/>
        </w:rPr>
        <w:t>«Речевое развитие»</w:t>
      </w:r>
      <w:r>
        <w:rPr>
          <w:spacing w:val="-3"/>
          <w:u w:val="single"/>
        </w:rPr>
        <w:t xml:space="preserve"> </w:t>
      </w:r>
      <w:r>
        <w:rPr>
          <w:spacing w:val="-10"/>
          <w:u w:val="single"/>
        </w:rPr>
        <w:t>.</w:t>
      </w:r>
    </w:p>
    <w:p>
      <w:pPr>
        <w:pStyle w:val="14"/>
        <w:numPr>
          <w:ilvl w:val="1"/>
          <w:numId w:val="11"/>
        </w:numPr>
        <w:tabs>
          <w:tab w:val="left" w:pos="1400"/>
          <w:tab w:val="left" w:pos="1401"/>
        </w:tabs>
        <w:spacing w:before="0" w:after="0" w:line="240" w:lineRule="auto"/>
        <w:ind w:left="1401" w:right="118" w:hanging="361"/>
        <w:jc w:val="left"/>
        <w:rPr>
          <w:sz w:val="24"/>
        </w:rPr>
      </w:pPr>
      <w:r>
        <w:rPr>
          <w:sz w:val="24"/>
        </w:rPr>
        <w:t>При общении с взрослым выходит за пределы конкретной ситуации, хотя речь при взаимодействии со сверстниками носит преимущественно ситуативный характер.</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Активно</w:t>
      </w:r>
      <w:r>
        <w:rPr>
          <w:spacing w:val="-7"/>
          <w:sz w:val="24"/>
        </w:rPr>
        <w:t xml:space="preserve"> </w:t>
      </w:r>
      <w:r>
        <w:rPr>
          <w:sz w:val="24"/>
        </w:rPr>
        <w:t>сопровождает</w:t>
      </w:r>
      <w:r>
        <w:rPr>
          <w:spacing w:val="-4"/>
          <w:sz w:val="24"/>
        </w:rPr>
        <w:t xml:space="preserve"> </w:t>
      </w:r>
      <w:r>
        <w:rPr>
          <w:sz w:val="24"/>
        </w:rPr>
        <w:t>речью</w:t>
      </w:r>
      <w:r>
        <w:rPr>
          <w:spacing w:val="-3"/>
          <w:sz w:val="24"/>
        </w:rPr>
        <w:t xml:space="preserve"> </w:t>
      </w:r>
      <w:r>
        <w:rPr>
          <w:sz w:val="24"/>
        </w:rPr>
        <w:t>игровые</w:t>
      </w:r>
      <w:r>
        <w:rPr>
          <w:spacing w:val="-2"/>
          <w:sz w:val="24"/>
        </w:rPr>
        <w:t xml:space="preserve"> </w:t>
      </w:r>
      <w:r>
        <w:rPr>
          <w:sz w:val="24"/>
        </w:rPr>
        <w:t>и</w:t>
      </w:r>
      <w:r>
        <w:rPr>
          <w:spacing w:val="-4"/>
          <w:sz w:val="24"/>
        </w:rPr>
        <w:t xml:space="preserve"> </w:t>
      </w:r>
      <w:r>
        <w:rPr>
          <w:sz w:val="24"/>
        </w:rPr>
        <w:t>бытовые</w:t>
      </w:r>
      <w:r>
        <w:rPr>
          <w:spacing w:val="-2"/>
          <w:sz w:val="24"/>
        </w:rPr>
        <w:t xml:space="preserve"> действия.</w:t>
      </w:r>
    </w:p>
    <w:p>
      <w:pPr>
        <w:pStyle w:val="14"/>
        <w:numPr>
          <w:ilvl w:val="1"/>
          <w:numId w:val="11"/>
        </w:numPr>
        <w:tabs>
          <w:tab w:val="left" w:pos="1401"/>
        </w:tabs>
        <w:spacing w:before="0" w:after="0" w:line="240" w:lineRule="auto"/>
        <w:ind w:left="1401" w:right="112" w:hanging="361"/>
        <w:jc w:val="both"/>
        <w:rPr>
          <w:sz w:val="24"/>
        </w:rPr>
      </w:pPr>
      <w:r>
        <w:rPr>
          <w:sz w:val="24"/>
        </w:rPr>
        <w:t>Понимает и употребляет слова-антонимы; умеет образовывать новые слова по аналогии со знакомыми словами (сахарница — сухарница).</w:t>
      </w:r>
    </w:p>
    <w:p>
      <w:pPr>
        <w:pStyle w:val="14"/>
        <w:numPr>
          <w:ilvl w:val="1"/>
          <w:numId w:val="11"/>
        </w:numPr>
        <w:tabs>
          <w:tab w:val="left" w:pos="1401"/>
        </w:tabs>
        <w:spacing w:before="0" w:after="0" w:line="240" w:lineRule="auto"/>
        <w:ind w:left="1401" w:right="114" w:hanging="361"/>
        <w:jc w:val="both"/>
        <w:rPr>
          <w:sz w:val="24"/>
        </w:rPr>
      </w:pPr>
      <w:r>
        <w:rPr>
          <w:sz w:val="24"/>
        </w:rPr>
        <w:t>Понимает и употребляет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
    <w:p>
      <w:pPr>
        <w:pStyle w:val="14"/>
        <w:numPr>
          <w:ilvl w:val="1"/>
          <w:numId w:val="11"/>
        </w:numPr>
        <w:tabs>
          <w:tab w:val="left" w:pos="1401"/>
        </w:tabs>
        <w:spacing w:before="0" w:after="0" w:line="240" w:lineRule="auto"/>
        <w:ind w:left="1401" w:right="0" w:hanging="361"/>
        <w:jc w:val="both"/>
        <w:rPr>
          <w:sz w:val="24"/>
        </w:rPr>
      </w:pPr>
      <w:r>
        <w:rPr>
          <w:sz w:val="24"/>
        </w:rPr>
        <w:t>Умеет</w:t>
      </w:r>
      <w:r>
        <w:rPr>
          <w:spacing w:val="-3"/>
          <w:sz w:val="24"/>
        </w:rPr>
        <w:t xml:space="preserve"> </w:t>
      </w:r>
      <w:r>
        <w:rPr>
          <w:sz w:val="24"/>
        </w:rPr>
        <w:t>выделять</w:t>
      </w:r>
      <w:r>
        <w:rPr>
          <w:spacing w:val="-4"/>
          <w:sz w:val="24"/>
        </w:rPr>
        <w:t xml:space="preserve"> </w:t>
      </w:r>
      <w:r>
        <w:rPr>
          <w:sz w:val="24"/>
        </w:rPr>
        <w:t>первый</w:t>
      </w:r>
      <w:r>
        <w:rPr>
          <w:spacing w:val="-3"/>
          <w:sz w:val="24"/>
        </w:rPr>
        <w:t xml:space="preserve"> </w:t>
      </w:r>
      <w:r>
        <w:rPr>
          <w:sz w:val="24"/>
        </w:rPr>
        <w:t>звук</w:t>
      </w:r>
      <w:r>
        <w:rPr>
          <w:spacing w:val="-3"/>
          <w:sz w:val="24"/>
        </w:rPr>
        <w:t xml:space="preserve"> </w:t>
      </w:r>
      <w:r>
        <w:rPr>
          <w:sz w:val="24"/>
        </w:rPr>
        <w:t>в</w:t>
      </w:r>
      <w:r>
        <w:rPr>
          <w:spacing w:val="-3"/>
          <w:sz w:val="24"/>
        </w:rPr>
        <w:t xml:space="preserve"> </w:t>
      </w:r>
      <w:r>
        <w:rPr>
          <w:spacing w:val="-2"/>
          <w:sz w:val="24"/>
        </w:rPr>
        <w:t>слове.</w:t>
      </w:r>
    </w:p>
    <w:p>
      <w:pPr>
        <w:spacing w:after="0" w:line="240" w:lineRule="auto"/>
        <w:jc w:val="both"/>
        <w:rPr>
          <w:sz w:val="24"/>
        </w:rPr>
        <w:sectPr>
          <w:pgSz w:w="11910" w:h="16840"/>
          <w:pgMar w:top="1040" w:right="740" w:bottom="1180" w:left="1020" w:header="0" w:footer="976" w:gutter="0"/>
          <w:cols w:space="720" w:num="1"/>
        </w:sectPr>
      </w:pPr>
    </w:p>
    <w:p>
      <w:pPr>
        <w:pStyle w:val="14"/>
        <w:numPr>
          <w:ilvl w:val="1"/>
          <w:numId w:val="11"/>
        </w:numPr>
        <w:tabs>
          <w:tab w:val="left" w:pos="1401"/>
        </w:tabs>
        <w:spacing w:before="68" w:after="0" w:line="240" w:lineRule="auto"/>
        <w:ind w:left="1401" w:right="115" w:hanging="361"/>
        <w:jc w:val="both"/>
        <w:rPr>
          <w:sz w:val="24"/>
        </w:rPr>
      </w:pPr>
      <w:r>
        <w:rPr>
          <w:sz w:val="24"/>
        </w:rPr>
        <w:t>Рассказывает о содержании сюжетной картины, описывает предмет, составляет рассказ по картинке.</w:t>
      </w:r>
    </w:p>
    <w:p>
      <w:pPr>
        <w:pStyle w:val="14"/>
        <w:numPr>
          <w:ilvl w:val="1"/>
          <w:numId w:val="11"/>
        </w:numPr>
        <w:tabs>
          <w:tab w:val="left" w:pos="1401"/>
        </w:tabs>
        <w:spacing w:before="0" w:after="0" w:line="240" w:lineRule="auto"/>
        <w:ind w:left="1401" w:right="110" w:hanging="361"/>
        <w:jc w:val="both"/>
        <w:rPr>
          <w:sz w:val="24"/>
        </w:rPr>
      </w:pPr>
      <w:r>
        <w:rPr>
          <w:sz w:val="24"/>
        </w:rPr>
        <w:t>Проявляет интерес к чтению книг, рассматриванию иллюстрированных изданий детских книг, проявляет эмоциональный отклик на переживания персонажей</w:t>
      </w:r>
      <w:r>
        <w:rPr>
          <w:spacing w:val="40"/>
          <w:sz w:val="24"/>
        </w:rPr>
        <w:t xml:space="preserve"> </w:t>
      </w:r>
      <w:r>
        <w:rPr>
          <w:sz w:val="24"/>
        </w:rPr>
        <w:t>сказок и историй.</w:t>
      </w:r>
    </w:p>
    <w:p>
      <w:pPr>
        <w:pStyle w:val="14"/>
        <w:numPr>
          <w:ilvl w:val="1"/>
          <w:numId w:val="11"/>
        </w:numPr>
        <w:tabs>
          <w:tab w:val="left" w:pos="1401"/>
        </w:tabs>
        <w:spacing w:before="0" w:after="0" w:line="240" w:lineRule="auto"/>
        <w:ind w:left="1401" w:right="0" w:hanging="361"/>
        <w:jc w:val="both"/>
        <w:rPr>
          <w:sz w:val="24"/>
        </w:rPr>
      </w:pPr>
      <w:r>
        <w:rPr>
          <w:sz w:val="24"/>
        </w:rPr>
        <w:t>Называет</w:t>
      </w:r>
      <w:r>
        <w:rPr>
          <w:spacing w:val="-9"/>
          <w:sz w:val="24"/>
        </w:rPr>
        <w:t xml:space="preserve"> </w:t>
      </w:r>
      <w:r>
        <w:rPr>
          <w:sz w:val="24"/>
        </w:rPr>
        <w:t>любимую</w:t>
      </w:r>
      <w:r>
        <w:rPr>
          <w:spacing w:val="-5"/>
          <w:sz w:val="24"/>
        </w:rPr>
        <w:t xml:space="preserve"> </w:t>
      </w:r>
      <w:r>
        <w:rPr>
          <w:sz w:val="24"/>
        </w:rPr>
        <w:t>сказку,</w:t>
      </w:r>
      <w:r>
        <w:rPr>
          <w:spacing w:val="-5"/>
          <w:sz w:val="24"/>
        </w:rPr>
        <w:t xml:space="preserve"> </w:t>
      </w:r>
      <w:r>
        <w:rPr>
          <w:spacing w:val="-2"/>
          <w:sz w:val="24"/>
        </w:rPr>
        <w:t>рассказ.</w:t>
      </w:r>
    </w:p>
    <w:p>
      <w:pPr>
        <w:pStyle w:val="14"/>
        <w:numPr>
          <w:ilvl w:val="1"/>
          <w:numId w:val="11"/>
        </w:numPr>
        <w:tabs>
          <w:tab w:val="left" w:pos="1401"/>
        </w:tabs>
        <w:spacing w:before="0" w:after="0" w:line="240" w:lineRule="auto"/>
        <w:ind w:left="1401" w:right="0" w:hanging="361"/>
        <w:jc w:val="both"/>
        <w:rPr>
          <w:sz w:val="24"/>
        </w:rPr>
      </w:pPr>
      <w:r>
        <w:rPr>
          <w:sz w:val="24"/>
        </w:rPr>
        <w:t>Может</w:t>
      </w:r>
      <w:r>
        <w:rPr>
          <w:spacing w:val="-8"/>
          <w:sz w:val="24"/>
        </w:rPr>
        <w:t xml:space="preserve"> </w:t>
      </w:r>
      <w:r>
        <w:rPr>
          <w:sz w:val="24"/>
        </w:rPr>
        <w:t>прочитать</w:t>
      </w:r>
      <w:r>
        <w:rPr>
          <w:spacing w:val="-2"/>
          <w:sz w:val="24"/>
        </w:rPr>
        <w:t xml:space="preserve"> </w:t>
      </w:r>
      <w:r>
        <w:rPr>
          <w:sz w:val="24"/>
        </w:rPr>
        <w:t>наизусть</w:t>
      </w:r>
      <w:r>
        <w:rPr>
          <w:spacing w:val="-6"/>
          <w:sz w:val="24"/>
        </w:rPr>
        <w:t xml:space="preserve"> </w:t>
      </w:r>
      <w:r>
        <w:rPr>
          <w:sz w:val="24"/>
        </w:rPr>
        <w:t>понравившееся</w:t>
      </w:r>
      <w:r>
        <w:rPr>
          <w:spacing w:val="-7"/>
          <w:sz w:val="24"/>
        </w:rPr>
        <w:t xml:space="preserve"> </w:t>
      </w:r>
      <w:r>
        <w:rPr>
          <w:sz w:val="24"/>
        </w:rPr>
        <w:t>стихотворение,</w:t>
      </w:r>
      <w:r>
        <w:rPr>
          <w:spacing w:val="-4"/>
          <w:sz w:val="24"/>
        </w:rPr>
        <w:t xml:space="preserve"> </w:t>
      </w:r>
      <w:r>
        <w:rPr>
          <w:spacing w:val="-2"/>
          <w:sz w:val="24"/>
        </w:rPr>
        <w:t>считалку.</w:t>
      </w:r>
    </w:p>
    <w:p>
      <w:pPr>
        <w:pStyle w:val="14"/>
        <w:numPr>
          <w:ilvl w:val="1"/>
          <w:numId w:val="11"/>
        </w:numPr>
        <w:tabs>
          <w:tab w:val="left" w:pos="1401"/>
        </w:tabs>
        <w:spacing w:before="0" w:after="0" w:line="240" w:lineRule="auto"/>
        <w:ind w:left="1401" w:right="106" w:hanging="361"/>
        <w:jc w:val="both"/>
        <w:rPr>
          <w:sz w:val="24"/>
        </w:rPr>
      </w:pPr>
      <w:r>
        <w:rPr>
          <w:sz w:val="24"/>
        </w:rPr>
        <w:t>Инсценирует с помощью взрослого небольшие сказки (отрывки из сказок), пересказывает наиболее выразительный и динамичный отрывок из сказки.</w:t>
      </w:r>
    </w:p>
    <w:p>
      <w:pPr>
        <w:pStyle w:val="14"/>
        <w:numPr>
          <w:ilvl w:val="1"/>
          <w:numId w:val="11"/>
        </w:numPr>
        <w:tabs>
          <w:tab w:val="left" w:pos="1401"/>
        </w:tabs>
        <w:spacing w:before="1" w:after="0" w:line="240" w:lineRule="auto"/>
        <w:ind w:left="1401" w:right="0" w:hanging="361"/>
        <w:jc w:val="both"/>
        <w:rPr>
          <w:sz w:val="24"/>
        </w:rPr>
      </w:pPr>
      <w:r>
        <w:rPr>
          <w:sz w:val="24"/>
        </w:rPr>
        <w:t>Самостоятельно</w:t>
      </w:r>
      <w:r>
        <w:rPr>
          <w:spacing w:val="-6"/>
          <w:sz w:val="24"/>
        </w:rPr>
        <w:t xml:space="preserve"> </w:t>
      </w:r>
      <w:r>
        <w:rPr>
          <w:sz w:val="24"/>
        </w:rPr>
        <w:t>придумывает</w:t>
      </w:r>
      <w:r>
        <w:rPr>
          <w:spacing w:val="-4"/>
          <w:sz w:val="24"/>
        </w:rPr>
        <w:t xml:space="preserve"> </w:t>
      </w:r>
      <w:r>
        <w:rPr>
          <w:sz w:val="24"/>
        </w:rPr>
        <w:t>небольшую</w:t>
      </w:r>
      <w:r>
        <w:rPr>
          <w:spacing w:val="-3"/>
          <w:sz w:val="24"/>
        </w:rPr>
        <w:t xml:space="preserve"> </w:t>
      </w:r>
      <w:r>
        <w:rPr>
          <w:sz w:val="24"/>
        </w:rPr>
        <w:t>сказку</w:t>
      </w:r>
      <w:r>
        <w:rPr>
          <w:spacing w:val="-10"/>
          <w:sz w:val="24"/>
        </w:rPr>
        <w:t xml:space="preserve"> </w:t>
      </w:r>
      <w:r>
        <w:rPr>
          <w:sz w:val="24"/>
        </w:rPr>
        <w:t>на</w:t>
      </w:r>
      <w:r>
        <w:rPr>
          <w:spacing w:val="-3"/>
          <w:sz w:val="24"/>
        </w:rPr>
        <w:t xml:space="preserve"> </w:t>
      </w:r>
      <w:r>
        <w:rPr>
          <w:sz w:val="24"/>
        </w:rPr>
        <w:t>заданную</w:t>
      </w:r>
      <w:r>
        <w:rPr>
          <w:spacing w:val="-2"/>
          <w:sz w:val="24"/>
        </w:rPr>
        <w:t xml:space="preserve"> тему.</w:t>
      </w:r>
    </w:p>
    <w:p>
      <w:pPr>
        <w:pStyle w:val="2"/>
        <w:spacing w:before="0" w:line="240" w:lineRule="auto"/>
        <w:jc w:val="both"/>
        <w:rPr>
          <w:b w:val="0"/>
        </w:rPr>
      </w:pPr>
      <w:r>
        <w:rPr>
          <w:u w:val="single"/>
        </w:rPr>
        <w:t>Образовательная</w:t>
      </w:r>
      <w:r>
        <w:rPr>
          <w:spacing w:val="-9"/>
          <w:u w:val="single"/>
        </w:rPr>
        <w:t xml:space="preserve"> </w:t>
      </w:r>
      <w:r>
        <w:rPr>
          <w:u w:val="single"/>
        </w:rPr>
        <w:t>область</w:t>
      </w:r>
      <w:r>
        <w:rPr>
          <w:spacing w:val="-4"/>
          <w:u w:val="single"/>
        </w:rPr>
        <w:t xml:space="preserve"> </w:t>
      </w:r>
      <w:r>
        <w:rPr>
          <w:u w:val="single"/>
        </w:rPr>
        <w:t>«Художественно</w:t>
      </w:r>
      <w:r>
        <w:rPr>
          <w:spacing w:val="-2"/>
          <w:u w:val="single"/>
        </w:rPr>
        <w:t xml:space="preserve"> </w:t>
      </w:r>
      <w:r>
        <w:rPr>
          <w:u w:val="single"/>
        </w:rPr>
        <w:t>-</w:t>
      </w:r>
      <w:r>
        <w:rPr>
          <w:spacing w:val="-5"/>
          <w:u w:val="single"/>
        </w:rPr>
        <w:t xml:space="preserve"> </w:t>
      </w:r>
      <w:r>
        <w:rPr>
          <w:u w:val="single"/>
        </w:rPr>
        <w:t>творческое</w:t>
      </w:r>
      <w:r>
        <w:rPr>
          <w:spacing w:val="1"/>
          <w:u w:val="single"/>
        </w:rPr>
        <w:t xml:space="preserve"> </w:t>
      </w:r>
      <w:r>
        <w:rPr>
          <w:spacing w:val="-2"/>
          <w:u w:val="single"/>
        </w:rPr>
        <w:t>развитие»</w:t>
      </w:r>
      <w:r>
        <w:rPr>
          <w:b w:val="0"/>
          <w:spacing w:val="-2"/>
        </w:rPr>
        <w:t>.</w:t>
      </w:r>
    </w:p>
    <w:p>
      <w:pPr>
        <w:pStyle w:val="14"/>
        <w:numPr>
          <w:ilvl w:val="1"/>
          <w:numId w:val="11"/>
        </w:numPr>
        <w:tabs>
          <w:tab w:val="left" w:pos="1401"/>
        </w:tabs>
        <w:spacing w:before="0" w:after="0" w:line="240" w:lineRule="auto"/>
        <w:ind w:left="1401" w:right="112" w:hanging="361"/>
        <w:jc w:val="both"/>
        <w:rPr>
          <w:sz w:val="24"/>
        </w:rPr>
      </w:pPr>
      <w:r>
        <w:rPr>
          <w:sz w:val="24"/>
        </w:rPr>
        <w:t xml:space="preserve">Проявляет эмоциональную отзывчивость на произведения изобразительного искусства,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предметы и явления, передавать их образную </w:t>
      </w:r>
      <w:r>
        <w:rPr>
          <w:spacing w:val="-2"/>
          <w:sz w:val="24"/>
        </w:rPr>
        <w:t>выразительность.</w:t>
      </w:r>
    </w:p>
    <w:p>
      <w:pPr>
        <w:pStyle w:val="14"/>
        <w:numPr>
          <w:ilvl w:val="1"/>
          <w:numId w:val="11"/>
        </w:numPr>
        <w:tabs>
          <w:tab w:val="left" w:pos="1401"/>
        </w:tabs>
        <w:spacing w:before="0" w:after="0" w:line="240" w:lineRule="auto"/>
        <w:ind w:left="1401" w:right="113" w:hanging="361"/>
        <w:jc w:val="both"/>
        <w:rPr>
          <w:sz w:val="24"/>
        </w:rPr>
      </w:pPr>
      <w:r>
        <w:rPr>
          <w:sz w:val="24"/>
        </w:rPr>
        <w:t xml:space="preserve">Проявляет интерес к творческим профессиям (художник, писатель, композитор и </w:t>
      </w:r>
      <w:r>
        <w:rPr>
          <w:spacing w:val="-2"/>
          <w:sz w:val="24"/>
        </w:rPr>
        <w:t>пр.).</w:t>
      </w:r>
    </w:p>
    <w:p>
      <w:pPr>
        <w:pStyle w:val="14"/>
        <w:numPr>
          <w:ilvl w:val="1"/>
          <w:numId w:val="11"/>
        </w:numPr>
        <w:tabs>
          <w:tab w:val="left" w:pos="1401"/>
        </w:tabs>
        <w:spacing w:before="1" w:after="0" w:line="240" w:lineRule="auto"/>
        <w:ind w:left="1401" w:right="0" w:hanging="361"/>
        <w:jc w:val="both"/>
        <w:rPr>
          <w:sz w:val="24"/>
        </w:rPr>
      </w:pPr>
      <w:r>
        <w:rPr>
          <w:sz w:val="24"/>
        </w:rPr>
        <w:t>Различает</w:t>
      </w:r>
      <w:r>
        <w:rPr>
          <w:spacing w:val="-4"/>
          <w:sz w:val="24"/>
        </w:rPr>
        <w:t xml:space="preserve"> </w:t>
      </w:r>
      <w:r>
        <w:rPr>
          <w:sz w:val="24"/>
        </w:rPr>
        <w:t>основные</w:t>
      </w:r>
      <w:r>
        <w:rPr>
          <w:spacing w:val="-1"/>
          <w:sz w:val="24"/>
        </w:rPr>
        <w:t xml:space="preserve"> </w:t>
      </w:r>
      <w:r>
        <w:rPr>
          <w:sz w:val="24"/>
        </w:rPr>
        <w:t>жанры</w:t>
      </w:r>
      <w:r>
        <w:rPr>
          <w:spacing w:val="-4"/>
          <w:sz w:val="24"/>
        </w:rPr>
        <w:t xml:space="preserve"> </w:t>
      </w:r>
      <w:r>
        <w:rPr>
          <w:sz w:val="24"/>
        </w:rPr>
        <w:t>и</w:t>
      </w:r>
      <w:r>
        <w:rPr>
          <w:spacing w:val="-3"/>
          <w:sz w:val="24"/>
        </w:rPr>
        <w:t xml:space="preserve"> </w:t>
      </w:r>
      <w:r>
        <w:rPr>
          <w:sz w:val="24"/>
        </w:rPr>
        <w:t>виды</w:t>
      </w:r>
      <w:r>
        <w:rPr>
          <w:spacing w:val="-4"/>
          <w:sz w:val="24"/>
        </w:rPr>
        <w:t xml:space="preserve"> </w:t>
      </w:r>
      <w:r>
        <w:rPr>
          <w:spacing w:val="-2"/>
          <w:sz w:val="24"/>
        </w:rPr>
        <w:t>искусств.</w:t>
      </w:r>
    </w:p>
    <w:p>
      <w:pPr>
        <w:pStyle w:val="14"/>
        <w:numPr>
          <w:ilvl w:val="1"/>
          <w:numId w:val="11"/>
        </w:numPr>
        <w:tabs>
          <w:tab w:val="left" w:pos="1401"/>
        </w:tabs>
        <w:spacing w:before="0" w:after="0" w:line="240" w:lineRule="auto"/>
        <w:ind w:left="1401" w:right="0" w:hanging="361"/>
        <w:jc w:val="both"/>
        <w:rPr>
          <w:sz w:val="24"/>
        </w:rPr>
      </w:pPr>
      <w:r>
        <w:rPr>
          <w:sz w:val="24"/>
        </w:rPr>
        <w:t>Имеет</w:t>
      </w:r>
      <w:r>
        <w:rPr>
          <w:spacing w:val="-7"/>
          <w:sz w:val="24"/>
        </w:rPr>
        <w:t xml:space="preserve"> </w:t>
      </w:r>
      <w:r>
        <w:rPr>
          <w:sz w:val="24"/>
        </w:rPr>
        <w:t>первичные</w:t>
      </w:r>
      <w:r>
        <w:rPr>
          <w:spacing w:val="-2"/>
          <w:sz w:val="24"/>
        </w:rPr>
        <w:t xml:space="preserve"> </w:t>
      </w:r>
      <w:r>
        <w:rPr>
          <w:sz w:val="24"/>
        </w:rPr>
        <w:t>представления</w:t>
      </w:r>
      <w:r>
        <w:rPr>
          <w:spacing w:val="-2"/>
          <w:sz w:val="24"/>
        </w:rPr>
        <w:t xml:space="preserve"> </w:t>
      </w:r>
      <w:r>
        <w:rPr>
          <w:sz w:val="24"/>
        </w:rPr>
        <w:t>об</w:t>
      </w:r>
      <w:r>
        <w:rPr>
          <w:spacing w:val="-3"/>
          <w:sz w:val="24"/>
        </w:rPr>
        <w:t xml:space="preserve"> </w:t>
      </w:r>
      <w:r>
        <w:rPr>
          <w:sz w:val="24"/>
        </w:rPr>
        <w:t>архитектуре</w:t>
      </w:r>
      <w:r>
        <w:rPr>
          <w:spacing w:val="-2"/>
          <w:sz w:val="24"/>
        </w:rPr>
        <w:t xml:space="preserve"> </w:t>
      </w:r>
      <w:r>
        <w:rPr>
          <w:sz w:val="24"/>
        </w:rPr>
        <w:t>как</w:t>
      </w:r>
      <w:r>
        <w:rPr>
          <w:spacing w:val="-3"/>
          <w:sz w:val="24"/>
        </w:rPr>
        <w:t xml:space="preserve"> </w:t>
      </w:r>
      <w:r>
        <w:rPr>
          <w:sz w:val="24"/>
        </w:rPr>
        <w:t>об</w:t>
      </w:r>
      <w:r>
        <w:rPr>
          <w:spacing w:val="-4"/>
          <w:sz w:val="24"/>
        </w:rPr>
        <w:t xml:space="preserve"> </w:t>
      </w:r>
      <w:r>
        <w:rPr>
          <w:sz w:val="24"/>
        </w:rPr>
        <w:t>одном</w:t>
      </w:r>
      <w:r>
        <w:rPr>
          <w:spacing w:val="-4"/>
          <w:sz w:val="24"/>
        </w:rPr>
        <w:t xml:space="preserve"> </w:t>
      </w:r>
      <w:r>
        <w:rPr>
          <w:sz w:val="24"/>
        </w:rPr>
        <w:t>из</w:t>
      </w:r>
      <w:r>
        <w:rPr>
          <w:spacing w:val="-3"/>
          <w:sz w:val="24"/>
        </w:rPr>
        <w:t xml:space="preserve"> </w:t>
      </w:r>
      <w:r>
        <w:rPr>
          <w:sz w:val="24"/>
        </w:rPr>
        <w:t>видов</w:t>
      </w:r>
      <w:r>
        <w:rPr>
          <w:spacing w:val="-5"/>
          <w:sz w:val="24"/>
        </w:rPr>
        <w:t xml:space="preserve"> </w:t>
      </w:r>
      <w:r>
        <w:rPr>
          <w:spacing w:val="-2"/>
          <w:sz w:val="24"/>
        </w:rPr>
        <w:t>искусства.</w:t>
      </w:r>
    </w:p>
    <w:p>
      <w:pPr>
        <w:pStyle w:val="14"/>
        <w:numPr>
          <w:ilvl w:val="1"/>
          <w:numId w:val="11"/>
        </w:numPr>
        <w:tabs>
          <w:tab w:val="left" w:pos="1401"/>
        </w:tabs>
        <w:spacing w:before="0" w:after="0" w:line="240" w:lineRule="auto"/>
        <w:ind w:left="1401" w:right="106" w:hanging="361"/>
        <w:jc w:val="both"/>
        <w:rPr>
          <w:sz w:val="24"/>
        </w:rPr>
      </w:pPr>
      <w:r>
        <w:rPr>
          <w:sz w:val="24"/>
        </w:rPr>
        <w:t xml:space="preserve">Проявляет устойчивый интерес к различным видам детской художественно- эстетической деятельности: конструированию, изобразительной и музыкальной </w:t>
      </w:r>
      <w:r>
        <w:rPr>
          <w:spacing w:val="-2"/>
          <w:sz w:val="24"/>
        </w:rPr>
        <w:t>деятельности.</w:t>
      </w:r>
    </w:p>
    <w:p>
      <w:pPr>
        <w:pStyle w:val="14"/>
        <w:numPr>
          <w:ilvl w:val="1"/>
          <w:numId w:val="11"/>
        </w:numPr>
        <w:tabs>
          <w:tab w:val="left" w:pos="1401"/>
        </w:tabs>
        <w:spacing w:before="0" w:after="0" w:line="240" w:lineRule="auto"/>
        <w:ind w:left="1401" w:right="0" w:hanging="361"/>
        <w:jc w:val="both"/>
        <w:rPr>
          <w:sz w:val="24"/>
        </w:rPr>
      </w:pPr>
      <w:r>
        <w:rPr>
          <w:sz w:val="24"/>
        </w:rPr>
        <w:t>Проявляет</w:t>
      </w:r>
      <w:r>
        <w:rPr>
          <w:spacing w:val="-5"/>
          <w:sz w:val="24"/>
        </w:rPr>
        <w:t xml:space="preserve"> </w:t>
      </w:r>
      <w:r>
        <w:rPr>
          <w:sz w:val="24"/>
        </w:rPr>
        <w:t>интерес</w:t>
      </w:r>
      <w:r>
        <w:rPr>
          <w:spacing w:val="-2"/>
          <w:sz w:val="24"/>
        </w:rPr>
        <w:t xml:space="preserve"> </w:t>
      </w:r>
      <w:r>
        <w:rPr>
          <w:sz w:val="24"/>
        </w:rPr>
        <w:t>к</w:t>
      </w:r>
      <w:r>
        <w:rPr>
          <w:spacing w:val="-2"/>
          <w:sz w:val="24"/>
        </w:rPr>
        <w:t xml:space="preserve"> </w:t>
      </w:r>
      <w:r>
        <w:rPr>
          <w:sz w:val="24"/>
        </w:rPr>
        <w:t>посещению</w:t>
      </w:r>
      <w:r>
        <w:rPr>
          <w:spacing w:val="-2"/>
          <w:sz w:val="24"/>
        </w:rPr>
        <w:t xml:space="preserve"> </w:t>
      </w:r>
      <w:r>
        <w:rPr>
          <w:sz w:val="24"/>
        </w:rPr>
        <w:t>выставок,</w:t>
      </w:r>
      <w:r>
        <w:rPr>
          <w:spacing w:val="-2"/>
          <w:sz w:val="24"/>
        </w:rPr>
        <w:t xml:space="preserve"> </w:t>
      </w:r>
      <w:r>
        <w:rPr>
          <w:sz w:val="24"/>
        </w:rPr>
        <w:t>спектаклей</w:t>
      </w:r>
      <w:r>
        <w:rPr>
          <w:spacing w:val="-3"/>
          <w:sz w:val="24"/>
        </w:rPr>
        <w:t xml:space="preserve"> </w:t>
      </w:r>
      <w:r>
        <w:rPr>
          <w:sz w:val="24"/>
        </w:rPr>
        <w:t>и</w:t>
      </w:r>
      <w:r>
        <w:rPr>
          <w:spacing w:val="-2"/>
          <w:sz w:val="24"/>
        </w:rPr>
        <w:t xml:space="preserve"> </w:t>
      </w:r>
      <w:r>
        <w:rPr>
          <w:spacing w:val="-4"/>
          <w:sz w:val="24"/>
        </w:rPr>
        <w:t>т.п.</w:t>
      </w:r>
    </w:p>
    <w:p>
      <w:pPr>
        <w:pStyle w:val="14"/>
        <w:numPr>
          <w:ilvl w:val="1"/>
          <w:numId w:val="11"/>
        </w:numPr>
        <w:tabs>
          <w:tab w:val="left" w:pos="1401"/>
        </w:tabs>
        <w:spacing w:before="0" w:after="0" w:line="240" w:lineRule="auto"/>
        <w:ind w:left="1401" w:right="118" w:hanging="361"/>
        <w:jc w:val="both"/>
        <w:rPr>
          <w:sz w:val="24"/>
        </w:rPr>
      </w:pPr>
      <w:r>
        <w:rPr>
          <w:sz w:val="24"/>
        </w:rPr>
        <w:t>Изображает предметы путем создания отчетливых форм, подбора цвета, аккуратного закрашивания, использования разных материалов.</w:t>
      </w:r>
    </w:p>
    <w:p>
      <w:pPr>
        <w:pStyle w:val="14"/>
        <w:numPr>
          <w:ilvl w:val="1"/>
          <w:numId w:val="11"/>
        </w:numPr>
        <w:tabs>
          <w:tab w:val="left" w:pos="1401"/>
        </w:tabs>
        <w:spacing w:before="0" w:after="0" w:line="240" w:lineRule="auto"/>
        <w:ind w:left="1401" w:right="0" w:hanging="361"/>
        <w:jc w:val="both"/>
        <w:rPr>
          <w:sz w:val="24"/>
        </w:rPr>
      </w:pPr>
      <w:r>
        <w:rPr>
          <w:sz w:val="24"/>
        </w:rPr>
        <w:t>Передает</w:t>
      </w:r>
      <w:r>
        <w:rPr>
          <w:spacing w:val="-6"/>
          <w:sz w:val="24"/>
        </w:rPr>
        <w:t xml:space="preserve"> </w:t>
      </w:r>
      <w:r>
        <w:rPr>
          <w:sz w:val="24"/>
        </w:rPr>
        <w:t>несложный</w:t>
      </w:r>
      <w:r>
        <w:rPr>
          <w:spacing w:val="-3"/>
          <w:sz w:val="24"/>
        </w:rPr>
        <w:t xml:space="preserve"> </w:t>
      </w:r>
      <w:r>
        <w:rPr>
          <w:sz w:val="24"/>
        </w:rPr>
        <w:t>сюжет,</w:t>
      </w:r>
      <w:r>
        <w:rPr>
          <w:spacing w:val="-3"/>
          <w:sz w:val="24"/>
        </w:rPr>
        <w:t xml:space="preserve"> </w:t>
      </w:r>
      <w:r>
        <w:rPr>
          <w:sz w:val="24"/>
        </w:rPr>
        <w:t>объединяя</w:t>
      </w:r>
      <w:r>
        <w:rPr>
          <w:spacing w:val="-5"/>
          <w:sz w:val="24"/>
        </w:rPr>
        <w:t xml:space="preserve"> </w:t>
      </w:r>
      <w:r>
        <w:rPr>
          <w:sz w:val="24"/>
        </w:rPr>
        <w:t>в</w:t>
      </w:r>
      <w:r>
        <w:rPr>
          <w:spacing w:val="-5"/>
          <w:sz w:val="24"/>
        </w:rPr>
        <w:t xml:space="preserve"> </w:t>
      </w:r>
      <w:r>
        <w:rPr>
          <w:sz w:val="24"/>
        </w:rPr>
        <w:t>рисунке</w:t>
      </w:r>
      <w:r>
        <w:rPr>
          <w:spacing w:val="-1"/>
          <w:sz w:val="24"/>
        </w:rPr>
        <w:t xml:space="preserve"> </w:t>
      </w:r>
      <w:r>
        <w:rPr>
          <w:sz w:val="24"/>
        </w:rPr>
        <w:t>несколько</w:t>
      </w:r>
      <w:r>
        <w:rPr>
          <w:spacing w:val="-2"/>
          <w:sz w:val="24"/>
        </w:rPr>
        <w:t xml:space="preserve"> предметов.</w:t>
      </w:r>
    </w:p>
    <w:p>
      <w:pPr>
        <w:pStyle w:val="14"/>
        <w:numPr>
          <w:ilvl w:val="1"/>
          <w:numId w:val="11"/>
        </w:numPr>
        <w:tabs>
          <w:tab w:val="left" w:pos="1401"/>
        </w:tabs>
        <w:spacing w:before="0" w:after="0" w:line="240" w:lineRule="auto"/>
        <w:ind w:left="1401" w:right="121" w:hanging="361"/>
        <w:jc w:val="both"/>
        <w:rPr>
          <w:sz w:val="24"/>
        </w:rPr>
      </w:pPr>
      <w:r>
        <w:rPr>
          <w:sz w:val="24"/>
        </w:rPr>
        <w:t>Выделяет выразительные средства дымковской и филимоновской игрушки. Украшает силуэты игрушек элементами дымковской и филимоновской росписи.</w:t>
      </w:r>
    </w:p>
    <w:p>
      <w:pPr>
        <w:pStyle w:val="14"/>
        <w:numPr>
          <w:ilvl w:val="1"/>
          <w:numId w:val="11"/>
        </w:numPr>
        <w:tabs>
          <w:tab w:val="left" w:pos="1401"/>
        </w:tabs>
        <w:spacing w:before="0" w:after="0" w:line="240" w:lineRule="auto"/>
        <w:ind w:left="1401" w:right="115" w:hanging="361"/>
        <w:jc w:val="both"/>
        <w:rPr>
          <w:sz w:val="24"/>
        </w:rPr>
      </w:pPr>
      <w:r>
        <w:rPr>
          <w:sz w:val="24"/>
        </w:rPr>
        <w:t>Создает образы разных предметов и игрушек, объединяет их в коллективную композицию; использует все многообразие усвоенных приемов лепки.</w:t>
      </w:r>
    </w:p>
    <w:p>
      <w:pPr>
        <w:pStyle w:val="14"/>
        <w:numPr>
          <w:ilvl w:val="1"/>
          <w:numId w:val="11"/>
        </w:numPr>
        <w:tabs>
          <w:tab w:val="left" w:pos="1401"/>
        </w:tabs>
        <w:spacing w:before="0" w:after="0" w:line="240" w:lineRule="auto"/>
        <w:ind w:left="1401" w:right="109" w:hanging="361"/>
        <w:jc w:val="both"/>
        <w:rPr>
          <w:sz w:val="24"/>
        </w:rPr>
      </w:pPr>
      <w:r>
        <w:rPr>
          <w:sz w:val="24"/>
        </w:rPr>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pPr>
        <w:pStyle w:val="14"/>
        <w:numPr>
          <w:ilvl w:val="1"/>
          <w:numId w:val="11"/>
        </w:numPr>
        <w:tabs>
          <w:tab w:val="left" w:pos="1401"/>
        </w:tabs>
        <w:spacing w:before="1" w:after="0" w:line="240" w:lineRule="auto"/>
        <w:ind w:left="1401" w:right="0" w:hanging="361"/>
        <w:jc w:val="both"/>
        <w:rPr>
          <w:sz w:val="24"/>
        </w:rPr>
      </w:pPr>
      <w:r>
        <w:rPr>
          <w:sz w:val="24"/>
        </w:rPr>
        <w:t>Сгибает</w:t>
      </w:r>
      <w:r>
        <w:rPr>
          <w:spacing w:val="-4"/>
          <w:sz w:val="24"/>
        </w:rPr>
        <w:t xml:space="preserve"> </w:t>
      </w:r>
      <w:r>
        <w:rPr>
          <w:sz w:val="24"/>
        </w:rPr>
        <w:t>прямоугольный</w:t>
      </w:r>
      <w:r>
        <w:rPr>
          <w:spacing w:val="-4"/>
          <w:sz w:val="24"/>
        </w:rPr>
        <w:t xml:space="preserve"> </w:t>
      </w:r>
      <w:r>
        <w:rPr>
          <w:sz w:val="24"/>
        </w:rPr>
        <w:t>лист</w:t>
      </w:r>
      <w:r>
        <w:rPr>
          <w:spacing w:val="-4"/>
          <w:sz w:val="24"/>
        </w:rPr>
        <w:t xml:space="preserve"> </w:t>
      </w:r>
      <w:r>
        <w:rPr>
          <w:sz w:val="24"/>
        </w:rPr>
        <w:t>бумаги</w:t>
      </w:r>
      <w:r>
        <w:rPr>
          <w:spacing w:val="-3"/>
          <w:sz w:val="24"/>
        </w:rPr>
        <w:t xml:space="preserve"> </w:t>
      </w:r>
      <w:r>
        <w:rPr>
          <w:spacing w:val="-2"/>
          <w:sz w:val="24"/>
        </w:rPr>
        <w:t>пополам.</w:t>
      </w:r>
    </w:p>
    <w:p>
      <w:pPr>
        <w:pStyle w:val="14"/>
        <w:numPr>
          <w:ilvl w:val="1"/>
          <w:numId w:val="11"/>
        </w:numPr>
        <w:tabs>
          <w:tab w:val="left" w:pos="1400"/>
          <w:tab w:val="left" w:pos="1401"/>
        </w:tabs>
        <w:spacing w:before="0" w:after="0" w:line="240" w:lineRule="auto"/>
        <w:ind w:left="1401" w:right="118" w:hanging="361"/>
        <w:jc w:val="left"/>
        <w:rPr>
          <w:sz w:val="24"/>
        </w:rPr>
      </w:pPr>
      <w:r>
        <w:rPr>
          <w:sz w:val="24"/>
        </w:rPr>
        <w:t>Аккуратно</w:t>
      </w:r>
      <w:r>
        <w:rPr>
          <w:spacing w:val="33"/>
          <w:sz w:val="24"/>
        </w:rPr>
        <w:t xml:space="preserve"> </w:t>
      </w:r>
      <w:r>
        <w:rPr>
          <w:sz w:val="24"/>
        </w:rPr>
        <w:t>наклеивает</w:t>
      </w:r>
      <w:r>
        <w:rPr>
          <w:spacing w:val="32"/>
          <w:sz w:val="24"/>
        </w:rPr>
        <w:t xml:space="preserve"> </w:t>
      </w:r>
      <w:r>
        <w:rPr>
          <w:sz w:val="24"/>
        </w:rPr>
        <w:t>изображения</w:t>
      </w:r>
      <w:r>
        <w:rPr>
          <w:spacing w:val="35"/>
          <w:sz w:val="24"/>
        </w:rPr>
        <w:t xml:space="preserve"> </w:t>
      </w:r>
      <w:r>
        <w:rPr>
          <w:sz w:val="24"/>
        </w:rPr>
        <w:t>предметов,</w:t>
      </w:r>
      <w:r>
        <w:rPr>
          <w:spacing w:val="33"/>
          <w:sz w:val="24"/>
        </w:rPr>
        <w:t xml:space="preserve"> </w:t>
      </w:r>
      <w:r>
        <w:rPr>
          <w:sz w:val="24"/>
        </w:rPr>
        <w:t>состоящие</w:t>
      </w:r>
      <w:r>
        <w:rPr>
          <w:spacing w:val="34"/>
          <w:sz w:val="24"/>
        </w:rPr>
        <w:t xml:space="preserve"> </w:t>
      </w:r>
      <w:r>
        <w:rPr>
          <w:sz w:val="24"/>
        </w:rPr>
        <w:t>из</w:t>
      </w:r>
      <w:r>
        <w:rPr>
          <w:spacing w:val="34"/>
          <w:sz w:val="24"/>
        </w:rPr>
        <w:t xml:space="preserve"> </w:t>
      </w:r>
      <w:r>
        <w:rPr>
          <w:sz w:val="24"/>
        </w:rPr>
        <w:t>нескольких</w:t>
      </w:r>
      <w:r>
        <w:rPr>
          <w:spacing w:val="33"/>
          <w:sz w:val="24"/>
        </w:rPr>
        <w:t xml:space="preserve"> </w:t>
      </w:r>
      <w:r>
        <w:rPr>
          <w:sz w:val="24"/>
        </w:rPr>
        <w:t>частей; составляет узоры из растительных форм и геометрических фигур.</w:t>
      </w:r>
    </w:p>
    <w:p>
      <w:pPr>
        <w:pStyle w:val="14"/>
        <w:numPr>
          <w:ilvl w:val="1"/>
          <w:numId w:val="11"/>
        </w:numPr>
        <w:tabs>
          <w:tab w:val="left" w:pos="1400"/>
          <w:tab w:val="left" w:pos="1401"/>
        </w:tabs>
        <w:spacing w:before="0" w:after="0" w:line="240" w:lineRule="auto"/>
        <w:ind w:left="1401" w:right="0" w:hanging="361"/>
        <w:jc w:val="left"/>
        <w:rPr>
          <w:sz w:val="24"/>
        </w:rPr>
      </w:pPr>
      <w:r>
        <w:rPr>
          <w:sz w:val="24"/>
        </w:rPr>
        <w:t>Узнает</w:t>
      </w:r>
      <w:r>
        <w:rPr>
          <w:spacing w:val="-3"/>
          <w:sz w:val="24"/>
        </w:rPr>
        <w:t xml:space="preserve"> </w:t>
      </w:r>
      <w:r>
        <w:rPr>
          <w:sz w:val="24"/>
        </w:rPr>
        <w:t>хорошо</w:t>
      </w:r>
      <w:r>
        <w:rPr>
          <w:spacing w:val="-2"/>
          <w:sz w:val="24"/>
        </w:rPr>
        <w:t xml:space="preserve"> </w:t>
      </w:r>
      <w:r>
        <w:rPr>
          <w:sz w:val="24"/>
        </w:rPr>
        <w:t>знакомые песни</w:t>
      </w:r>
      <w:r>
        <w:rPr>
          <w:spacing w:val="-3"/>
          <w:sz w:val="24"/>
        </w:rPr>
        <w:t xml:space="preserve"> </w:t>
      </w:r>
      <w:r>
        <w:rPr>
          <w:sz w:val="24"/>
        </w:rPr>
        <w:t>по</w:t>
      </w:r>
      <w:r>
        <w:rPr>
          <w:spacing w:val="-2"/>
          <w:sz w:val="24"/>
        </w:rPr>
        <w:t xml:space="preserve"> мелодии.</w:t>
      </w:r>
    </w:p>
    <w:p>
      <w:pPr>
        <w:pStyle w:val="14"/>
        <w:numPr>
          <w:ilvl w:val="1"/>
          <w:numId w:val="11"/>
        </w:numPr>
        <w:tabs>
          <w:tab w:val="left" w:pos="1400"/>
          <w:tab w:val="left" w:pos="1401"/>
        </w:tabs>
        <w:spacing w:before="0" w:after="0" w:line="240" w:lineRule="auto"/>
        <w:ind w:left="1401" w:right="0" w:hanging="361"/>
        <w:jc w:val="left"/>
        <w:rPr>
          <w:sz w:val="24"/>
        </w:rPr>
      </w:pPr>
      <w:r>
        <w:rPr>
          <w:sz w:val="24"/>
        </w:rPr>
        <w:t>Различает</w:t>
      </w:r>
      <w:r>
        <w:rPr>
          <w:spacing w:val="-2"/>
          <w:sz w:val="24"/>
        </w:rPr>
        <w:t xml:space="preserve"> </w:t>
      </w:r>
      <w:r>
        <w:rPr>
          <w:sz w:val="24"/>
        </w:rPr>
        <w:t>звуки</w:t>
      </w:r>
      <w:r>
        <w:rPr>
          <w:spacing w:val="-2"/>
          <w:sz w:val="24"/>
        </w:rPr>
        <w:t xml:space="preserve"> </w:t>
      </w:r>
      <w:r>
        <w:rPr>
          <w:sz w:val="24"/>
        </w:rPr>
        <w:t>по</w:t>
      </w:r>
      <w:r>
        <w:rPr>
          <w:spacing w:val="-1"/>
          <w:sz w:val="24"/>
        </w:rPr>
        <w:t xml:space="preserve"> </w:t>
      </w:r>
      <w:r>
        <w:rPr>
          <w:sz w:val="24"/>
        </w:rPr>
        <w:t>высоте (в</w:t>
      </w:r>
      <w:r>
        <w:rPr>
          <w:spacing w:val="-3"/>
          <w:sz w:val="24"/>
        </w:rPr>
        <w:t xml:space="preserve"> </w:t>
      </w:r>
      <w:r>
        <w:rPr>
          <w:sz w:val="24"/>
        </w:rPr>
        <w:t>пределах сексты</w:t>
      </w:r>
      <w:r>
        <w:rPr>
          <w:spacing w:val="-1"/>
          <w:sz w:val="24"/>
        </w:rPr>
        <w:t xml:space="preserve"> </w:t>
      </w:r>
      <w:r>
        <w:rPr>
          <w:sz w:val="24"/>
        </w:rPr>
        <w:t xml:space="preserve">— </w:t>
      </w:r>
      <w:r>
        <w:rPr>
          <w:spacing w:val="-2"/>
          <w:sz w:val="24"/>
        </w:rPr>
        <w:t>септимы).</w:t>
      </w:r>
    </w:p>
    <w:p>
      <w:pPr>
        <w:pStyle w:val="14"/>
        <w:numPr>
          <w:ilvl w:val="1"/>
          <w:numId w:val="11"/>
        </w:numPr>
        <w:tabs>
          <w:tab w:val="left" w:pos="1400"/>
          <w:tab w:val="left" w:pos="1401"/>
        </w:tabs>
        <w:spacing w:before="0" w:after="0" w:line="240" w:lineRule="auto"/>
        <w:ind w:left="1401" w:right="117" w:hanging="361"/>
        <w:jc w:val="left"/>
        <w:rPr>
          <w:sz w:val="24"/>
        </w:rPr>
      </w:pPr>
      <w:r>
        <w:rPr>
          <w:sz w:val="24"/>
        </w:rPr>
        <w:t>Может</w:t>
      </w:r>
      <w:r>
        <w:rPr>
          <w:spacing w:val="40"/>
          <w:sz w:val="24"/>
        </w:rPr>
        <w:t xml:space="preserve"> </w:t>
      </w:r>
      <w:r>
        <w:rPr>
          <w:sz w:val="24"/>
        </w:rPr>
        <w:t>петь</w:t>
      </w:r>
      <w:r>
        <w:rPr>
          <w:spacing w:val="40"/>
          <w:sz w:val="24"/>
        </w:rPr>
        <w:t xml:space="preserve"> </w:t>
      </w:r>
      <w:r>
        <w:rPr>
          <w:sz w:val="24"/>
        </w:rPr>
        <w:t>протяжно,</w:t>
      </w:r>
      <w:r>
        <w:rPr>
          <w:spacing w:val="40"/>
          <w:sz w:val="24"/>
        </w:rPr>
        <w:t xml:space="preserve"> </w:t>
      </w:r>
      <w:r>
        <w:rPr>
          <w:sz w:val="24"/>
        </w:rPr>
        <w:t>четко</w:t>
      </w:r>
      <w:r>
        <w:rPr>
          <w:spacing w:val="40"/>
          <w:sz w:val="24"/>
        </w:rPr>
        <w:t xml:space="preserve"> </w:t>
      </w:r>
      <w:r>
        <w:rPr>
          <w:sz w:val="24"/>
        </w:rPr>
        <w:t>произносить</w:t>
      </w:r>
      <w:r>
        <w:rPr>
          <w:spacing w:val="40"/>
          <w:sz w:val="24"/>
        </w:rPr>
        <w:t xml:space="preserve"> </w:t>
      </w:r>
      <w:r>
        <w:rPr>
          <w:sz w:val="24"/>
        </w:rPr>
        <w:t>слова;</w:t>
      </w:r>
      <w:r>
        <w:rPr>
          <w:spacing w:val="40"/>
          <w:sz w:val="24"/>
        </w:rPr>
        <w:t xml:space="preserve"> </w:t>
      </w:r>
      <w:r>
        <w:rPr>
          <w:sz w:val="24"/>
        </w:rPr>
        <w:t>начинать</w:t>
      </w:r>
      <w:r>
        <w:rPr>
          <w:spacing w:val="40"/>
          <w:sz w:val="24"/>
        </w:rPr>
        <w:t xml:space="preserve"> </w:t>
      </w:r>
      <w:r>
        <w:rPr>
          <w:sz w:val="24"/>
        </w:rPr>
        <w:t>и</w:t>
      </w:r>
      <w:r>
        <w:rPr>
          <w:spacing w:val="40"/>
          <w:sz w:val="24"/>
        </w:rPr>
        <w:t xml:space="preserve"> </w:t>
      </w:r>
      <w:r>
        <w:rPr>
          <w:sz w:val="24"/>
        </w:rPr>
        <w:t>заканчивать</w:t>
      </w:r>
      <w:r>
        <w:rPr>
          <w:spacing w:val="40"/>
          <w:sz w:val="24"/>
        </w:rPr>
        <w:t xml:space="preserve"> </w:t>
      </w:r>
      <w:r>
        <w:rPr>
          <w:sz w:val="24"/>
        </w:rPr>
        <w:t>пение вместе с другими детьми.</w:t>
      </w:r>
    </w:p>
    <w:p>
      <w:pPr>
        <w:pStyle w:val="14"/>
        <w:numPr>
          <w:ilvl w:val="1"/>
          <w:numId w:val="11"/>
        </w:numPr>
        <w:tabs>
          <w:tab w:val="left" w:pos="1400"/>
          <w:tab w:val="left" w:pos="1401"/>
        </w:tabs>
        <w:spacing w:before="1" w:after="0" w:line="240" w:lineRule="auto"/>
        <w:ind w:left="1401" w:right="114" w:hanging="361"/>
        <w:jc w:val="left"/>
        <w:rPr>
          <w:sz w:val="24"/>
        </w:rPr>
      </w:pPr>
      <w:r>
        <w:rPr>
          <w:sz w:val="24"/>
        </w:rPr>
        <w:t>Выполняет движения, отвечающие характеру музыки, самостоятельно меняя их в соответствии с двухчастной формой музыкального произведения.</w:t>
      </w:r>
    </w:p>
    <w:p>
      <w:pPr>
        <w:pStyle w:val="14"/>
        <w:numPr>
          <w:ilvl w:val="1"/>
          <w:numId w:val="11"/>
        </w:numPr>
        <w:tabs>
          <w:tab w:val="left" w:pos="1400"/>
          <w:tab w:val="left" w:pos="1401"/>
        </w:tabs>
        <w:spacing w:before="0" w:after="0" w:line="240" w:lineRule="auto"/>
        <w:ind w:left="1401" w:right="120" w:hanging="361"/>
        <w:jc w:val="left"/>
        <w:rPr>
          <w:sz w:val="24"/>
        </w:rPr>
      </w:pPr>
      <w:r>
        <w:rPr>
          <w:sz w:val="24"/>
        </w:rPr>
        <w:t>Умеет выполнять танцевальные движения: пружинка, подскоки, движение парами по кругу, кружение по одному и в парах.</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Может</w:t>
      </w:r>
      <w:r>
        <w:rPr>
          <w:spacing w:val="-7"/>
          <w:sz w:val="24"/>
        </w:rPr>
        <w:t xml:space="preserve"> </w:t>
      </w:r>
      <w:r>
        <w:rPr>
          <w:sz w:val="24"/>
        </w:rPr>
        <w:t>выполнять</w:t>
      </w:r>
      <w:r>
        <w:rPr>
          <w:spacing w:val="-6"/>
          <w:sz w:val="24"/>
        </w:rPr>
        <w:t xml:space="preserve"> </w:t>
      </w:r>
      <w:r>
        <w:rPr>
          <w:sz w:val="24"/>
        </w:rPr>
        <w:t>движения</w:t>
      </w:r>
      <w:r>
        <w:rPr>
          <w:spacing w:val="-3"/>
          <w:sz w:val="24"/>
        </w:rPr>
        <w:t xml:space="preserve"> </w:t>
      </w:r>
      <w:r>
        <w:rPr>
          <w:sz w:val="24"/>
        </w:rPr>
        <w:t>с</w:t>
      </w:r>
      <w:r>
        <w:rPr>
          <w:spacing w:val="-2"/>
          <w:sz w:val="24"/>
        </w:rPr>
        <w:t xml:space="preserve"> </w:t>
      </w:r>
      <w:r>
        <w:rPr>
          <w:sz w:val="24"/>
        </w:rPr>
        <w:t>предметами</w:t>
      </w:r>
      <w:r>
        <w:rPr>
          <w:spacing w:val="-4"/>
          <w:sz w:val="24"/>
        </w:rPr>
        <w:t xml:space="preserve"> </w:t>
      </w:r>
      <w:r>
        <w:rPr>
          <w:sz w:val="24"/>
        </w:rPr>
        <w:t>(с</w:t>
      </w:r>
      <w:r>
        <w:rPr>
          <w:spacing w:val="-4"/>
          <w:sz w:val="24"/>
        </w:rPr>
        <w:t xml:space="preserve"> </w:t>
      </w:r>
      <w:r>
        <w:rPr>
          <w:sz w:val="24"/>
        </w:rPr>
        <w:t>куклами,</w:t>
      </w:r>
      <w:r>
        <w:rPr>
          <w:spacing w:val="-4"/>
          <w:sz w:val="24"/>
        </w:rPr>
        <w:t xml:space="preserve"> </w:t>
      </w:r>
      <w:r>
        <w:rPr>
          <w:sz w:val="24"/>
        </w:rPr>
        <w:t>игрушками,</w:t>
      </w:r>
      <w:r>
        <w:rPr>
          <w:spacing w:val="-3"/>
          <w:sz w:val="24"/>
        </w:rPr>
        <w:t xml:space="preserve"> </w:t>
      </w:r>
      <w:r>
        <w:rPr>
          <w:spacing w:val="-2"/>
          <w:sz w:val="24"/>
        </w:rPr>
        <w:t>ленточками).</w:t>
      </w:r>
    </w:p>
    <w:p>
      <w:pPr>
        <w:pStyle w:val="14"/>
        <w:numPr>
          <w:ilvl w:val="1"/>
          <w:numId w:val="11"/>
        </w:numPr>
        <w:tabs>
          <w:tab w:val="left" w:pos="1400"/>
          <w:tab w:val="left" w:pos="1401"/>
        </w:tabs>
        <w:spacing w:before="0" w:after="0" w:line="240" w:lineRule="auto"/>
        <w:ind w:left="1401" w:right="0" w:hanging="361"/>
        <w:jc w:val="left"/>
        <w:rPr>
          <w:sz w:val="24"/>
        </w:rPr>
      </w:pPr>
      <w:r>
        <w:rPr>
          <w:sz w:val="24"/>
        </w:rPr>
        <w:t>Умеет</w:t>
      </w:r>
      <w:r>
        <w:rPr>
          <w:spacing w:val="-6"/>
          <w:sz w:val="24"/>
        </w:rPr>
        <w:t xml:space="preserve"> </w:t>
      </w:r>
      <w:r>
        <w:rPr>
          <w:sz w:val="24"/>
        </w:rPr>
        <w:t>играть</w:t>
      </w:r>
      <w:r>
        <w:rPr>
          <w:spacing w:val="-4"/>
          <w:sz w:val="24"/>
        </w:rPr>
        <w:t xml:space="preserve"> </w:t>
      </w:r>
      <w:r>
        <w:rPr>
          <w:sz w:val="24"/>
        </w:rPr>
        <w:t>на</w:t>
      </w:r>
      <w:r>
        <w:rPr>
          <w:spacing w:val="-3"/>
          <w:sz w:val="24"/>
        </w:rPr>
        <w:t xml:space="preserve"> </w:t>
      </w:r>
      <w:r>
        <w:rPr>
          <w:sz w:val="24"/>
        </w:rPr>
        <w:t>металлофоне</w:t>
      </w:r>
      <w:r>
        <w:rPr>
          <w:spacing w:val="-2"/>
          <w:sz w:val="24"/>
        </w:rPr>
        <w:t xml:space="preserve"> </w:t>
      </w:r>
      <w:r>
        <w:rPr>
          <w:sz w:val="24"/>
        </w:rPr>
        <w:t>простейшие</w:t>
      </w:r>
      <w:r>
        <w:rPr>
          <w:spacing w:val="-3"/>
          <w:sz w:val="24"/>
        </w:rPr>
        <w:t xml:space="preserve"> </w:t>
      </w:r>
      <w:r>
        <w:rPr>
          <w:sz w:val="24"/>
        </w:rPr>
        <w:t>мелодии</w:t>
      </w:r>
      <w:r>
        <w:rPr>
          <w:spacing w:val="-3"/>
          <w:sz w:val="24"/>
        </w:rPr>
        <w:t xml:space="preserve"> </w:t>
      </w:r>
      <w:r>
        <w:rPr>
          <w:sz w:val="24"/>
        </w:rPr>
        <w:t>на</w:t>
      </w:r>
      <w:r>
        <w:rPr>
          <w:spacing w:val="-3"/>
          <w:sz w:val="24"/>
        </w:rPr>
        <w:t xml:space="preserve"> </w:t>
      </w:r>
      <w:r>
        <w:rPr>
          <w:sz w:val="24"/>
        </w:rPr>
        <w:t>одном</w:t>
      </w:r>
      <w:r>
        <w:rPr>
          <w:spacing w:val="-3"/>
          <w:sz w:val="24"/>
        </w:rPr>
        <w:t xml:space="preserve"> </w:t>
      </w:r>
      <w:r>
        <w:rPr>
          <w:spacing w:val="-2"/>
          <w:sz w:val="24"/>
        </w:rPr>
        <w:t>звуке.</w:t>
      </w:r>
    </w:p>
    <w:p>
      <w:pPr>
        <w:pStyle w:val="14"/>
        <w:numPr>
          <w:ilvl w:val="1"/>
          <w:numId w:val="11"/>
        </w:numPr>
        <w:tabs>
          <w:tab w:val="left" w:pos="1401"/>
        </w:tabs>
        <w:spacing w:before="0" w:after="0" w:line="240" w:lineRule="auto"/>
        <w:ind w:left="1401" w:right="122" w:hanging="361"/>
        <w:jc w:val="both"/>
        <w:rPr>
          <w:sz w:val="24"/>
        </w:rPr>
      </w:pPr>
      <w:r>
        <w:rPr>
          <w:sz w:val="24"/>
        </w:rPr>
        <w:t xml:space="preserve">Адекватно воспринимает в театре (кукольном, драматическом) художественный </w:t>
      </w:r>
      <w:r>
        <w:rPr>
          <w:spacing w:val="-2"/>
          <w:sz w:val="24"/>
        </w:rPr>
        <w:t>образ.</w:t>
      </w:r>
    </w:p>
    <w:p>
      <w:pPr>
        <w:pStyle w:val="14"/>
        <w:numPr>
          <w:ilvl w:val="1"/>
          <w:numId w:val="11"/>
        </w:numPr>
        <w:tabs>
          <w:tab w:val="left" w:pos="1401"/>
        </w:tabs>
        <w:spacing w:before="0" w:after="0" w:line="240" w:lineRule="auto"/>
        <w:ind w:left="1401" w:right="114" w:hanging="361"/>
        <w:jc w:val="both"/>
        <w:rPr>
          <w:sz w:val="24"/>
        </w:rPr>
      </w:pPr>
      <w:r>
        <w:rPr>
          <w:sz w:val="24"/>
        </w:rPr>
        <w:t>В самостоятельных театрализованных играх обустраивает место для игры (режиссерской,</w:t>
      </w:r>
      <w:r>
        <w:rPr>
          <w:spacing w:val="-4"/>
          <w:sz w:val="24"/>
        </w:rPr>
        <w:t xml:space="preserve"> </w:t>
      </w:r>
      <w:r>
        <w:rPr>
          <w:sz w:val="24"/>
        </w:rPr>
        <w:t>драматизации),</w:t>
      </w:r>
      <w:r>
        <w:rPr>
          <w:spacing w:val="-5"/>
          <w:sz w:val="24"/>
        </w:rPr>
        <w:t xml:space="preserve"> </w:t>
      </w:r>
      <w:r>
        <w:rPr>
          <w:sz w:val="24"/>
        </w:rPr>
        <w:t>принимает</w:t>
      </w:r>
      <w:r>
        <w:rPr>
          <w:spacing w:val="-5"/>
          <w:sz w:val="24"/>
        </w:rPr>
        <w:t xml:space="preserve"> </w:t>
      </w:r>
      <w:r>
        <w:rPr>
          <w:sz w:val="24"/>
        </w:rPr>
        <w:t>на</w:t>
      </w:r>
      <w:r>
        <w:rPr>
          <w:spacing w:val="-4"/>
          <w:sz w:val="24"/>
        </w:rPr>
        <w:t xml:space="preserve"> </w:t>
      </w:r>
      <w:r>
        <w:rPr>
          <w:sz w:val="24"/>
        </w:rPr>
        <w:t>себя</w:t>
      </w:r>
      <w:r>
        <w:rPr>
          <w:spacing w:val="-3"/>
          <w:sz w:val="24"/>
        </w:rPr>
        <w:t xml:space="preserve"> </w:t>
      </w:r>
      <w:r>
        <w:rPr>
          <w:sz w:val="24"/>
        </w:rPr>
        <w:t>роль,</w:t>
      </w:r>
      <w:r>
        <w:rPr>
          <w:spacing w:val="-4"/>
          <w:sz w:val="24"/>
        </w:rPr>
        <w:t xml:space="preserve"> </w:t>
      </w:r>
      <w:r>
        <w:rPr>
          <w:sz w:val="24"/>
        </w:rPr>
        <w:t>используя</w:t>
      </w:r>
      <w:r>
        <w:rPr>
          <w:spacing w:val="-3"/>
          <w:sz w:val="24"/>
        </w:rPr>
        <w:t xml:space="preserve"> </w:t>
      </w:r>
      <w:r>
        <w:rPr>
          <w:sz w:val="24"/>
        </w:rPr>
        <w:t>художественные выразительные средства (интонация, мимика), атрибуты, реквизит.</w:t>
      </w:r>
    </w:p>
    <w:p>
      <w:pPr>
        <w:spacing w:after="0" w:line="240" w:lineRule="auto"/>
        <w:jc w:val="both"/>
        <w:rPr>
          <w:sz w:val="24"/>
        </w:rPr>
        <w:sectPr>
          <w:pgSz w:w="11910" w:h="16840"/>
          <w:pgMar w:top="1040" w:right="740" w:bottom="1180" w:left="1020" w:header="0" w:footer="976" w:gutter="0"/>
          <w:cols w:space="720" w:num="1"/>
        </w:sectPr>
      </w:pPr>
    </w:p>
    <w:p>
      <w:pPr>
        <w:pStyle w:val="14"/>
        <w:numPr>
          <w:ilvl w:val="1"/>
          <w:numId w:val="11"/>
        </w:numPr>
        <w:tabs>
          <w:tab w:val="left" w:pos="1400"/>
          <w:tab w:val="left" w:pos="1401"/>
        </w:tabs>
        <w:spacing w:before="68" w:after="0" w:line="240" w:lineRule="auto"/>
        <w:ind w:left="1401" w:right="0" w:hanging="361"/>
        <w:jc w:val="left"/>
        <w:rPr>
          <w:sz w:val="24"/>
        </w:rPr>
      </w:pPr>
      <w:r>
        <w:rPr>
          <w:sz w:val="24"/>
        </w:rPr>
        <w:t>В</w:t>
      </w:r>
      <w:r>
        <w:rPr>
          <w:spacing w:val="-9"/>
          <w:sz w:val="24"/>
        </w:rPr>
        <w:t xml:space="preserve"> </w:t>
      </w:r>
      <w:r>
        <w:rPr>
          <w:sz w:val="24"/>
        </w:rPr>
        <w:t>театрализованных</w:t>
      </w:r>
      <w:r>
        <w:rPr>
          <w:spacing w:val="-2"/>
          <w:sz w:val="24"/>
        </w:rPr>
        <w:t xml:space="preserve"> </w:t>
      </w:r>
      <w:r>
        <w:rPr>
          <w:sz w:val="24"/>
        </w:rPr>
        <w:t>играх</w:t>
      </w:r>
      <w:r>
        <w:rPr>
          <w:spacing w:val="-2"/>
          <w:sz w:val="24"/>
        </w:rPr>
        <w:t xml:space="preserve"> </w:t>
      </w:r>
      <w:r>
        <w:rPr>
          <w:sz w:val="24"/>
        </w:rPr>
        <w:t>интонационно</w:t>
      </w:r>
      <w:r>
        <w:rPr>
          <w:spacing w:val="-2"/>
          <w:sz w:val="24"/>
        </w:rPr>
        <w:t xml:space="preserve"> </w:t>
      </w:r>
      <w:r>
        <w:rPr>
          <w:sz w:val="24"/>
        </w:rPr>
        <w:t>выделяет</w:t>
      </w:r>
      <w:r>
        <w:rPr>
          <w:spacing w:val="-2"/>
          <w:sz w:val="24"/>
        </w:rPr>
        <w:t xml:space="preserve"> </w:t>
      </w:r>
      <w:r>
        <w:rPr>
          <w:sz w:val="24"/>
        </w:rPr>
        <w:t>речь</w:t>
      </w:r>
      <w:r>
        <w:rPr>
          <w:spacing w:val="-4"/>
          <w:sz w:val="24"/>
        </w:rPr>
        <w:t xml:space="preserve"> </w:t>
      </w:r>
      <w:r>
        <w:rPr>
          <w:sz w:val="24"/>
        </w:rPr>
        <w:t>тех</w:t>
      </w:r>
      <w:r>
        <w:rPr>
          <w:spacing w:val="-2"/>
          <w:sz w:val="24"/>
        </w:rPr>
        <w:t xml:space="preserve"> </w:t>
      </w:r>
      <w:r>
        <w:rPr>
          <w:sz w:val="24"/>
        </w:rPr>
        <w:t>или</w:t>
      </w:r>
      <w:r>
        <w:rPr>
          <w:spacing w:val="-3"/>
          <w:sz w:val="24"/>
        </w:rPr>
        <w:t xml:space="preserve"> </w:t>
      </w:r>
      <w:r>
        <w:rPr>
          <w:sz w:val="24"/>
        </w:rPr>
        <w:t>иных</w:t>
      </w:r>
      <w:r>
        <w:rPr>
          <w:spacing w:val="-1"/>
          <w:sz w:val="24"/>
        </w:rPr>
        <w:t xml:space="preserve"> </w:t>
      </w:r>
      <w:r>
        <w:rPr>
          <w:spacing w:val="-2"/>
          <w:sz w:val="24"/>
        </w:rPr>
        <w:t>персонажей.</w:t>
      </w:r>
    </w:p>
    <w:p>
      <w:pPr>
        <w:pStyle w:val="14"/>
        <w:numPr>
          <w:ilvl w:val="1"/>
          <w:numId w:val="11"/>
        </w:numPr>
        <w:tabs>
          <w:tab w:val="left" w:pos="1400"/>
          <w:tab w:val="left" w:pos="1401"/>
        </w:tabs>
        <w:spacing w:before="0" w:after="0" w:line="240" w:lineRule="auto"/>
        <w:ind w:left="1401" w:right="0" w:hanging="361"/>
        <w:jc w:val="left"/>
        <w:rPr>
          <w:sz w:val="24"/>
        </w:rPr>
      </w:pPr>
      <w:r>
        <w:rPr>
          <w:sz w:val="24"/>
        </w:rPr>
        <w:t>Эмоционально</w:t>
      </w:r>
      <w:r>
        <w:rPr>
          <w:spacing w:val="-8"/>
          <w:sz w:val="24"/>
        </w:rPr>
        <w:t xml:space="preserve"> </w:t>
      </w:r>
      <w:r>
        <w:rPr>
          <w:sz w:val="24"/>
        </w:rPr>
        <w:t>откликается</w:t>
      </w:r>
      <w:r>
        <w:rPr>
          <w:spacing w:val="-4"/>
          <w:sz w:val="24"/>
        </w:rPr>
        <w:t xml:space="preserve"> </w:t>
      </w:r>
      <w:r>
        <w:rPr>
          <w:sz w:val="24"/>
        </w:rPr>
        <w:t>на</w:t>
      </w:r>
      <w:r>
        <w:rPr>
          <w:spacing w:val="-4"/>
          <w:sz w:val="24"/>
        </w:rPr>
        <w:t xml:space="preserve"> </w:t>
      </w:r>
      <w:r>
        <w:rPr>
          <w:sz w:val="24"/>
        </w:rPr>
        <w:t>переживания</w:t>
      </w:r>
      <w:r>
        <w:rPr>
          <w:spacing w:val="-4"/>
          <w:sz w:val="24"/>
        </w:rPr>
        <w:t xml:space="preserve"> </w:t>
      </w:r>
      <w:r>
        <w:rPr>
          <w:sz w:val="24"/>
        </w:rPr>
        <w:t>персонажей</w:t>
      </w:r>
      <w:r>
        <w:rPr>
          <w:spacing w:val="-6"/>
          <w:sz w:val="24"/>
        </w:rPr>
        <w:t xml:space="preserve"> </w:t>
      </w:r>
      <w:r>
        <w:rPr>
          <w:sz w:val="24"/>
        </w:rPr>
        <w:t>кукольных</w:t>
      </w:r>
      <w:r>
        <w:rPr>
          <w:spacing w:val="-4"/>
          <w:sz w:val="24"/>
        </w:rPr>
        <w:t xml:space="preserve"> </w:t>
      </w:r>
      <w:r>
        <w:rPr>
          <w:spacing w:val="-2"/>
          <w:sz w:val="24"/>
        </w:rPr>
        <w:t>спектаклей.</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Имеет</w:t>
      </w:r>
      <w:r>
        <w:rPr>
          <w:spacing w:val="-6"/>
          <w:sz w:val="24"/>
        </w:rPr>
        <w:t xml:space="preserve"> </w:t>
      </w:r>
      <w:r>
        <w:rPr>
          <w:sz w:val="24"/>
        </w:rPr>
        <w:t>элементарные</w:t>
      </w:r>
      <w:r>
        <w:rPr>
          <w:spacing w:val="-3"/>
          <w:sz w:val="24"/>
        </w:rPr>
        <w:t xml:space="preserve"> </w:t>
      </w:r>
      <w:r>
        <w:rPr>
          <w:sz w:val="24"/>
        </w:rPr>
        <w:t>представления</w:t>
      </w:r>
      <w:r>
        <w:rPr>
          <w:spacing w:val="-3"/>
          <w:sz w:val="24"/>
        </w:rPr>
        <w:t xml:space="preserve"> </w:t>
      </w:r>
      <w:r>
        <w:rPr>
          <w:sz w:val="24"/>
        </w:rPr>
        <w:t>о</w:t>
      </w:r>
      <w:r>
        <w:rPr>
          <w:spacing w:val="-4"/>
          <w:sz w:val="24"/>
        </w:rPr>
        <w:t xml:space="preserve"> </w:t>
      </w:r>
      <w:r>
        <w:rPr>
          <w:sz w:val="24"/>
        </w:rPr>
        <w:t>театральных</w:t>
      </w:r>
      <w:r>
        <w:rPr>
          <w:spacing w:val="-4"/>
          <w:sz w:val="24"/>
        </w:rPr>
        <w:t xml:space="preserve"> </w:t>
      </w:r>
      <w:r>
        <w:rPr>
          <w:spacing w:val="-2"/>
          <w:sz w:val="24"/>
        </w:rPr>
        <w:t>профессиях.</w:t>
      </w:r>
    </w:p>
    <w:p>
      <w:pPr>
        <w:pStyle w:val="2"/>
        <w:spacing w:before="4"/>
      </w:pPr>
      <w:r>
        <w:rPr>
          <w:u w:val="single"/>
        </w:rPr>
        <w:t>Образовательная</w:t>
      </w:r>
      <w:r>
        <w:rPr>
          <w:spacing w:val="-7"/>
          <w:u w:val="single"/>
        </w:rPr>
        <w:t xml:space="preserve"> </w:t>
      </w:r>
      <w:r>
        <w:rPr>
          <w:u w:val="single"/>
        </w:rPr>
        <w:t>область</w:t>
      </w:r>
      <w:r>
        <w:rPr>
          <w:spacing w:val="-5"/>
          <w:u w:val="single"/>
        </w:rPr>
        <w:t xml:space="preserve"> </w:t>
      </w:r>
      <w:r>
        <w:rPr>
          <w:u w:val="single"/>
        </w:rPr>
        <w:t xml:space="preserve">«Физическое </w:t>
      </w:r>
      <w:r>
        <w:rPr>
          <w:spacing w:val="-2"/>
          <w:u w:val="single"/>
        </w:rPr>
        <w:t>развитие».</w:t>
      </w:r>
    </w:p>
    <w:p>
      <w:pPr>
        <w:pStyle w:val="14"/>
        <w:numPr>
          <w:ilvl w:val="1"/>
          <w:numId w:val="11"/>
        </w:numPr>
        <w:tabs>
          <w:tab w:val="left" w:pos="1400"/>
          <w:tab w:val="left" w:pos="1401"/>
        </w:tabs>
        <w:spacing w:before="0" w:after="0" w:line="240" w:lineRule="auto"/>
        <w:ind w:left="1401" w:right="126" w:hanging="361"/>
        <w:jc w:val="left"/>
        <w:rPr>
          <w:sz w:val="24"/>
        </w:rPr>
      </w:pPr>
      <w:r>
        <w:rPr>
          <w:sz w:val="24"/>
        </w:rPr>
        <w:t>Соблюдает</w:t>
      </w:r>
      <w:r>
        <w:rPr>
          <w:spacing w:val="34"/>
          <w:sz w:val="24"/>
        </w:rPr>
        <w:t xml:space="preserve"> </w:t>
      </w:r>
      <w:r>
        <w:rPr>
          <w:sz w:val="24"/>
        </w:rPr>
        <w:t>элементарные</w:t>
      </w:r>
      <w:r>
        <w:rPr>
          <w:spacing w:val="37"/>
          <w:sz w:val="24"/>
        </w:rPr>
        <w:t xml:space="preserve"> </w:t>
      </w:r>
      <w:r>
        <w:rPr>
          <w:sz w:val="24"/>
        </w:rPr>
        <w:t>правила</w:t>
      </w:r>
      <w:r>
        <w:rPr>
          <w:spacing w:val="36"/>
          <w:sz w:val="24"/>
        </w:rPr>
        <w:t xml:space="preserve"> </w:t>
      </w:r>
      <w:r>
        <w:rPr>
          <w:sz w:val="24"/>
        </w:rPr>
        <w:t>гигиены</w:t>
      </w:r>
      <w:r>
        <w:rPr>
          <w:spacing w:val="34"/>
          <w:sz w:val="24"/>
        </w:rPr>
        <w:t xml:space="preserve"> </w:t>
      </w:r>
      <w:r>
        <w:rPr>
          <w:sz w:val="24"/>
        </w:rPr>
        <w:t>(по</w:t>
      </w:r>
      <w:r>
        <w:rPr>
          <w:spacing w:val="35"/>
          <w:sz w:val="24"/>
        </w:rPr>
        <w:t xml:space="preserve"> </w:t>
      </w:r>
      <w:r>
        <w:rPr>
          <w:sz w:val="24"/>
        </w:rPr>
        <w:t>мере</w:t>
      </w:r>
      <w:r>
        <w:rPr>
          <w:spacing w:val="37"/>
          <w:sz w:val="24"/>
        </w:rPr>
        <w:t xml:space="preserve"> </w:t>
      </w:r>
      <w:r>
        <w:rPr>
          <w:sz w:val="24"/>
        </w:rPr>
        <w:t>необходимости</w:t>
      </w:r>
      <w:r>
        <w:rPr>
          <w:spacing w:val="35"/>
          <w:sz w:val="24"/>
        </w:rPr>
        <w:t xml:space="preserve"> </w:t>
      </w:r>
      <w:r>
        <w:rPr>
          <w:sz w:val="24"/>
        </w:rPr>
        <w:t>моет</w:t>
      </w:r>
      <w:r>
        <w:rPr>
          <w:spacing w:val="34"/>
          <w:sz w:val="24"/>
        </w:rPr>
        <w:t xml:space="preserve"> </w:t>
      </w:r>
      <w:r>
        <w:rPr>
          <w:sz w:val="24"/>
        </w:rPr>
        <w:t>руки</w:t>
      </w:r>
      <w:r>
        <w:rPr>
          <w:spacing w:val="34"/>
          <w:sz w:val="24"/>
        </w:rPr>
        <w:t xml:space="preserve"> </w:t>
      </w:r>
      <w:r>
        <w:rPr>
          <w:sz w:val="24"/>
        </w:rPr>
        <w:t>с мылом, пользуется расческой, носовым платком, прикрывает рот при кашле).</w:t>
      </w:r>
    </w:p>
    <w:p>
      <w:pPr>
        <w:pStyle w:val="14"/>
        <w:numPr>
          <w:ilvl w:val="1"/>
          <w:numId w:val="11"/>
        </w:numPr>
        <w:tabs>
          <w:tab w:val="left" w:pos="1400"/>
          <w:tab w:val="left" w:pos="1401"/>
        </w:tabs>
        <w:spacing w:before="0" w:after="0" w:line="240" w:lineRule="auto"/>
        <w:ind w:left="1401" w:right="0" w:hanging="361"/>
        <w:jc w:val="left"/>
        <w:rPr>
          <w:sz w:val="24"/>
        </w:rPr>
      </w:pPr>
      <w:r>
        <w:rPr>
          <w:sz w:val="24"/>
        </w:rPr>
        <w:t>Соблюдает</w:t>
      </w:r>
      <w:r>
        <w:rPr>
          <w:spacing w:val="-5"/>
          <w:sz w:val="24"/>
        </w:rPr>
        <w:t xml:space="preserve"> </w:t>
      </w:r>
      <w:r>
        <w:rPr>
          <w:sz w:val="24"/>
        </w:rPr>
        <w:t>элементарные</w:t>
      </w:r>
      <w:r>
        <w:rPr>
          <w:spacing w:val="-2"/>
          <w:sz w:val="24"/>
        </w:rPr>
        <w:t xml:space="preserve"> </w:t>
      </w:r>
      <w:r>
        <w:rPr>
          <w:sz w:val="24"/>
        </w:rPr>
        <w:t>правила</w:t>
      </w:r>
      <w:r>
        <w:rPr>
          <w:spacing w:val="-3"/>
          <w:sz w:val="24"/>
        </w:rPr>
        <w:t xml:space="preserve"> </w:t>
      </w:r>
      <w:r>
        <w:rPr>
          <w:sz w:val="24"/>
        </w:rPr>
        <w:t>поведения</w:t>
      </w:r>
      <w:r>
        <w:rPr>
          <w:spacing w:val="-2"/>
          <w:sz w:val="24"/>
        </w:rPr>
        <w:t xml:space="preserve"> </w:t>
      </w:r>
      <w:r>
        <w:rPr>
          <w:sz w:val="24"/>
        </w:rPr>
        <w:t>во</w:t>
      </w:r>
      <w:r>
        <w:rPr>
          <w:spacing w:val="-3"/>
          <w:sz w:val="24"/>
        </w:rPr>
        <w:t xml:space="preserve"> </w:t>
      </w:r>
      <w:r>
        <w:rPr>
          <w:sz w:val="24"/>
        </w:rPr>
        <w:t>время</w:t>
      </w:r>
      <w:r>
        <w:rPr>
          <w:spacing w:val="-6"/>
          <w:sz w:val="24"/>
        </w:rPr>
        <w:t xml:space="preserve"> </w:t>
      </w:r>
      <w:r>
        <w:rPr>
          <w:sz w:val="24"/>
        </w:rPr>
        <w:t>еды,</w:t>
      </w:r>
      <w:r>
        <w:rPr>
          <w:spacing w:val="-3"/>
          <w:sz w:val="24"/>
        </w:rPr>
        <w:t xml:space="preserve"> </w:t>
      </w:r>
      <w:r>
        <w:rPr>
          <w:spacing w:val="-2"/>
          <w:sz w:val="24"/>
        </w:rPr>
        <w:t>умывания.</w:t>
      </w:r>
    </w:p>
    <w:p>
      <w:pPr>
        <w:pStyle w:val="14"/>
        <w:numPr>
          <w:ilvl w:val="1"/>
          <w:numId w:val="11"/>
        </w:numPr>
        <w:tabs>
          <w:tab w:val="left" w:pos="1400"/>
          <w:tab w:val="left" w:pos="1401"/>
        </w:tabs>
        <w:spacing w:before="0" w:after="0" w:line="240" w:lineRule="auto"/>
        <w:ind w:left="1401" w:right="118" w:hanging="361"/>
        <w:jc w:val="left"/>
        <w:rPr>
          <w:sz w:val="24"/>
        </w:rPr>
      </w:pPr>
      <w:r>
        <w:rPr>
          <w:sz w:val="24"/>
        </w:rPr>
        <w:t>Соблюдает</w:t>
      </w:r>
      <w:r>
        <w:rPr>
          <w:spacing w:val="40"/>
          <w:sz w:val="24"/>
        </w:rPr>
        <w:t xml:space="preserve"> </w:t>
      </w:r>
      <w:r>
        <w:rPr>
          <w:sz w:val="24"/>
        </w:rPr>
        <w:t>элементарные</w:t>
      </w:r>
      <w:r>
        <w:rPr>
          <w:spacing w:val="40"/>
          <w:sz w:val="24"/>
        </w:rPr>
        <w:t xml:space="preserve"> </w:t>
      </w:r>
      <w:r>
        <w:rPr>
          <w:sz w:val="24"/>
        </w:rPr>
        <w:t>правила</w:t>
      </w:r>
      <w:r>
        <w:rPr>
          <w:spacing w:val="40"/>
          <w:sz w:val="24"/>
        </w:rPr>
        <w:t xml:space="preserve"> </w:t>
      </w:r>
      <w:r>
        <w:rPr>
          <w:sz w:val="24"/>
        </w:rPr>
        <w:t>приема</w:t>
      </w:r>
      <w:r>
        <w:rPr>
          <w:spacing w:val="40"/>
          <w:sz w:val="24"/>
        </w:rPr>
        <w:t xml:space="preserve"> </w:t>
      </w:r>
      <w:r>
        <w:rPr>
          <w:sz w:val="24"/>
        </w:rPr>
        <w:t>пищи</w:t>
      </w:r>
      <w:r>
        <w:rPr>
          <w:spacing w:val="40"/>
          <w:sz w:val="24"/>
        </w:rPr>
        <w:t xml:space="preserve"> </w:t>
      </w:r>
      <w:r>
        <w:rPr>
          <w:sz w:val="24"/>
        </w:rPr>
        <w:t>(правильно</w:t>
      </w:r>
      <w:r>
        <w:rPr>
          <w:spacing w:val="40"/>
          <w:sz w:val="24"/>
        </w:rPr>
        <w:t xml:space="preserve"> </w:t>
      </w:r>
      <w:r>
        <w:rPr>
          <w:sz w:val="24"/>
        </w:rPr>
        <w:t>пользуется</w:t>
      </w:r>
      <w:r>
        <w:rPr>
          <w:spacing w:val="40"/>
          <w:sz w:val="24"/>
        </w:rPr>
        <w:t xml:space="preserve"> </w:t>
      </w:r>
      <w:r>
        <w:rPr>
          <w:sz w:val="24"/>
        </w:rPr>
        <w:t>левыми приборами, салфеткой, поласкает рот после еды).</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Имеет</w:t>
      </w:r>
      <w:r>
        <w:rPr>
          <w:spacing w:val="-6"/>
          <w:sz w:val="24"/>
        </w:rPr>
        <w:t xml:space="preserve"> </w:t>
      </w:r>
      <w:r>
        <w:rPr>
          <w:sz w:val="24"/>
        </w:rPr>
        <w:t>представления</w:t>
      </w:r>
      <w:r>
        <w:rPr>
          <w:spacing w:val="-2"/>
          <w:sz w:val="24"/>
        </w:rPr>
        <w:t xml:space="preserve"> </w:t>
      </w:r>
      <w:r>
        <w:rPr>
          <w:sz w:val="24"/>
        </w:rPr>
        <w:t>о</w:t>
      </w:r>
      <w:r>
        <w:rPr>
          <w:spacing w:val="-3"/>
          <w:sz w:val="24"/>
        </w:rPr>
        <w:t xml:space="preserve"> </w:t>
      </w:r>
      <w:r>
        <w:rPr>
          <w:sz w:val="24"/>
        </w:rPr>
        <w:t>понятиях</w:t>
      </w:r>
      <w:r>
        <w:rPr>
          <w:spacing w:val="-3"/>
          <w:sz w:val="24"/>
        </w:rPr>
        <w:t xml:space="preserve"> </w:t>
      </w:r>
      <w:r>
        <w:rPr>
          <w:sz w:val="24"/>
        </w:rPr>
        <w:t>«здоровье»</w:t>
      </w:r>
      <w:r>
        <w:rPr>
          <w:spacing w:val="-10"/>
          <w:sz w:val="24"/>
        </w:rPr>
        <w:t xml:space="preserve"> </w:t>
      </w:r>
      <w:r>
        <w:rPr>
          <w:sz w:val="24"/>
        </w:rPr>
        <w:t xml:space="preserve">и </w:t>
      </w:r>
      <w:r>
        <w:rPr>
          <w:spacing w:val="-2"/>
          <w:sz w:val="24"/>
        </w:rPr>
        <w:t>«болезнь».</w:t>
      </w:r>
    </w:p>
    <w:p>
      <w:pPr>
        <w:pStyle w:val="14"/>
        <w:numPr>
          <w:ilvl w:val="1"/>
          <w:numId w:val="11"/>
        </w:numPr>
        <w:tabs>
          <w:tab w:val="left" w:pos="1401"/>
        </w:tabs>
        <w:spacing w:before="0" w:after="0" w:line="240" w:lineRule="auto"/>
        <w:ind w:left="1401" w:right="116" w:hanging="361"/>
        <w:jc w:val="both"/>
        <w:rPr>
          <w:sz w:val="24"/>
        </w:rPr>
      </w:pPr>
      <w:r>
        <w:rPr>
          <w:sz w:val="24"/>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p>
    <w:p>
      <w:pPr>
        <w:pStyle w:val="14"/>
        <w:numPr>
          <w:ilvl w:val="1"/>
          <w:numId w:val="11"/>
        </w:numPr>
        <w:tabs>
          <w:tab w:val="left" w:pos="1401"/>
        </w:tabs>
        <w:spacing w:before="0" w:after="0" w:line="240" w:lineRule="auto"/>
        <w:ind w:left="1401" w:right="0" w:hanging="361"/>
        <w:jc w:val="both"/>
        <w:rPr>
          <w:sz w:val="24"/>
        </w:rPr>
      </w:pPr>
      <w:r>
        <w:rPr>
          <w:sz w:val="24"/>
        </w:rPr>
        <w:t>Имеет</w:t>
      </w:r>
      <w:r>
        <w:rPr>
          <w:spacing w:val="-6"/>
          <w:sz w:val="24"/>
        </w:rPr>
        <w:t xml:space="preserve"> </w:t>
      </w:r>
      <w:r>
        <w:rPr>
          <w:sz w:val="24"/>
        </w:rPr>
        <w:t>представления</w:t>
      </w:r>
      <w:r>
        <w:rPr>
          <w:spacing w:val="-2"/>
          <w:sz w:val="24"/>
        </w:rPr>
        <w:t xml:space="preserve"> </w:t>
      </w:r>
      <w:r>
        <w:rPr>
          <w:sz w:val="24"/>
        </w:rPr>
        <w:t>о</w:t>
      </w:r>
      <w:r>
        <w:rPr>
          <w:spacing w:val="-3"/>
          <w:sz w:val="24"/>
        </w:rPr>
        <w:t xml:space="preserve"> </w:t>
      </w:r>
      <w:r>
        <w:rPr>
          <w:sz w:val="24"/>
        </w:rPr>
        <w:t>пользе</w:t>
      </w:r>
      <w:r>
        <w:rPr>
          <w:spacing w:val="-3"/>
          <w:sz w:val="24"/>
        </w:rPr>
        <w:t xml:space="preserve"> </w:t>
      </w:r>
      <w:r>
        <w:rPr>
          <w:sz w:val="24"/>
        </w:rPr>
        <w:t>утренней</w:t>
      </w:r>
      <w:r>
        <w:rPr>
          <w:spacing w:val="-3"/>
          <w:sz w:val="24"/>
        </w:rPr>
        <w:t xml:space="preserve"> </w:t>
      </w:r>
      <w:r>
        <w:rPr>
          <w:sz w:val="24"/>
        </w:rPr>
        <w:t>зарядки,</w:t>
      </w:r>
      <w:r>
        <w:rPr>
          <w:spacing w:val="-3"/>
          <w:sz w:val="24"/>
        </w:rPr>
        <w:t xml:space="preserve"> </w:t>
      </w:r>
      <w:r>
        <w:rPr>
          <w:sz w:val="24"/>
        </w:rPr>
        <w:t>физических</w:t>
      </w:r>
      <w:r>
        <w:rPr>
          <w:spacing w:val="-3"/>
          <w:sz w:val="24"/>
        </w:rPr>
        <w:t xml:space="preserve"> </w:t>
      </w:r>
      <w:r>
        <w:rPr>
          <w:spacing w:val="-2"/>
          <w:sz w:val="24"/>
        </w:rPr>
        <w:t>упражнений.</w:t>
      </w:r>
    </w:p>
    <w:p>
      <w:pPr>
        <w:pStyle w:val="14"/>
        <w:numPr>
          <w:ilvl w:val="1"/>
          <w:numId w:val="11"/>
        </w:numPr>
        <w:tabs>
          <w:tab w:val="left" w:pos="1401"/>
        </w:tabs>
        <w:spacing w:before="0" w:after="0" w:line="240" w:lineRule="auto"/>
        <w:ind w:left="1401" w:right="112" w:hanging="361"/>
        <w:jc w:val="both"/>
        <w:rPr>
          <w:sz w:val="24"/>
        </w:rPr>
      </w:pPr>
      <w:r>
        <w:rPr>
          <w:sz w:val="24"/>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pPr>
        <w:pStyle w:val="14"/>
        <w:numPr>
          <w:ilvl w:val="1"/>
          <w:numId w:val="11"/>
        </w:numPr>
        <w:tabs>
          <w:tab w:val="left" w:pos="1401"/>
        </w:tabs>
        <w:spacing w:before="0" w:after="0" w:line="240" w:lineRule="auto"/>
        <w:ind w:left="1401" w:right="0" w:hanging="361"/>
        <w:jc w:val="both"/>
        <w:rPr>
          <w:sz w:val="24"/>
        </w:rPr>
      </w:pPr>
      <w:r>
        <w:rPr>
          <w:sz w:val="24"/>
        </w:rPr>
        <w:t>Может</w:t>
      </w:r>
      <w:r>
        <w:rPr>
          <w:spacing w:val="-2"/>
          <w:sz w:val="24"/>
        </w:rPr>
        <w:t xml:space="preserve"> </w:t>
      </w:r>
      <w:r>
        <w:rPr>
          <w:sz w:val="24"/>
        </w:rPr>
        <w:t>ловить</w:t>
      </w:r>
      <w:r>
        <w:rPr>
          <w:spacing w:val="-3"/>
          <w:sz w:val="24"/>
        </w:rPr>
        <w:t xml:space="preserve"> </w:t>
      </w:r>
      <w:r>
        <w:rPr>
          <w:sz w:val="24"/>
        </w:rPr>
        <w:t>мяч</w:t>
      </w:r>
      <w:r>
        <w:rPr>
          <w:spacing w:val="-1"/>
          <w:sz w:val="24"/>
        </w:rPr>
        <w:t xml:space="preserve"> </w:t>
      </w:r>
      <w:r>
        <w:rPr>
          <w:sz w:val="24"/>
        </w:rPr>
        <w:t>кистями</w:t>
      </w:r>
      <w:r>
        <w:rPr>
          <w:spacing w:val="-1"/>
          <w:sz w:val="24"/>
        </w:rPr>
        <w:t xml:space="preserve"> </w:t>
      </w:r>
      <w:r>
        <w:rPr>
          <w:sz w:val="24"/>
        </w:rPr>
        <w:t>рук с</w:t>
      </w:r>
      <w:r>
        <w:rPr>
          <w:spacing w:val="-1"/>
          <w:sz w:val="24"/>
        </w:rPr>
        <w:t xml:space="preserve"> </w:t>
      </w:r>
      <w:r>
        <w:rPr>
          <w:sz w:val="24"/>
        </w:rPr>
        <w:t>расстояния</w:t>
      </w:r>
      <w:r>
        <w:rPr>
          <w:spacing w:val="1"/>
          <w:sz w:val="24"/>
        </w:rPr>
        <w:t xml:space="preserve"> </w:t>
      </w:r>
      <w:r>
        <w:rPr>
          <w:sz w:val="24"/>
        </w:rPr>
        <w:t>до</w:t>
      </w:r>
      <w:r>
        <w:rPr>
          <w:spacing w:val="-1"/>
          <w:sz w:val="24"/>
        </w:rPr>
        <w:t xml:space="preserve"> </w:t>
      </w:r>
      <w:r>
        <w:rPr>
          <w:sz w:val="24"/>
        </w:rPr>
        <w:t xml:space="preserve">1,5 </w:t>
      </w:r>
      <w:r>
        <w:rPr>
          <w:spacing w:val="-5"/>
          <w:sz w:val="24"/>
        </w:rPr>
        <w:t>м.</w:t>
      </w:r>
    </w:p>
    <w:p>
      <w:pPr>
        <w:pStyle w:val="14"/>
        <w:numPr>
          <w:ilvl w:val="1"/>
          <w:numId w:val="11"/>
        </w:numPr>
        <w:tabs>
          <w:tab w:val="left" w:pos="1401"/>
        </w:tabs>
        <w:spacing w:before="0" w:after="0" w:line="240" w:lineRule="auto"/>
        <w:ind w:left="1401" w:right="0" w:hanging="361"/>
        <w:jc w:val="both"/>
        <w:rPr>
          <w:sz w:val="24"/>
        </w:rPr>
      </w:pPr>
      <w:r>
        <w:rPr>
          <w:sz w:val="24"/>
        </w:rPr>
        <w:t>Умеет</w:t>
      </w:r>
      <w:r>
        <w:rPr>
          <w:spacing w:val="-4"/>
          <w:sz w:val="24"/>
        </w:rPr>
        <w:t xml:space="preserve"> </w:t>
      </w:r>
      <w:r>
        <w:rPr>
          <w:sz w:val="24"/>
        </w:rPr>
        <w:t>строиться</w:t>
      </w:r>
      <w:r>
        <w:rPr>
          <w:spacing w:val="-1"/>
          <w:sz w:val="24"/>
        </w:rPr>
        <w:t xml:space="preserve"> </w:t>
      </w:r>
      <w:r>
        <w:rPr>
          <w:sz w:val="24"/>
        </w:rPr>
        <w:t>в</w:t>
      </w:r>
      <w:r>
        <w:rPr>
          <w:spacing w:val="-3"/>
          <w:sz w:val="24"/>
        </w:rPr>
        <w:t xml:space="preserve"> </w:t>
      </w:r>
      <w:r>
        <w:rPr>
          <w:sz w:val="24"/>
        </w:rPr>
        <w:t>колонну</w:t>
      </w:r>
      <w:r>
        <w:rPr>
          <w:spacing w:val="-8"/>
          <w:sz w:val="24"/>
        </w:rPr>
        <w:t xml:space="preserve"> </w:t>
      </w:r>
      <w:r>
        <w:rPr>
          <w:sz w:val="24"/>
        </w:rPr>
        <w:t>по</w:t>
      </w:r>
      <w:r>
        <w:rPr>
          <w:spacing w:val="-2"/>
          <w:sz w:val="24"/>
        </w:rPr>
        <w:t xml:space="preserve"> </w:t>
      </w:r>
      <w:r>
        <w:rPr>
          <w:sz w:val="24"/>
        </w:rPr>
        <w:t>одному,</w:t>
      </w:r>
      <w:r>
        <w:rPr>
          <w:spacing w:val="2"/>
          <w:sz w:val="24"/>
        </w:rPr>
        <w:t xml:space="preserve"> </w:t>
      </w:r>
      <w:r>
        <w:rPr>
          <w:sz w:val="24"/>
        </w:rPr>
        <w:t>парами,</w:t>
      </w:r>
      <w:r>
        <w:rPr>
          <w:spacing w:val="-1"/>
          <w:sz w:val="24"/>
        </w:rPr>
        <w:t xml:space="preserve"> </w:t>
      </w:r>
      <w:r>
        <w:rPr>
          <w:sz w:val="24"/>
        </w:rPr>
        <w:t>в</w:t>
      </w:r>
      <w:r>
        <w:rPr>
          <w:spacing w:val="-3"/>
          <w:sz w:val="24"/>
        </w:rPr>
        <w:t xml:space="preserve"> </w:t>
      </w:r>
      <w:r>
        <w:rPr>
          <w:sz w:val="24"/>
        </w:rPr>
        <w:t>круг,</w:t>
      </w:r>
      <w:r>
        <w:rPr>
          <w:spacing w:val="-1"/>
          <w:sz w:val="24"/>
        </w:rPr>
        <w:t xml:space="preserve"> </w:t>
      </w:r>
      <w:r>
        <w:rPr>
          <w:spacing w:val="-2"/>
          <w:sz w:val="24"/>
        </w:rPr>
        <w:t>шеренгу.</w:t>
      </w:r>
    </w:p>
    <w:p>
      <w:pPr>
        <w:pStyle w:val="14"/>
        <w:numPr>
          <w:ilvl w:val="1"/>
          <w:numId w:val="11"/>
        </w:numPr>
        <w:tabs>
          <w:tab w:val="left" w:pos="1401"/>
        </w:tabs>
        <w:spacing w:before="0" w:after="0" w:line="240" w:lineRule="auto"/>
        <w:ind w:left="1401" w:right="0" w:hanging="361"/>
        <w:jc w:val="both"/>
        <w:rPr>
          <w:sz w:val="24"/>
        </w:rPr>
      </w:pPr>
      <w:r>
        <w:rPr>
          <w:sz w:val="24"/>
        </w:rPr>
        <w:t>Может</w:t>
      </w:r>
      <w:r>
        <w:rPr>
          <w:spacing w:val="-2"/>
          <w:sz w:val="24"/>
        </w:rPr>
        <w:t xml:space="preserve"> </w:t>
      </w:r>
      <w:r>
        <w:rPr>
          <w:sz w:val="24"/>
        </w:rPr>
        <w:t>скользить</w:t>
      </w:r>
      <w:r>
        <w:rPr>
          <w:spacing w:val="-3"/>
          <w:sz w:val="24"/>
        </w:rPr>
        <w:t xml:space="preserve"> </w:t>
      </w:r>
      <w:r>
        <w:rPr>
          <w:sz w:val="24"/>
        </w:rPr>
        <w:t>самостоятельно</w:t>
      </w:r>
      <w:r>
        <w:rPr>
          <w:spacing w:val="-2"/>
          <w:sz w:val="24"/>
        </w:rPr>
        <w:t xml:space="preserve"> </w:t>
      </w:r>
      <w:r>
        <w:rPr>
          <w:sz w:val="24"/>
        </w:rPr>
        <w:t>по</w:t>
      </w:r>
      <w:r>
        <w:rPr>
          <w:spacing w:val="-1"/>
          <w:sz w:val="24"/>
        </w:rPr>
        <w:t xml:space="preserve"> </w:t>
      </w:r>
      <w:r>
        <w:rPr>
          <w:sz w:val="24"/>
        </w:rPr>
        <w:t>ледяным</w:t>
      </w:r>
      <w:r>
        <w:rPr>
          <w:spacing w:val="-1"/>
          <w:sz w:val="24"/>
        </w:rPr>
        <w:t xml:space="preserve"> </w:t>
      </w:r>
      <w:r>
        <w:rPr>
          <w:sz w:val="24"/>
        </w:rPr>
        <w:t>дорожкам</w:t>
      </w:r>
      <w:r>
        <w:rPr>
          <w:spacing w:val="-1"/>
          <w:sz w:val="24"/>
        </w:rPr>
        <w:t xml:space="preserve"> </w:t>
      </w:r>
      <w:r>
        <w:rPr>
          <w:sz w:val="24"/>
        </w:rPr>
        <w:t>(длина</w:t>
      </w:r>
      <w:r>
        <w:rPr>
          <w:spacing w:val="-1"/>
          <w:sz w:val="24"/>
        </w:rPr>
        <w:t xml:space="preserve"> </w:t>
      </w:r>
      <w:r>
        <w:rPr>
          <w:sz w:val="24"/>
        </w:rPr>
        <w:t>5</w:t>
      </w:r>
      <w:r>
        <w:rPr>
          <w:spacing w:val="-1"/>
          <w:sz w:val="24"/>
        </w:rPr>
        <w:t xml:space="preserve"> </w:t>
      </w:r>
      <w:r>
        <w:rPr>
          <w:spacing w:val="-5"/>
          <w:sz w:val="24"/>
        </w:rPr>
        <w:t>м).</w:t>
      </w:r>
    </w:p>
    <w:p>
      <w:pPr>
        <w:pStyle w:val="14"/>
        <w:numPr>
          <w:ilvl w:val="1"/>
          <w:numId w:val="11"/>
        </w:numPr>
        <w:tabs>
          <w:tab w:val="left" w:pos="1401"/>
        </w:tabs>
        <w:spacing w:before="0" w:after="0" w:line="240" w:lineRule="auto"/>
        <w:ind w:left="1401" w:right="115" w:hanging="361"/>
        <w:jc w:val="both"/>
        <w:rPr>
          <w:sz w:val="24"/>
        </w:rPr>
      </w:pPr>
      <w:r>
        <w:rPr>
          <w:sz w:val="24"/>
        </w:rPr>
        <w:t>Умеет ходить на лыжах скользящим шагом на расстояние 500 м, выполнять поворот переступанием, подниматься на горку.</w:t>
      </w:r>
    </w:p>
    <w:p>
      <w:pPr>
        <w:pStyle w:val="14"/>
        <w:numPr>
          <w:ilvl w:val="1"/>
          <w:numId w:val="11"/>
        </w:numPr>
        <w:tabs>
          <w:tab w:val="left" w:pos="1401"/>
        </w:tabs>
        <w:spacing w:before="0" w:after="0" w:line="240" w:lineRule="auto"/>
        <w:ind w:left="1401" w:right="0" w:hanging="361"/>
        <w:jc w:val="both"/>
        <w:rPr>
          <w:sz w:val="24"/>
        </w:rPr>
      </w:pPr>
      <w:r>
        <w:rPr>
          <w:sz w:val="24"/>
        </w:rPr>
        <w:t>Ориентируется</w:t>
      </w:r>
      <w:r>
        <w:rPr>
          <w:spacing w:val="-5"/>
          <w:sz w:val="24"/>
        </w:rPr>
        <w:t xml:space="preserve"> </w:t>
      </w:r>
      <w:r>
        <w:rPr>
          <w:sz w:val="24"/>
        </w:rPr>
        <w:t>в</w:t>
      </w:r>
      <w:r>
        <w:rPr>
          <w:spacing w:val="-6"/>
          <w:sz w:val="24"/>
        </w:rPr>
        <w:t xml:space="preserve"> </w:t>
      </w:r>
      <w:r>
        <w:rPr>
          <w:sz w:val="24"/>
        </w:rPr>
        <w:t>пространстве,</w:t>
      </w:r>
      <w:r>
        <w:rPr>
          <w:spacing w:val="-3"/>
          <w:sz w:val="24"/>
        </w:rPr>
        <w:t xml:space="preserve"> </w:t>
      </w:r>
      <w:r>
        <w:rPr>
          <w:sz w:val="24"/>
        </w:rPr>
        <w:t>находит</w:t>
      </w:r>
      <w:r>
        <w:rPr>
          <w:spacing w:val="-6"/>
          <w:sz w:val="24"/>
        </w:rPr>
        <w:t xml:space="preserve"> </w:t>
      </w:r>
      <w:r>
        <w:rPr>
          <w:sz w:val="24"/>
        </w:rPr>
        <w:t>левую</w:t>
      </w:r>
      <w:r>
        <w:rPr>
          <w:spacing w:val="-3"/>
          <w:sz w:val="24"/>
        </w:rPr>
        <w:t xml:space="preserve"> </w:t>
      </w:r>
      <w:r>
        <w:rPr>
          <w:sz w:val="24"/>
        </w:rPr>
        <w:t>и</w:t>
      </w:r>
      <w:r>
        <w:rPr>
          <w:spacing w:val="-5"/>
          <w:sz w:val="24"/>
        </w:rPr>
        <w:t xml:space="preserve"> </w:t>
      </w:r>
      <w:r>
        <w:rPr>
          <w:sz w:val="24"/>
        </w:rPr>
        <w:t>правую</w:t>
      </w:r>
      <w:r>
        <w:rPr>
          <w:spacing w:val="-3"/>
          <w:sz w:val="24"/>
        </w:rPr>
        <w:t xml:space="preserve"> </w:t>
      </w:r>
      <w:r>
        <w:rPr>
          <w:spacing w:val="-2"/>
          <w:sz w:val="24"/>
        </w:rPr>
        <w:t>стороны.</w:t>
      </w:r>
    </w:p>
    <w:p>
      <w:pPr>
        <w:pStyle w:val="14"/>
        <w:numPr>
          <w:ilvl w:val="1"/>
          <w:numId w:val="11"/>
        </w:numPr>
        <w:tabs>
          <w:tab w:val="left" w:pos="1400"/>
          <w:tab w:val="left" w:pos="1401"/>
          <w:tab w:val="left" w:pos="2924"/>
          <w:tab w:val="left" w:pos="4606"/>
          <w:tab w:val="left" w:pos="6425"/>
          <w:tab w:val="left" w:pos="8600"/>
        </w:tabs>
        <w:spacing w:before="0" w:after="0" w:line="240" w:lineRule="auto"/>
        <w:ind w:left="1401" w:right="118" w:hanging="361"/>
        <w:jc w:val="left"/>
        <w:rPr>
          <w:sz w:val="24"/>
        </w:rPr>
      </w:pPr>
      <w:r>
        <w:rPr>
          <w:spacing w:val="-2"/>
          <w:sz w:val="24"/>
        </w:rPr>
        <w:t>Выполняет</w:t>
      </w:r>
      <w:r>
        <w:rPr>
          <w:sz w:val="24"/>
        </w:rPr>
        <w:tab/>
      </w:r>
      <w:r>
        <w:rPr>
          <w:spacing w:val="-2"/>
          <w:sz w:val="24"/>
        </w:rPr>
        <w:t>упражнения,</w:t>
      </w:r>
      <w:r>
        <w:rPr>
          <w:sz w:val="24"/>
        </w:rPr>
        <w:tab/>
      </w:r>
      <w:r>
        <w:rPr>
          <w:spacing w:val="-2"/>
          <w:sz w:val="24"/>
        </w:rPr>
        <w:t>демонстрируя</w:t>
      </w:r>
      <w:r>
        <w:rPr>
          <w:sz w:val="24"/>
        </w:rPr>
        <w:tab/>
      </w:r>
      <w:r>
        <w:rPr>
          <w:spacing w:val="-2"/>
          <w:sz w:val="24"/>
        </w:rPr>
        <w:t>выразительность,</w:t>
      </w:r>
      <w:r>
        <w:rPr>
          <w:sz w:val="24"/>
        </w:rPr>
        <w:tab/>
      </w:r>
      <w:r>
        <w:rPr>
          <w:spacing w:val="-2"/>
          <w:sz w:val="24"/>
        </w:rPr>
        <w:t xml:space="preserve">грациозность, </w:t>
      </w:r>
      <w:r>
        <w:rPr>
          <w:sz w:val="24"/>
        </w:rPr>
        <w:t>пластичность движений.</w:t>
      </w:r>
    </w:p>
    <w:p>
      <w:pPr>
        <w:pStyle w:val="14"/>
        <w:numPr>
          <w:ilvl w:val="1"/>
          <w:numId w:val="11"/>
        </w:numPr>
        <w:tabs>
          <w:tab w:val="left" w:pos="1400"/>
          <w:tab w:val="left" w:pos="1401"/>
        </w:tabs>
        <w:spacing w:before="0" w:after="0" w:line="240" w:lineRule="auto"/>
        <w:ind w:left="1401" w:right="114" w:hanging="361"/>
        <w:jc w:val="left"/>
        <w:rPr>
          <w:sz w:val="24"/>
        </w:rPr>
      </w:pPr>
      <w:r>
        <w:rPr>
          <w:sz w:val="24"/>
        </w:rPr>
        <w:t>Проявляет</w:t>
      </w:r>
      <w:r>
        <w:rPr>
          <w:spacing w:val="40"/>
          <w:sz w:val="24"/>
        </w:rPr>
        <w:t xml:space="preserve"> </w:t>
      </w:r>
      <w:r>
        <w:rPr>
          <w:sz w:val="24"/>
        </w:rPr>
        <w:t>выраженный</w:t>
      </w:r>
      <w:r>
        <w:rPr>
          <w:spacing w:val="40"/>
          <w:sz w:val="24"/>
        </w:rPr>
        <w:t xml:space="preserve"> </w:t>
      </w:r>
      <w:r>
        <w:rPr>
          <w:sz w:val="24"/>
        </w:rPr>
        <w:t>интерес</w:t>
      </w:r>
      <w:r>
        <w:rPr>
          <w:spacing w:val="75"/>
          <w:sz w:val="24"/>
        </w:rPr>
        <w:t xml:space="preserve"> </w:t>
      </w:r>
      <w:r>
        <w:rPr>
          <w:sz w:val="24"/>
        </w:rPr>
        <w:t>к</w:t>
      </w:r>
      <w:r>
        <w:rPr>
          <w:spacing w:val="40"/>
          <w:sz w:val="24"/>
        </w:rPr>
        <w:t xml:space="preserve"> </w:t>
      </w:r>
      <w:r>
        <w:rPr>
          <w:sz w:val="24"/>
        </w:rPr>
        <w:t>участию</w:t>
      </w:r>
      <w:r>
        <w:rPr>
          <w:spacing w:val="75"/>
          <w:sz w:val="24"/>
        </w:rPr>
        <w:t xml:space="preserve"> </w:t>
      </w:r>
      <w:r>
        <w:rPr>
          <w:sz w:val="24"/>
        </w:rPr>
        <w:t>в</w:t>
      </w:r>
      <w:r>
        <w:rPr>
          <w:spacing w:val="40"/>
          <w:sz w:val="24"/>
        </w:rPr>
        <w:t xml:space="preserve"> </w:t>
      </w:r>
      <w:r>
        <w:rPr>
          <w:sz w:val="24"/>
        </w:rPr>
        <w:t>подвижных</w:t>
      </w:r>
      <w:r>
        <w:rPr>
          <w:spacing w:val="40"/>
          <w:sz w:val="24"/>
        </w:rPr>
        <w:t xml:space="preserve"> </w:t>
      </w:r>
      <w:r>
        <w:rPr>
          <w:sz w:val="24"/>
        </w:rPr>
        <w:t>играх</w:t>
      </w:r>
      <w:r>
        <w:rPr>
          <w:spacing w:val="40"/>
          <w:sz w:val="24"/>
        </w:rPr>
        <w:t xml:space="preserve"> </w:t>
      </w:r>
      <w:r>
        <w:rPr>
          <w:sz w:val="24"/>
        </w:rPr>
        <w:t>и</w:t>
      </w:r>
      <w:r>
        <w:rPr>
          <w:spacing w:val="40"/>
          <w:sz w:val="24"/>
        </w:rPr>
        <w:t xml:space="preserve"> </w:t>
      </w:r>
      <w:r>
        <w:rPr>
          <w:sz w:val="24"/>
        </w:rPr>
        <w:t>физических</w:t>
      </w:r>
      <w:r>
        <w:rPr>
          <w:spacing w:val="40"/>
          <w:sz w:val="24"/>
        </w:rPr>
        <w:t xml:space="preserve"> </w:t>
      </w:r>
      <w:r>
        <w:rPr>
          <w:spacing w:val="-2"/>
          <w:sz w:val="24"/>
        </w:rPr>
        <w:t>упражнениях.</w:t>
      </w:r>
    </w:p>
    <w:p>
      <w:pPr>
        <w:pStyle w:val="14"/>
        <w:numPr>
          <w:ilvl w:val="1"/>
          <w:numId w:val="11"/>
        </w:numPr>
        <w:tabs>
          <w:tab w:val="left" w:pos="1400"/>
          <w:tab w:val="left" w:pos="1401"/>
        </w:tabs>
        <w:spacing w:before="0" w:after="0" w:line="240" w:lineRule="auto"/>
        <w:ind w:left="1401" w:right="0" w:hanging="361"/>
        <w:jc w:val="left"/>
        <w:rPr>
          <w:sz w:val="24"/>
        </w:rPr>
      </w:pPr>
      <w:r>
        <w:rPr>
          <w:sz w:val="24"/>
        </w:rPr>
        <w:t>Пользуется</w:t>
      </w:r>
      <w:r>
        <w:rPr>
          <w:spacing w:val="-5"/>
          <w:sz w:val="24"/>
        </w:rPr>
        <w:t xml:space="preserve"> </w:t>
      </w:r>
      <w:r>
        <w:rPr>
          <w:sz w:val="24"/>
        </w:rPr>
        <w:t>физкультурным</w:t>
      </w:r>
      <w:r>
        <w:rPr>
          <w:spacing w:val="-4"/>
          <w:sz w:val="24"/>
        </w:rPr>
        <w:t xml:space="preserve"> </w:t>
      </w:r>
      <w:r>
        <w:rPr>
          <w:sz w:val="24"/>
        </w:rPr>
        <w:t>оборудованием</w:t>
      </w:r>
      <w:r>
        <w:rPr>
          <w:spacing w:val="-4"/>
          <w:sz w:val="24"/>
        </w:rPr>
        <w:t xml:space="preserve"> </w:t>
      </w:r>
      <w:r>
        <w:rPr>
          <w:sz w:val="24"/>
        </w:rPr>
        <w:t>вне</w:t>
      </w:r>
      <w:r>
        <w:rPr>
          <w:spacing w:val="-3"/>
          <w:sz w:val="24"/>
        </w:rPr>
        <w:t xml:space="preserve"> </w:t>
      </w:r>
      <w:r>
        <w:rPr>
          <w:sz w:val="24"/>
        </w:rPr>
        <w:t>занятий</w:t>
      </w:r>
      <w:r>
        <w:rPr>
          <w:spacing w:val="-5"/>
          <w:sz w:val="24"/>
        </w:rPr>
        <w:t xml:space="preserve"> </w:t>
      </w:r>
      <w:r>
        <w:rPr>
          <w:sz w:val="24"/>
        </w:rPr>
        <w:t>(в</w:t>
      </w:r>
      <w:r>
        <w:rPr>
          <w:spacing w:val="-6"/>
          <w:sz w:val="24"/>
        </w:rPr>
        <w:t xml:space="preserve"> </w:t>
      </w:r>
      <w:r>
        <w:rPr>
          <w:sz w:val="24"/>
        </w:rPr>
        <w:t>свободное</w:t>
      </w:r>
      <w:r>
        <w:rPr>
          <w:spacing w:val="-2"/>
          <w:sz w:val="24"/>
        </w:rPr>
        <w:t xml:space="preserve"> время).</w:t>
      </w:r>
    </w:p>
    <w:p>
      <w:pPr>
        <w:pStyle w:val="7"/>
        <w:spacing w:before="4"/>
        <w:ind w:left="0"/>
      </w:pPr>
    </w:p>
    <w:p>
      <w:pPr>
        <w:pStyle w:val="2"/>
        <w:numPr>
          <w:ilvl w:val="0"/>
          <w:numId w:val="5"/>
        </w:numPr>
        <w:tabs>
          <w:tab w:val="left" w:pos="985"/>
        </w:tabs>
        <w:spacing w:before="0" w:after="0" w:line="274" w:lineRule="exact"/>
        <w:ind w:left="984" w:right="0" w:hanging="305"/>
        <w:jc w:val="both"/>
      </w:pPr>
      <w:bookmarkStart w:id="4" w:name="_TOC_250014"/>
      <w:r>
        <w:t>Содержательный</w:t>
      </w:r>
      <w:r>
        <w:rPr>
          <w:spacing w:val="-3"/>
        </w:rPr>
        <w:t xml:space="preserve"> </w:t>
      </w:r>
      <w:bookmarkEnd w:id="4"/>
      <w:r>
        <w:rPr>
          <w:spacing w:val="-2"/>
        </w:rPr>
        <w:t>раздел.</w:t>
      </w:r>
    </w:p>
    <w:p>
      <w:pPr>
        <w:pStyle w:val="7"/>
        <w:ind w:left="680" w:right="107"/>
        <w:jc w:val="both"/>
      </w:pPr>
      <w:r>
        <w:t>Содержание воспитательно-образовательного процесса в МАДОУ Детский сад «Хээлер»</w:t>
      </w:r>
      <w:r>
        <w:rPr>
          <w:spacing w:val="40"/>
        </w:rPr>
        <w:t xml:space="preserve"> </w:t>
      </w:r>
      <w:r>
        <w:t xml:space="preserve">г. Чадаана выстроено в соответствии с инновационной программой дошкольного образования </w:t>
      </w:r>
      <w:r>
        <w:rPr>
          <w:rFonts w:ascii="Calibri" w:hAnsi="Calibri"/>
          <w:sz w:val="22"/>
        </w:rPr>
        <w:t>«</w:t>
      </w:r>
      <w:r>
        <w:t>От рождения до школы» под ред. Н. Е. Вераксы, Т. С. Комаровой, Э. М. Дорофеевой, 2020.</w:t>
      </w:r>
    </w:p>
    <w:p>
      <w:pPr>
        <w:pStyle w:val="2"/>
        <w:spacing w:before="4"/>
        <w:jc w:val="both"/>
      </w:pPr>
      <w:bookmarkStart w:id="5" w:name="_TOC_250013"/>
      <w:r>
        <w:t>Особенности</w:t>
      </w:r>
      <w:r>
        <w:rPr>
          <w:spacing w:val="-6"/>
        </w:rPr>
        <w:t xml:space="preserve"> </w:t>
      </w:r>
      <w:r>
        <w:t>образовательного</w:t>
      </w:r>
      <w:r>
        <w:rPr>
          <w:spacing w:val="-11"/>
        </w:rPr>
        <w:t xml:space="preserve"> </w:t>
      </w:r>
      <w:bookmarkEnd w:id="5"/>
      <w:r>
        <w:rPr>
          <w:spacing w:val="-2"/>
        </w:rPr>
        <w:t>процесса.</w:t>
      </w:r>
    </w:p>
    <w:p>
      <w:pPr>
        <w:pStyle w:val="7"/>
        <w:ind w:left="680" w:right="106"/>
        <w:jc w:val="both"/>
      </w:pPr>
      <w:r>
        <w:t>При организации образовательного процесса учитывается</w:t>
      </w:r>
      <w:r>
        <w:rPr>
          <w:spacing w:val="40"/>
        </w:rPr>
        <w:t xml:space="preserve"> </w:t>
      </w:r>
      <w:r>
        <w:t>принцип интеграции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r>
        <w:rPr>
          <w:spacing w:val="80"/>
        </w:rPr>
        <w:t xml:space="preserve"> </w:t>
      </w:r>
      <w:r>
        <w:t>в соответствии с возрастными возможностями и особенностями воспитанников.</w:t>
      </w:r>
    </w:p>
    <w:p>
      <w:pPr>
        <w:pStyle w:val="7"/>
        <w:ind w:left="680" w:right="107"/>
        <w:jc w:val="both"/>
      </w:pPr>
      <w:r>
        <w:t>В</w:t>
      </w:r>
      <w:r>
        <w:rPr>
          <w:spacing w:val="40"/>
        </w:rPr>
        <w:t xml:space="preserve"> </w:t>
      </w:r>
      <w:r>
        <w:t>основу организации образовательного процесса определен комплексно-тематический принцип с ведущей</w:t>
      </w:r>
      <w:r>
        <w:rPr>
          <w:spacing w:val="40"/>
        </w:rPr>
        <w:t xml:space="preserve"> </w:t>
      </w:r>
      <w:r>
        <w:t>игровой деятельностью, а</w:t>
      </w:r>
      <w:r>
        <w:rPr>
          <w:spacing w:val="40"/>
        </w:rPr>
        <w:t xml:space="preserve"> </w:t>
      </w:r>
      <w:r>
        <w:t>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pPr>
        <w:spacing w:after="0"/>
        <w:jc w:val="both"/>
        <w:sectPr>
          <w:pgSz w:w="11910" w:h="16840"/>
          <w:pgMar w:top="1040" w:right="740" w:bottom="1180" w:left="1020" w:header="0" w:footer="976" w:gutter="0"/>
          <w:cols w:space="720" w:num="1"/>
        </w:sectPr>
      </w:pPr>
    </w:p>
    <w:p>
      <w:pPr>
        <w:pStyle w:val="2"/>
        <w:shd w:val="clear"/>
        <w:spacing w:before="72" w:after="5" w:line="240" w:lineRule="auto"/>
        <w:ind w:left="3101"/>
      </w:pPr>
      <w:r>
        <w:t>Комплексно-тематическое</w:t>
      </w:r>
      <w:r>
        <w:rPr>
          <w:spacing w:val="-11"/>
        </w:rPr>
        <w:t xml:space="preserve"> </w:t>
      </w:r>
      <w:r>
        <w:rPr>
          <w:spacing w:val="-2"/>
        </w:rPr>
        <w:t>планирование</w:t>
      </w:r>
    </w:p>
    <w:tbl>
      <w:tblPr>
        <w:tblStyle w:val="5"/>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1420"/>
        <w:gridCol w:w="6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952" w:type="dxa"/>
            <w:shd w:val="clear" w:color="auto" w:fill="auto"/>
          </w:tcPr>
          <w:p>
            <w:pPr>
              <w:pStyle w:val="15"/>
              <w:shd w:val="clear"/>
              <w:spacing w:line="258" w:lineRule="exact"/>
              <w:ind w:left="107"/>
              <w:rPr>
                <w:sz w:val="24"/>
              </w:rPr>
            </w:pPr>
            <w:r>
              <w:rPr>
                <w:spacing w:val="-4"/>
                <w:sz w:val="24"/>
              </w:rPr>
              <w:t>Тема</w:t>
            </w:r>
          </w:p>
        </w:tc>
        <w:tc>
          <w:tcPr>
            <w:tcW w:w="1420" w:type="dxa"/>
            <w:shd w:val="clear" w:color="auto" w:fill="auto"/>
          </w:tcPr>
          <w:p>
            <w:pPr>
              <w:pStyle w:val="15"/>
              <w:shd w:val="clear"/>
              <w:spacing w:line="258" w:lineRule="exact"/>
              <w:ind w:left="107"/>
              <w:rPr>
                <w:sz w:val="24"/>
              </w:rPr>
            </w:pPr>
            <w:r>
              <w:rPr>
                <w:spacing w:val="-2"/>
                <w:sz w:val="24"/>
              </w:rPr>
              <w:t>Период</w:t>
            </w:r>
          </w:p>
        </w:tc>
        <w:tc>
          <w:tcPr>
            <w:tcW w:w="6201" w:type="dxa"/>
            <w:shd w:val="clear" w:color="auto" w:fill="auto"/>
          </w:tcPr>
          <w:p>
            <w:pPr>
              <w:pStyle w:val="15"/>
              <w:shd w:val="clear"/>
              <w:spacing w:line="258" w:lineRule="exact"/>
              <w:ind w:left="108"/>
              <w:rPr>
                <w:sz w:val="24"/>
              </w:rPr>
            </w:pPr>
            <w:r>
              <w:rPr>
                <w:sz w:val="24"/>
              </w:rPr>
              <w:t xml:space="preserve">Содержание </w:t>
            </w:r>
            <w:r>
              <w:rPr>
                <w:spacing w:val="-2"/>
                <w:sz w:val="24"/>
              </w:rPr>
              <w:t>работы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1952" w:type="dxa"/>
          </w:tcPr>
          <w:p>
            <w:pPr>
              <w:pStyle w:val="15"/>
              <w:spacing w:line="267" w:lineRule="exact"/>
              <w:ind w:left="107"/>
              <w:rPr>
                <w:sz w:val="24"/>
              </w:rPr>
            </w:pPr>
            <w:r>
              <w:rPr>
                <w:sz w:val="24"/>
              </w:rPr>
              <w:t>День</w:t>
            </w:r>
            <w:r>
              <w:rPr>
                <w:spacing w:val="-5"/>
                <w:sz w:val="24"/>
              </w:rPr>
              <w:t xml:space="preserve"> </w:t>
            </w:r>
            <w:r>
              <w:rPr>
                <w:spacing w:val="-2"/>
                <w:sz w:val="24"/>
              </w:rPr>
              <w:t>знаний</w:t>
            </w:r>
          </w:p>
        </w:tc>
        <w:tc>
          <w:tcPr>
            <w:tcW w:w="1420" w:type="dxa"/>
            <w:vMerge w:val="restart"/>
          </w:tcPr>
          <w:p>
            <w:pPr>
              <w:pStyle w:val="15"/>
              <w:spacing w:line="267" w:lineRule="exact"/>
              <w:ind w:left="107"/>
              <w:rPr>
                <w:rFonts w:hint="default"/>
                <w:sz w:val="24"/>
                <w:lang w:val="ru-RU"/>
              </w:rPr>
            </w:pPr>
            <w:r>
              <w:rPr>
                <w:rFonts w:hint="default"/>
                <w:sz w:val="24"/>
                <w:lang w:val="ru-RU"/>
              </w:rPr>
              <w:t>Сентябрь</w:t>
            </w:r>
          </w:p>
        </w:tc>
        <w:tc>
          <w:tcPr>
            <w:tcW w:w="6201" w:type="dxa"/>
          </w:tcPr>
          <w:p>
            <w:pPr>
              <w:pStyle w:val="15"/>
              <w:tabs>
                <w:tab w:val="left" w:pos="1515"/>
                <w:tab w:val="left" w:pos="2855"/>
                <w:tab w:val="left" w:pos="4938"/>
              </w:tabs>
              <w:ind w:left="108" w:right="95"/>
              <w:jc w:val="both"/>
              <w:rPr>
                <w:sz w:val="24"/>
              </w:rPr>
            </w:pPr>
            <w:r>
              <w:rPr>
                <w:sz w:val="24"/>
              </w:rPr>
              <w:t xml:space="preserve">Развивать у детей познавательную мотивацию, интерес к </w:t>
            </w:r>
            <w:r>
              <w:rPr>
                <w:spacing w:val="-2"/>
                <w:sz w:val="24"/>
              </w:rPr>
              <w:t>школе,</w:t>
            </w:r>
            <w:r>
              <w:rPr>
                <w:sz w:val="24"/>
              </w:rPr>
              <w:tab/>
            </w:r>
            <w:r>
              <w:rPr>
                <w:spacing w:val="-2"/>
                <w:sz w:val="24"/>
              </w:rPr>
              <w:t>книге.</w:t>
            </w:r>
            <w:r>
              <w:rPr>
                <w:sz w:val="24"/>
              </w:rPr>
              <w:tab/>
            </w:r>
            <w:r>
              <w:rPr>
                <w:spacing w:val="-2"/>
                <w:sz w:val="24"/>
              </w:rPr>
              <w:t>Формировать</w:t>
            </w:r>
            <w:r>
              <w:rPr>
                <w:sz w:val="24"/>
              </w:rPr>
              <w:tab/>
            </w:r>
            <w:r>
              <w:rPr>
                <w:spacing w:val="-2"/>
                <w:sz w:val="24"/>
              </w:rPr>
              <w:t xml:space="preserve">дружеские, </w:t>
            </w:r>
            <w:r>
              <w:rPr>
                <w:sz w:val="24"/>
              </w:rPr>
              <w:t>доброжелательные отношения между детьми.</w:t>
            </w:r>
            <w:r>
              <w:rPr>
                <w:spacing w:val="40"/>
                <w:sz w:val="24"/>
              </w:rPr>
              <w:t xml:space="preserve"> </w:t>
            </w:r>
            <w:r>
              <w:rPr>
                <w:sz w:val="24"/>
              </w:rPr>
              <w:t>Продолжать знакомить детей с детским садом как ближайшим социальным окружением ребенка. Уточнить и</w:t>
            </w:r>
            <w:r>
              <w:rPr>
                <w:spacing w:val="58"/>
                <w:sz w:val="24"/>
              </w:rPr>
              <w:t xml:space="preserve"> </w:t>
            </w:r>
            <w:r>
              <w:rPr>
                <w:sz w:val="24"/>
              </w:rPr>
              <w:t>обогатить</w:t>
            </w:r>
            <w:r>
              <w:rPr>
                <w:spacing w:val="59"/>
                <w:sz w:val="24"/>
              </w:rPr>
              <w:t xml:space="preserve"> </w:t>
            </w:r>
            <w:r>
              <w:rPr>
                <w:sz w:val="24"/>
              </w:rPr>
              <w:t>представления</w:t>
            </w:r>
            <w:r>
              <w:rPr>
                <w:spacing w:val="58"/>
                <w:sz w:val="24"/>
              </w:rPr>
              <w:t xml:space="preserve"> </w:t>
            </w:r>
            <w:r>
              <w:rPr>
                <w:sz w:val="24"/>
              </w:rPr>
              <w:t>детей</w:t>
            </w:r>
            <w:r>
              <w:rPr>
                <w:spacing w:val="61"/>
                <w:sz w:val="24"/>
              </w:rPr>
              <w:t xml:space="preserve"> </w:t>
            </w:r>
            <w:r>
              <w:rPr>
                <w:sz w:val="24"/>
              </w:rPr>
              <w:t>о</w:t>
            </w:r>
            <w:r>
              <w:rPr>
                <w:spacing w:val="56"/>
                <w:sz w:val="24"/>
              </w:rPr>
              <w:t xml:space="preserve"> </w:t>
            </w:r>
            <w:r>
              <w:rPr>
                <w:sz w:val="24"/>
              </w:rPr>
              <w:t>профессиях</w:t>
            </w:r>
            <w:r>
              <w:rPr>
                <w:spacing w:val="61"/>
                <w:sz w:val="24"/>
              </w:rPr>
              <w:t xml:space="preserve"> </w:t>
            </w:r>
            <w:r>
              <w:rPr>
                <w:spacing w:val="-2"/>
                <w:sz w:val="24"/>
              </w:rPr>
              <w:t>людей,</w:t>
            </w:r>
          </w:p>
          <w:p>
            <w:pPr>
              <w:pStyle w:val="15"/>
              <w:spacing w:line="263" w:lineRule="exact"/>
              <w:ind w:left="108"/>
              <w:jc w:val="both"/>
              <w:rPr>
                <w:sz w:val="24"/>
              </w:rPr>
            </w:pPr>
            <w:r>
              <w:rPr>
                <w:sz w:val="24"/>
              </w:rPr>
              <w:t>работающих</w:t>
            </w:r>
            <w:r>
              <w:rPr>
                <w:spacing w:val="-2"/>
                <w:sz w:val="24"/>
              </w:rPr>
              <w:t xml:space="preserve"> </w:t>
            </w:r>
            <w:r>
              <w:rPr>
                <w:sz w:val="24"/>
              </w:rPr>
              <w:t>в</w:t>
            </w:r>
            <w:r>
              <w:rPr>
                <w:spacing w:val="-3"/>
                <w:sz w:val="24"/>
              </w:rPr>
              <w:t xml:space="preserve"> </w:t>
            </w:r>
            <w:r>
              <w:rPr>
                <w:sz w:val="24"/>
              </w:rPr>
              <w:t xml:space="preserve">детском </w:t>
            </w:r>
            <w:r>
              <w:rPr>
                <w:spacing w:val="-4"/>
                <w:sz w:val="24"/>
              </w:rPr>
              <w:t>саду.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2" w:hRule="atLeast"/>
        </w:trPr>
        <w:tc>
          <w:tcPr>
            <w:tcW w:w="1952" w:type="dxa"/>
          </w:tcPr>
          <w:p>
            <w:pPr>
              <w:pStyle w:val="15"/>
              <w:ind w:left="107" w:right="95"/>
              <w:jc w:val="both"/>
              <w:rPr>
                <w:sz w:val="24"/>
              </w:rPr>
            </w:pPr>
            <w:r>
              <w:rPr>
                <w:sz w:val="24"/>
              </w:rPr>
              <w:t xml:space="preserve">Осень ранняя пришла – мы ее </w:t>
            </w:r>
            <w:r>
              <w:rPr>
                <w:spacing w:val="-2"/>
                <w:sz w:val="24"/>
              </w:rPr>
              <w:t>встречаем</w:t>
            </w:r>
          </w:p>
        </w:tc>
        <w:tc>
          <w:tcPr>
            <w:tcW w:w="1420" w:type="dxa"/>
            <w:vMerge w:val="continue"/>
          </w:tcPr>
          <w:p>
            <w:pPr>
              <w:pStyle w:val="15"/>
              <w:spacing w:line="271" w:lineRule="exact"/>
              <w:ind w:left="107"/>
              <w:rPr>
                <w:sz w:val="24"/>
              </w:rPr>
            </w:pPr>
          </w:p>
        </w:tc>
        <w:tc>
          <w:tcPr>
            <w:tcW w:w="6201" w:type="dxa"/>
          </w:tcPr>
          <w:p>
            <w:pPr>
              <w:pStyle w:val="15"/>
              <w:tabs>
                <w:tab w:val="left" w:pos="2070"/>
                <w:tab w:val="left" w:pos="2319"/>
                <w:tab w:val="left" w:pos="3080"/>
                <w:tab w:val="left" w:pos="3821"/>
                <w:tab w:val="left" w:pos="4598"/>
                <w:tab w:val="left" w:pos="4989"/>
                <w:tab w:val="left" w:pos="5972"/>
              </w:tabs>
              <w:ind w:left="108" w:right="91"/>
              <w:jc w:val="both"/>
              <w:rPr>
                <w:sz w:val="24"/>
              </w:rPr>
            </w:pPr>
            <w:r>
              <w:rPr>
                <w:sz w:val="24"/>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w:t>
            </w:r>
            <w:r>
              <w:rPr>
                <w:spacing w:val="-2"/>
                <w:sz w:val="24"/>
              </w:rPr>
              <w:t>наблюдения.</w:t>
            </w:r>
            <w:r>
              <w:rPr>
                <w:sz w:val="24"/>
              </w:rPr>
              <w:tab/>
            </w:r>
            <w:r>
              <w:rPr>
                <w:spacing w:val="-2"/>
                <w:sz w:val="24"/>
              </w:rPr>
              <w:t>Расширять</w:t>
            </w:r>
            <w:r>
              <w:rPr>
                <w:sz w:val="24"/>
              </w:rPr>
              <w:tab/>
            </w:r>
            <w:r>
              <w:rPr>
                <w:spacing w:val="-2"/>
                <w:sz w:val="24"/>
              </w:rPr>
              <w:t>представления</w:t>
            </w:r>
            <w:r>
              <w:rPr>
                <w:sz w:val="24"/>
              </w:rPr>
              <w:tab/>
            </w:r>
            <w:r>
              <w:rPr>
                <w:spacing w:val="-10"/>
                <w:sz w:val="24"/>
              </w:rPr>
              <w:t xml:space="preserve">о </w:t>
            </w:r>
            <w:r>
              <w:rPr>
                <w:spacing w:val="-2"/>
                <w:sz w:val="24"/>
              </w:rPr>
              <w:t>сельскохозяйственных</w:t>
            </w:r>
            <w:r>
              <w:rPr>
                <w:sz w:val="24"/>
              </w:rPr>
              <w:tab/>
            </w:r>
            <w:r>
              <w:rPr>
                <w:spacing w:val="-2"/>
                <w:sz w:val="24"/>
              </w:rPr>
              <w:t>профессиях.</w:t>
            </w:r>
            <w:r>
              <w:rPr>
                <w:sz w:val="24"/>
              </w:rPr>
              <w:tab/>
            </w:r>
            <w:r>
              <w:rPr>
                <w:sz w:val="24"/>
              </w:rPr>
              <w:tab/>
            </w:r>
            <w:r>
              <w:rPr>
                <w:spacing w:val="-2"/>
                <w:sz w:val="24"/>
              </w:rPr>
              <w:t xml:space="preserve">Расширять </w:t>
            </w:r>
            <w:r>
              <w:rPr>
                <w:sz w:val="24"/>
              </w:rPr>
              <w:t xml:space="preserve">представления о правилах безопасного поведения на природе. Воспитывать бережное отношение к природе. </w:t>
            </w:r>
            <w:r>
              <w:rPr>
                <w:spacing w:val="-2"/>
                <w:sz w:val="24"/>
              </w:rPr>
              <w:t>Формировать</w:t>
            </w:r>
            <w:r>
              <w:rPr>
                <w:sz w:val="24"/>
              </w:rPr>
              <w:tab/>
            </w:r>
            <w:r>
              <w:rPr>
                <w:sz w:val="24"/>
              </w:rPr>
              <w:tab/>
            </w:r>
            <w:r>
              <w:rPr>
                <w:spacing w:val="-2"/>
                <w:sz w:val="24"/>
              </w:rPr>
              <w:t>элементарные</w:t>
            </w:r>
            <w:r>
              <w:rPr>
                <w:sz w:val="24"/>
              </w:rPr>
              <w:tab/>
            </w:r>
            <w:r>
              <w:rPr>
                <w:sz w:val="24"/>
              </w:rPr>
              <w:tab/>
            </w:r>
            <w:r>
              <w:rPr>
                <w:spacing w:val="-2"/>
                <w:sz w:val="24"/>
              </w:rPr>
              <w:t>экологические</w:t>
            </w:r>
          </w:p>
          <w:p>
            <w:pPr>
              <w:pStyle w:val="15"/>
              <w:spacing w:line="263" w:lineRule="exact"/>
              <w:ind w:left="108"/>
              <w:rPr>
                <w:sz w:val="24"/>
              </w:rPr>
            </w:pPr>
            <w:r>
              <w:rPr>
                <w:spacing w:val="-2"/>
                <w:sz w:val="24"/>
              </w:rPr>
              <w:t>представления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2" w:hRule="atLeast"/>
        </w:trPr>
        <w:tc>
          <w:tcPr>
            <w:tcW w:w="1952" w:type="dxa"/>
          </w:tcPr>
          <w:p>
            <w:pPr>
              <w:pStyle w:val="15"/>
              <w:spacing w:line="267" w:lineRule="exact"/>
              <w:ind w:left="107"/>
              <w:rPr>
                <w:sz w:val="24"/>
              </w:rPr>
            </w:pPr>
            <w:r>
              <w:rPr>
                <w:sz w:val="24"/>
              </w:rPr>
              <w:t>Дары</w:t>
            </w:r>
            <w:r>
              <w:rPr>
                <w:spacing w:val="-4"/>
                <w:sz w:val="24"/>
              </w:rPr>
              <w:t xml:space="preserve"> </w:t>
            </w:r>
            <w:r>
              <w:rPr>
                <w:spacing w:val="-2"/>
                <w:sz w:val="24"/>
              </w:rPr>
              <w:t>осени</w:t>
            </w:r>
          </w:p>
        </w:tc>
        <w:tc>
          <w:tcPr>
            <w:tcW w:w="1420" w:type="dxa"/>
            <w:vMerge w:val="continue"/>
          </w:tcPr>
          <w:p>
            <w:pPr>
              <w:pStyle w:val="15"/>
              <w:spacing w:line="267" w:lineRule="exact"/>
              <w:ind w:left="107"/>
              <w:rPr>
                <w:sz w:val="24"/>
              </w:rPr>
            </w:pPr>
          </w:p>
        </w:tc>
        <w:tc>
          <w:tcPr>
            <w:tcW w:w="6201" w:type="dxa"/>
          </w:tcPr>
          <w:p>
            <w:pPr>
              <w:pStyle w:val="15"/>
              <w:ind w:left="108" w:right="97"/>
              <w:jc w:val="both"/>
              <w:rPr>
                <w:sz w:val="24"/>
              </w:rPr>
            </w:pPr>
            <w:r>
              <w:rPr>
                <w:sz w:val="24"/>
              </w:rPr>
              <w:t>Расширять</w:t>
            </w:r>
            <w:r>
              <w:rPr>
                <w:spacing w:val="-2"/>
                <w:sz w:val="24"/>
              </w:rPr>
              <w:t xml:space="preserve"> </w:t>
            </w:r>
            <w:r>
              <w:rPr>
                <w:sz w:val="24"/>
              </w:rPr>
              <w:t>знания об овощах,</w:t>
            </w:r>
            <w:r>
              <w:rPr>
                <w:spacing w:val="-2"/>
                <w:sz w:val="24"/>
              </w:rPr>
              <w:t xml:space="preserve"> </w:t>
            </w:r>
            <w:r>
              <w:rPr>
                <w:sz w:val="24"/>
              </w:rPr>
              <w:t>фруктах</w:t>
            </w:r>
            <w:r>
              <w:rPr>
                <w:spacing w:val="-2"/>
                <w:sz w:val="24"/>
              </w:rPr>
              <w:t xml:space="preserve"> </w:t>
            </w:r>
            <w:r>
              <w:rPr>
                <w:sz w:val="24"/>
              </w:rPr>
              <w:t>и</w:t>
            </w:r>
            <w:r>
              <w:rPr>
                <w:spacing w:val="-2"/>
                <w:sz w:val="24"/>
              </w:rPr>
              <w:t xml:space="preserve"> </w:t>
            </w:r>
            <w:r>
              <w:rPr>
                <w:sz w:val="24"/>
              </w:rPr>
              <w:t>грибах</w:t>
            </w:r>
            <w:r>
              <w:rPr>
                <w:spacing w:val="-2"/>
                <w:sz w:val="24"/>
              </w:rPr>
              <w:t xml:space="preserve"> </w:t>
            </w:r>
            <w:r>
              <w:rPr>
                <w:sz w:val="24"/>
              </w:rPr>
              <w:t>(внешний вид, вкус), учить определять овощи на ощупь, закрепить знание</w:t>
            </w:r>
            <w:r>
              <w:rPr>
                <w:spacing w:val="37"/>
                <w:sz w:val="24"/>
              </w:rPr>
              <w:t xml:space="preserve">  </w:t>
            </w:r>
            <w:r>
              <w:rPr>
                <w:sz w:val="24"/>
              </w:rPr>
              <w:t>название</w:t>
            </w:r>
            <w:r>
              <w:rPr>
                <w:spacing w:val="37"/>
                <w:sz w:val="24"/>
              </w:rPr>
              <w:t xml:space="preserve">  </w:t>
            </w:r>
            <w:r>
              <w:rPr>
                <w:sz w:val="24"/>
              </w:rPr>
              <w:t>овощей,</w:t>
            </w:r>
            <w:r>
              <w:rPr>
                <w:spacing w:val="35"/>
                <w:sz w:val="24"/>
              </w:rPr>
              <w:t xml:space="preserve">  </w:t>
            </w:r>
            <w:r>
              <w:rPr>
                <w:sz w:val="24"/>
              </w:rPr>
              <w:t>уточнить</w:t>
            </w:r>
            <w:r>
              <w:rPr>
                <w:spacing w:val="38"/>
                <w:sz w:val="24"/>
              </w:rPr>
              <w:t xml:space="preserve">  </w:t>
            </w:r>
            <w:r>
              <w:rPr>
                <w:sz w:val="24"/>
              </w:rPr>
              <w:t>представление</w:t>
            </w:r>
            <w:r>
              <w:rPr>
                <w:spacing w:val="36"/>
                <w:sz w:val="24"/>
              </w:rPr>
              <w:t xml:space="preserve">  </w:t>
            </w:r>
            <w:r>
              <w:rPr>
                <w:spacing w:val="-10"/>
                <w:sz w:val="24"/>
              </w:rPr>
              <w:t>о</w:t>
            </w:r>
          </w:p>
          <w:p>
            <w:pPr>
              <w:pStyle w:val="15"/>
              <w:spacing w:line="263" w:lineRule="exact"/>
              <w:ind w:left="108"/>
              <w:jc w:val="both"/>
              <w:rPr>
                <w:sz w:val="24"/>
              </w:rPr>
            </w:pPr>
            <w:r>
              <w:rPr>
                <w:sz w:val="24"/>
              </w:rPr>
              <w:t>пользе</w:t>
            </w:r>
            <w:r>
              <w:rPr>
                <w:spacing w:val="-1"/>
                <w:sz w:val="24"/>
              </w:rPr>
              <w:t xml:space="preserve"> </w:t>
            </w:r>
            <w:r>
              <w:rPr>
                <w:sz w:val="24"/>
              </w:rPr>
              <w:t>овощей</w:t>
            </w:r>
            <w:r>
              <w:rPr>
                <w:spacing w:val="-3"/>
                <w:sz w:val="24"/>
              </w:rPr>
              <w:t xml:space="preserve"> </w:t>
            </w:r>
            <w:r>
              <w:rPr>
                <w:sz w:val="24"/>
              </w:rPr>
              <w:t>и</w:t>
            </w:r>
            <w:r>
              <w:rPr>
                <w:spacing w:val="-3"/>
                <w:sz w:val="24"/>
              </w:rPr>
              <w:t xml:space="preserve"> </w:t>
            </w:r>
            <w:r>
              <w:rPr>
                <w:sz w:val="24"/>
              </w:rPr>
              <w:t>фруктов</w:t>
            </w:r>
            <w:r>
              <w:rPr>
                <w:spacing w:val="-4"/>
                <w:sz w:val="24"/>
              </w:rPr>
              <w:t xml:space="preserve"> </w:t>
            </w:r>
            <w:r>
              <w:rPr>
                <w:sz w:val="24"/>
              </w:rPr>
              <w:t xml:space="preserve">для </w:t>
            </w:r>
            <w:r>
              <w:rPr>
                <w:spacing w:val="-2"/>
                <w:sz w:val="24"/>
              </w:rPr>
              <w:t>здоровья.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1952" w:type="dxa"/>
          </w:tcPr>
          <w:p>
            <w:pPr>
              <w:pStyle w:val="15"/>
              <w:tabs>
                <w:tab w:val="left" w:pos="1282"/>
              </w:tabs>
              <w:ind w:left="107" w:right="99"/>
              <w:rPr>
                <w:sz w:val="24"/>
              </w:rPr>
            </w:pPr>
            <w:r>
              <w:rPr>
                <w:spacing w:val="-2"/>
                <w:sz w:val="24"/>
              </w:rPr>
              <w:t>Какого</w:t>
            </w:r>
            <w:r>
              <w:rPr>
                <w:sz w:val="24"/>
              </w:rPr>
              <w:tab/>
            </w:r>
            <w:r>
              <w:rPr>
                <w:spacing w:val="-4"/>
                <w:sz w:val="24"/>
              </w:rPr>
              <w:t xml:space="preserve">цвета </w:t>
            </w:r>
            <w:r>
              <w:rPr>
                <w:spacing w:val="-2"/>
                <w:sz w:val="24"/>
              </w:rPr>
              <w:t>осень?</w:t>
            </w:r>
          </w:p>
        </w:tc>
        <w:tc>
          <w:tcPr>
            <w:tcW w:w="1420" w:type="dxa"/>
            <w:vMerge w:val="continue"/>
          </w:tcPr>
          <w:p>
            <w:pPr>
              <w:pStyle w:val="15"/>
              <w:spacing w:line="271" w:lineRule="exact"/>
              <w:ind w:left="107"/>
              <w:rPr>
                <w:sz w:val="24"/>
              </w:rPr>
            </w:pPr>
          </w:p>
        </w:tc>
        <w:tc>
          <w:tcPr>
            <w:tcW w:w="6201" w:type="dxa"/>
          </w:tcPr>
          <w:p>
            <w:pPr>
              <w:pStyle w:val="15"/>
              <w:ind w:left="108" w:right="91"/>
              <w:jc w:val="both"/>
              <w:rPr>
                <w:sz w:val="24"/>
              </w:rPr>
            </w:pPr>
            <w:r>
              <w:rPr>
                <w:sz w:val="24"/>
              </w:rPr>
              <w:t>Расширять представлений детей об осени (изменения в природе, одежде людей, праздниках). Формировать обобщенные представления о приспособленности растений</w:t>
            </w:r>
            <w:r>
              <w:rPr>
                <w:spacing w:val="18"/>
                <w:sz w:val="24"/>
              </w:rPr>
              <w:t xml:space="preserve"> </w:t>
            </w:r>
            <w:r>
              <w:rPr>
                <w:sz w:val="24"/>
              </w:rPr>
              <w:t>и</w:t>
            </w:r>
            <w:r>
              <w:rPr>
                <w:spacing w:val="21"/>
                <w:sz w:val="24"/>
              </w:rPr>
              <w:t xml:space="preserve"> </w:t>
            </w:r>
            <w:r>
              <w:rPr>
                <w:sz w:val="24"/>
              </w:rPr>
              <w:t>животных</w:t>
            </w:r>
            <w:r>
              <w:rPr>
                <w:spacing w:val="21"/>
                <w:sz w:val="24"/>
              </w:rPr>
              <w:t xml:space="preserve"> </w:t>
            </w:r>
            <w:r>
              <w:rPr>
                <w:sz w:val="24"/>
              </w:rPr>
              <w:t>к</w:t>
            </w:r>
            <w:r>
              <w:rPr>
                <w:spacing w:val="20"/>
                <w:sz w:val="24"/>
              </w:rPr>
              <w:t xml:space="preserve"> </w:t>
            </w:r>
            <w:r>
              <w:rPr>
                <w:sz w:val="24"/>
              </w:rPr>
              <w:t>изменениям</w:t>
            </w:r>
            <w:r>
              <w:rPr>
                <w:spacing w:val="21"/>
                <w:sz w:val="24"/>
              </w:rPr>
              <w:t xml:space="preserve"> </w:t>
            </w:r>
            <w:r>
              <w:rPr>
                <w:sz w:val="24"/>
              </w:rPr>
              <w:t>в</w:t>
            </w:r>
            <w:r>
              <w:rPr>
                <w:spacing w:val="16"/>
                <w:sz w:val="24"/>
              </w:rPr>
              <w:t xml:space="preserve"> </w:t>
            </w:r>
            <w:r>
              <w:rPr>
                <w:sz w:val="24"/>
              </w:rPr>
              <w:t>природе,</w:t>
            </w:r>
            <w:r>
              <w:rPr>
                <w:spacing w:val="21"/>
                <w:sz w:val="24"/>
              </w:rPr>
              <w:t xml:space="preserve"> </w:t>
            </w:r>
            <w:r>
              <w:rPr>
                <w:spacing w:val="-2"/>
                <w:sz w:val="24"/>
              </w:rPr>
              <w:t>явлениях</w:t>
            </w:r>
          </w:p>
          <w:p>
            <w:pPr>
              <w:pStyle w:val="15"/>
              <w:spacing w:line="270" w:lineRule="atLeast"/>
              <w:ind w:left="108" w:right="92"/>
              <w:jc w:val="both"/>
              <w:rPr>
                <w:sz w:val="24"/>
              </w:rPr>
            </w:pPr>
            <w:r>
              <w:rPr>
                <w:sz w:val="24"/>
              </w:rPr>
              <w:t>природы. Формировать умения всматриваться, любоваться, радоваться красоте осенней природы.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2" w:hRule="atLeast"/>
        </w:trPr>
        <w:tc>
          <w:tcPr>
            <w:tcW w:w="1952" w:type="dxa"/>
          </w:tcPr>
          <w:p>
            <w:pPr>
              <w:pStyle w:val="15"/>
              <w:tabs>
                <w:tab w:val="left" w:pos="1283"/>
              </w:tabs>
              <w:spacing w:line="267" w:lineRule="exact"/>
              <w:ind w:left="107"/>
              <w:rPr>
                <w:sz w:val="24"/>
              </w:rPr>
            </w:pPr>
            <w:r>
              <w:rPr>
                <w:spacing w:val="-10"/>
                <w:sz w:val="24"/>
              </w:rPr>
              <w:t>Я</w:t>
            </w:r>
            <w:r>
              <w:rPr>
                <w:sz w:val="24"/>
              </w:rPr>
              <w:tab/>
            </w:r>
            <w:r>
              <w:rPr>
                <w:spacing w:val="-2"/>
                <w:sz w:val="24"/>
              </w:rPr>
              <w:t>расту</w:t>
            </w:r>
          </w:p>
          <w:p>
            <w:pPr>
              <w:pStyle w:val="15"/>
              <w:ind w:left="107"/>
              <w:rPr>
                <w:sz w:val="24"/>
              </w:rPr>
            </w:pPr>
            <w:r>
              <w:rPr>
                <w:spacing w:val="-2"/>
                <w:sz w:val="24"/>
              </w:rPr>
              <w:t>здоровым</w:t>
            </w:r>
          </w:p>
        </w:tc>
        <w:tc>
          <w:tcPr>
            <w:tcW w:w="1420" w:type="dxa"/>
            <w:vMerge w:val="restart"/>
          </w:tcPr>
          <w:p>
            <w:pPr>
              <w:pStyle w:val="15"/>
              <w:spacing w:line="267" w:lineRule="exact"/>
              <w:ind w:left="107"/>
              <w:rPr>
                <w:rFonts w:hint="default"/>
                <w:sz w:val="24"/>
                <w:lang w:val="ru-RU"/>
              </w:rPr>
            </w:pPr>
            <w:r>
              <w:rPr>
                <w:sz w:val="24"/>
                <w:lang w:val="ru-RU"/>
              </w:rPr>
              <w:t>Октябрь</w:t>
            </w:r>
          </w:p>
        </w:tc>
        <w:tc>
          <w:tcPr>
            <w:tcW w:w="6201" w:type="dxa"/>
          </w:tcPr>
          <w:p>
            <w:pPr>
              <w:pStyle w:val="15"/>
              <w:ind w:left="108" w:right="91"/>
              <w:jc w:val="both"/>
              <w:rPr>
                <w:sz w:val="24"/>
              </w:rPr>
            </w:pPr>
            <w:r>
              <w:rPr>
                <w:sz w:val="24"/>
              </w:rPr>
              <w:t>Расширять представления детей о здоровье и ЗОЖ. Воспитывать стремление вести ЗОЖ. Формировать положительную самооценку. Продолжить знакомства с частями тела и органами чувств человека. Воспитывать потребности в соблюдении режима питания, употреблении в пищу овощей и фруктов, других</w:t>
            </w:r>
            <w:r>
              <w:rPr>
                <w:spacing w:val="40"/>
                <w:sz w:val="24"/>
              </w:rPr>
              <w:t xml:space="preserve"> </w:t>
            </w:r>
            <w:r>
              <w:rPr>
                <w:sz w:val="24"/>
              </w:rPr>
              <w:t>полезных</w:t>
            </w:r>
            <w:r>
              <w:rPr>
                <w:spacing w:val="50"/>
                <w:w w:val="150"/>
                <w:sz w:val="24"/>
              </w:rPr>
              <w:t xml:space="preserve">  </w:t>
            </w:r>
            <w:r>
              <w:rPr>
                <w:sz w:val="24"/>
              </w:rPr>
              <w:t>продуктов.</w:t>
            </w:r>
            <w:r>
              <w:rPr>
                <w:spacing w:val="52"/>
                <w:w w:val="150"/>
                <w:sz w:val="24"/>
              </w:rPr>
              <w:t xml:space="preserve">  </w:t>
            </w:r>
            <w:r>
              <w:rPr>
                <w:sz w:val="24"/>
              </w:rPr>
              <w:t>Расширять</w:t>
            </w:r>
            <w:r>
              <w:rPr>
                <w:spacing w:val="51"/>
                <w:w w:val="150"/>
                <w:sz w:val="24"/>
              </w:rPr>
              <w:t xml:space="preserve">  </w:t>
            </w:r>
            <w:r>
              <w:rPr>
                <w:sz w:val="24"/>
              </w:rPr>
              <w:t>представления</w:t>
            </w:r>
            <w:r>
              <w:rPr>
                <w:spacing w:val="52"/>
                <w:w w:val="150"/>
                <w:sz w:val="24"/>
              </w:rPr>
              <w:t xml:space="preserve">  </w:t>
            </w:r>
            <w:r>
              <w:rPr>
                <w:spacing w:val="-10"/>
                <w:sz w:val="24"/>
              </w:rPr>
              <w:t>о</w:t>
            </w:r>
          </w:p>
          <w:p>
            <w:pPr>
              <w:pStyle w:val="15"/>
              <w:spacing w:line="270" w:lineRule="atLeast"/>
              <w:ind w:left="108" w:right="105"/>
              <w:jc w:val="both"/>
              <w:rPr>
                <w:sz w:val="24"/>
              </w:rPr>
            </w:pPr>
            <w:r>
              <w:rPr>
                <w:sz w:val="24"/>
              </w:rPr>
              <w:t>важности для здоровья сна, гигиенических процедур, закаливания. Развивать творческие способности 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1952" w:type="dxa"/>
          </w:tcPr>
          <w:p>
            <w:pPr>
              <w:pStyle w:val="15"/>
              <w:spacing w:line="270" w:lineRule="exact"/>
              <w:ind w:left="107"/>
              <w:rPr>
                <w:sz w:val="24"/>
              </w:rPr>
            </w:pPr>
            <w:r>
              <w:rPr>
                <w:sz w:val="24"/>
              </w:rPr>
              <w:t>Я и</w:t>
            </w:r>
            <w:r>
              <w:rPr>
                <w:spacing w:val="-1"/>
                <w:sz w:val="24"/>
              </w:rPr>
              <w:t xml:space="preserve"> </w:t>
            </w:r>
            <w:r>
              <w:rPr>
                <w:sz w:val="24"/>
              </w:rPr>
              <w:t>моя</w:t>
            </w:r>
            <w:r>
              <w:rPr>
                <w:spacing w:val="1"/>
                <w:sz w:val="24"/>
              </w:rPr>
              <w:t xml:space="preserve"> </w:t>
            </w:r>
            <w:r>
              <w:rPr>
                <w:spacing w:val="-2"/>
                <w:sz w:val="24"/>
              </w:rPr>
              <w:t>семья</w:t>
            </w:r>
          </w:p>
        </w:tc>
        <w:tc>
          <w:tcPr>
            <w:tcW w:w="1420" w:type="dxa"/>
            <w:vMerge w:val="continue"/>
          </w:tcPr>
          <w:p>
            <w:pPr>
              <w:pStyle w:val="15"/>
              <w:spacing w:line="270" w:lineRule="exact"/>
              <w:ind w:left="107"/>
              <w:rPr>
                <w:sz w:val="24"/>
              </w:rPr>
            </w:pPr>
          </w:p>
        </w:tc>
        <w:tc>
          <w:tcPr>
            <w:tcW w:w="6201" w:type="dxa"/>
          </w:tcPr>
          <w:p>
            <w:pPr>
              <w:pStyle w:val="15"/>
              <w:ind w:left="108" w:right="94"/>
              <w:jc w:val="both"/>
              <w:rPr>
                <w:sz w:val="24"/>
              </w:rPr>
            </w:pPr>
            <w:r>
              <w:rPr>
                <w:sz w:val="24"/>
              </w:rPr>
              <w:t>Расширять представления детей о своей семье. Формировать первоначальные представления о родственных отношениях в семье (сын, дочь, мама, папа</w:t>
            </w:r>
            <w:r>
              <w:rPr>
                <w:spacing w:val="40"/>
                <w:sz w:val="24"/>
              </w:rPr>
              <w:t xml:space="preserve"> </w:t>
            </w:r>
            <w:r>
              <w:rPr>
                <w:sz w:val="24"/>
              </w:rPr>
              <w:t>и т. д.). Закреплять</w:t>
            </w:r>
            <w:r>
              <w:rPr>
                <w:spacing w:val="-1"/>
                <w:sz w:val="24"/>
              </w:rPr>
              <w:t xml:space="preserve"> </w:t>
            </w:r>
            <w:r>
              <w:rPr>
                <w:sz w:val="24"/>
              </w:rPr>
              <w:t>знание детьми своего имени, фамилии и возраста; имен родителей. Показать детям, что у каждого</w:t>
            </w:r>
            <w:r>
              <w:rPr>
                <w:spacing w:val="74"/>
                <w:sz w:val="24"/>
              </w:rPr>
              <w:t xml:space="preserve"> </w:t>
            </w:r>
            <w:r>
              <w:rPr>
                <w:sz w:val="24"/>
              </w:rPr>
              <w:t>человека</w:t>
            </w:r>
            <w:r>
              <w:rPr>
                <w:spacing w:val="75"/>
                <w:sz w:val="24"/>
              </w:rPr>
              <w:t xml:space="preserve"> </w:t>
            </w:r>
            <w:r>
              <w:rPr>
                <w:sz w:val="24"/>
              </w:rPr>
              <w:t>свой</w:t>
            </w:r>
            <w:r>
              <w:rPr>
                <w:spacing w:val="74"/>
                <w:sz w:val="24"/>
              </w:rPr>
              <w:t xml:space="preserve"> </w:t>
            </w:r>
            <w:r>
              <w:rPr>
                <w:sz w:val="24"/>
              </w:rPr>
              <w:t>круг</w:t>
            </w:r>
            <w:r>
              <w:rPr>
                <w:spacing w:val="76"/>
                <w:sz w:val="24"/>
              </w:rPr>
              <w:t xml:space="preserve"> </w:t>
            </w:r>
            <w:r>
              <w:rPr>
                <w:sz w:val="24"/>
              </w:rPr>
              <w:t>близких</w:t>
            </w:r>
            <w:r>
              <w:rPr>
                <w:spacing w:val="74"/>
                <w:sz w:val="24"/>
              </w:rPr>
              <w:t xml:space="preserve"> </w:t>
            </w:r>
            <w:r>
              <w:rPr>
                <w:sz w:val="24"/>
              </w:rPr>
              <w:t>людей,</w:t>
            </w:r>
            <w:r>
              <w:rPr>
                <w:spacing w:val="75"/>
                <w:sz w:val="24"/>
              </w:rPr>
              <w:t xml:space="preserve"> </w:t>
            </w:r>
            <w:r>
              <w:rPr>
                <w:spacing w:val="-2"/>
                <w:sz w:val="24"/>
              </w:rPr>
              <w:t>обсудить</w:t>
            </w:r>
          </w:p>
          <w:p>
            <w:pPr>
              <w:pStyle w:val="15"/>
              <w:spacing w:line="263" w:lineRule="exact"/>
              <w:ind w:left="108"/>
              <w:jc w:val="both"/>
              <w:rPr>
                <w:sz w:val="24"/>
              </w:rPr>
            </w:pPr>
            <w:r>
              <w:rPr>
                <w:sz w:val="24"/>
              </w:rPr>
              <w:t>понятие</w:t>
            </w:r>
            <w:r>
              <w:rPr>
                <w:spacing w:val="-3"/>
                <w:sz w:val="24"/>
              </w:rPr>
              <w:t xml:space="preserve"> </w:t>
            </w:r>
            <w:r>
              <w:rPr>
                <w:sz w:val="24"/>
              </w:rPr>
              <w:t>близкий</w:t>
            </w:r>
            <w:r>
              <w:rPr>
                <w:spacing w:val="-2"/>
                <w:sz w:val="24"/>
              </w:rPr>
              <w:t xml:space="preserve"> человек.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1952" w:type="dxa"/>
          </w:tcPr>
          <w:p>
            <w:pPr>
              <w:pStyle w:val="15"/>
              <w:spacing w:line="267" w:lineRule="exact"/>
              <w:ind w:left="107"/>
              <w:rPr>
                <w:sz w:val="24"/>
              </w:rPr>
            </w:pPr>
            <w:r>
              <w:rPr>
                <w:sz w:val="24"/>
              </w:rPr>
              <w:t>Познаем</w:t>
            </w:r>
            <w:r>
              <w:rPr>
                <w:spacing w:val="-6"/>
                <w:sz w:val="24"/>
              </w:rPr>
              <w:t xml:space="preserve"> </w:t>
            </w:r>
            <w:r>
              <w:rPr>
                <w:spacing w:val="-4"/>
                <w:sz w:val="24"/>
              </w:rPr>
              <w:t>себя</w:t>
            </w:r>
          </w:p>
        </w:tc>
        <w:tc>
          <w:tcPr>
            <w:tcW w:w="1420" w:type="dxa"/>
            <w:vMerge w:val="continue"/>
          </w:tcPr>
          <w:p>
            <w:pPr>
              <w:pStyle w:val="15"/>
              <w:spacing w:line="267" w:lineRule="exact"/>
              <w:ind w:left="107"/>
              <w:rPr>
                <w:sz w:val="24"/>
              </w:rPr>
            </w:pPr>
          </w:p>
        </w:tc>
        <w:tc>
          <w:tcPr>
            <w:tcW w:w="6201" w:type="dxa"/>
          </w:tcPr>
          <w:p>
            <w:pPr>
              <w:pStyle w:val="15"/>
              <w:ind w:left="108" w:right="91"/>
              <w:jc w:val="both"/>
              <w:rPr>
                <w:sz w:val="24"/>
              </w:rPr>
            </w:pPr>
            <w:r>
              <w:rPr>
                <w:sz w:val="24"/>
              </w:rPr>
              <w:t>Расширять представления о здоровье и здоровом образе жизни. Познакомить с основными частями тела, повести детей к пониманию того, что люди должны заботиться о своем теле. Формировать положительную самооценку, образ</w:t>
            </w:r>
            <w:r>
              <w:rPr>
                <w:spacing w:val="50"/>
                <w:w w:val="150"/>
                <w:sz w:val="24"/>
              </w:rPr>
              <w:t xml:space="preserve"> </w:t>
            </w:r>
            <w:r>
              <w:rPr>
                <w:sz w:val="24"/>
              </w:rPr>
              <w:t>Я</w:t>
            </w:r>
            <w:r>
              <w:rPr>
                <w:spacing w:val="75"/>
                <w:sz w:val="24"/>
              </w:rPr>
              <w:t xml:space="preserve"> </w:t>
            </w:r>
            <w:r>
              <w:rPr>
                <w:sz w:val="24"/>
              </w:rPr>
              <w:t>(помогать</w:t>
            </w:r>
            <w:r>
              <w:rPr>
                <w:spacing w:val="79"/>
                <w:sz w:val="24"/>
              </w:rPr>
              <w:t xml:space="preserve"> </w:t>
            </w:r>
            <w:r>
              <w:rPr>
                <w:sz w:val="24"/>
              </w:rPr>
              <w:t>каждому</w:t>
            </w:r>
            <w:r>
              <w:rPr>
                <w:spacing w:val="71"/>
                <w:sz w:val="24"/>
              </w:rPr>
              <w:t xml:space="preserve"> </w:t>
            </w:r>
            <w:r>
              <w:rPr>
                <w:sz w:val="24"/>
              </w:rPr>
              <w:t>ребенку</w:t>
            </w:r>
            <w:r>
              <w:rPr>
                <w:spacing w:val="76"/>
                <w:sz w:val="24"/>
              </w:rPr>
              <w:t xml:space="preserve"> </w:t>
            </w:r>
            <w:r>
              <w:rPr>
                <w:sz w:val="24"/>
              </w:rPr>
              <w:t>как</w:t>
            </w:r>
            <w:r>
              <w:rPr>
                <w:spacing w:val="79"/>
                <w:sz w:val="24"/>
              </w:rPr>
              <w:t xml:space="preserve"> </w:t>
            </w:r>
            <w:r>
              <w:rPr>
                <w:sz w:val="24"/>
              </w:rPr>
              <w:t>можно</w:t>
            </w:r>
            <w:r>
              <w:rPr>
                <w:spacing w:val="50"/>
                <w:w w:val="150"/>
                <w:sz w:val="24"/>
              </w:rPr>
              <w:t xml:space="preserve"> </w:t>
            </w:r>
            <w:r>
              <w:rPr>
                <w:spacing w:val="-4"/>
                <w:sz w:val="24"/>
              </w:rPr>
              <w:t>чаще</w:t>
            </w:r>
          </w:p>
          <w:p>
            <w:pPr>
              <w:pStyle w:val="15"/>
              <w:spacing w:line="270" w:lineRule="atLeast"/>
              <w:ind w:left="108" w:right="91"/>
              <w:jc w:val="both"/>
              <w:rPr>
                <w:sz w:val="24"/>
              </w:rPr>
            </w:pPr>
            <w:r>
              <w:rPr>
                <w:sz w:val="24"/>
              </w:rPr>
              <w:t>убеждаться в том, что он хороший, что его любят</w:t>
            </w:r>
            <w:r>
              <w:rPr>
                <w:b/>
                <w:sz w:val="24"/>
              </w:rPr>
              <w:t xml:space="preserve">). </w:t>
            </w:r>
            <w:r>
              <w:rPr>
                <w:sz w:val="24"/>
              </w:rPr>
              <w:t>Развивать представления детей о своем внешнем облике.</w:t>
            </w:r>
          </w:p>
        </w:tc>
      </w:tr>
    </w:tbl>
    <w:p>
      <w:pPr>
        <w:spacing w:after="0" w:line="270" w:lineRule="atLeast"/>
        <w:jc w:val="both"/>
        <w:rPr>
          <w:sz w:val="24"/>
        </w:rPr>
        <w:sectPr>
          <w:pgSz w:w="11910" w:h="16840"/>
          <w:pgMar w:top="1040" w:right="740" w:bottom="1180" w:left="1020" w:header="0" w:footer="976" w:gutter="0"/>
          <w:cols w:space="720" w:num="1"/>
        </w:sectPr>
      </w:pPr>
    </w:p>
    <w:tbl>
      <w:tblPr>
        <w:tblStyle w:val="5"/>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1420"/>
        <w:gridCol w:w="6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5" w:hRule="atLeast"/>
        </w:trPr>
        <w:tc>
          <w:tcPr>
            <w:tcW w:w="1952" w:type="dxa"/>
          </w:tcPr>
          <w:p>
            <w:pPr>
              <w:pStyle w:val="15"/>
              <w:ind w:left="107"/>
              <w:rPr>
                <w:sz w:val="24"/>
              </w:rPr>
            </w:pPr>
            <w:r>
              <w:rPr>
                <w:sz w:val="24"/>
              </w:rPr>
              <w:t>Профессии</w:t>
            </w:r>
            <w:r>
              <w:rPr>
                <w:spacing w:val="-15"/>
                <w:sz w:val="24"/>
              </w:rPr>
              <w:t xml:space="preserve"> </w:t>
            </w:r>
            <w:r>
              <w:rPr>
                <w:sz w:val="24"/>
              </w:rPr>
              <w:t xml:space="preserve">моих </w:t>
            </w:r>
            <w:r>
              <w:rPr>
                <w:spacing w:val="-2"/>
                <w:sz w:val="24"/>
              </w:rPr>
              <w:t>родителей</w:t>
            </w:r>
          </w:p>
        </w:tc>
        <w:tc>
          <w:tcPr>
            <w:tcW w:w="1420" w:type="dxa"/>
          </w:tcPr>
          <w:p>
            <w:pPr>
              <w:pStyle w:val="15"/>
              <w:spacing w:line="268" w:lineRule="exact"/>
              <w:ind w:left="107"/>
              <w:rPr>
                <w:sz w:val="24"/>
              </w:rPr>
            </w:pPr>
          </w:p>
        </w:tc>
        <w:tc>
          <w:tcPr>
            <w:tcW w:w="6201" w:type="dxa"/>
          </w:tcPr>
          <w:p>
            <w:pPr>
              <w:pStyle w:val="15"/>
              <w:tabs>
                <w:tab w:val="left" w:pos="1246"/>
                <w:tab w:val="left" w:pos="2381"/>
                <w:tab w:val="left" w:pos="3537"/>
                <w:tab w:val="left" w:pos="5115"/>
                <w:tab w:val="left" w:pos="5439"/>
              </w:tabs>
              <w:ind w:left="108" w:right="96"/>
              <w:rPr>
                <w:sz w:val="24"/>
              </w:rPr>
            </w:pPr>
            <w:r>
              <w:rPr>
                <w:sz w:val="24"/>
              </w:rPr>
              <w:t>Познакомить</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несколькими</w:t>
            </w:r>
            <w:r>
              <w:rPr>
                <w:spacing w:val="40"/>
                <w:sz w:val="24"/>
              </w:rPr>
              <w:t xml:space="preserve"> </w:t>
            </w:r>
            <w:r>
              <w:rPr>
                <w:sz w:val="24"/>
              </w:rPr>
              <w:t>видами</w:t>
            </w:r>
            <w:r>
              <w:rPr>
                <w:spacing w:val="40"/>
                <w:sz w:val="24"/>
              </w:rPr>
              <w:t xml:space="preserve"> </w:t>
            </w:r>
            <w:r>
              <w:rPr>
                <w:sz w:val="24"/>
              </w:rPr>
              <w:t xml:space="preserve">профессий; </w:t>
            </w:r>
            <w:r>
              <w:rPr>
                <w:spacing w:val="-2"/>
                <w:sz w:val="24"/>
              </w:rPr>
              <w:t>Показать</w:t>
            </w:r>
            <w:r>
              <w:rPr>
                <w:sz w:val="24"/>
              </w:rPr>
              <w:tab/>
            </w:r>
            <w:r>
              <w:rPr>
                <w:spacing w:val="-2"/>
                <w:sz w:val="24"/>
              </w:rPr>
              <w:t>значение</w:t>
            </w:r>
            <w:r>
              <w:rPr>
                <w:sz w:val="24"/>
              </w:rPr>
              <w:tab/>
            </w:r>
            <w:r>
              <w:rPr>
                <w:spacing w:val="-2"/>
                <w:sz w:val="24"/>
              </w:rPr>
              <w:t>трудовой</w:t>
            </w:r>
            <w:r>
              <w:rPr>
                <w:sz w:val="24"/>
              </w:rPr>
              <w:tab/>
            </w:r>
            <w:r>
              <w:rPr>
                <w:spacing w:val="-2"/>
                <w:sz w:val="24"/>
              </w:rPr>
              <w:t>деятельности</w:t>
            </w:r>
            <w:r>
              <w:rPr>
                <w:sz w:val="24"/>
              </w:rPr>
              <w:tab/>
            </w:r>
            <w:r>
              <w:rPr>
                <w:spacing w:val="-10"/>
                <w:sz w:val="24"/>
              </w:rPr>
              <w:t>в</w:t>
            </w:r>
            <w:r>
              <w:rPr>
                <w:sz w:val="24"/>
              </w:rPr>
              <w:tab/>
            </w:r>
            <w:r>
              <w:rPr>
                <w:spacing w:val="-2"/>
                <w:sz w:val="24"/>
              </w:rPr>
              <w:t>жизни</w:t>
            </w:r>
          </w:p>
          <w:p>
            <w:pPr>
              <w:pStyle w:val="15"/>
              <w:tabs>
                <w:tab w:val="left" w:pos="1432"/>
                <w:tab w:val="left" w:pos="3123"/>
                <w:tab w:val="left" w:pos="4902"/>
                <w:tab w:val="left" w:pos="5382"/>
              </w:tabs>
              <w:spacing w:line="270" w:lineRule="atLeast"/>
              <w:ind w:left="108" w:right="96"/>
              <w:rPr>
                <w:sz w:val="24"/>
              </w:rPr>
            </w:pPr>
            <w:r>
              <w:rPr>
                <w:spacing w:val="-2"/>
                <w:sz w:val="24"/>
              </w:rPr>
              <w:t>человека.</w:t>
            </w:r>
            <w:r>
              <w:rPr>
                <w:sz w:val="24"/>
              </w:rPr>
              <w:tab/>
            </w:r>
            <w:r>
              <w:rPr>
                <w:spacing w:val="-2"/>
                <w:sz w:val="24"/>
              </w:rPr>
              <w:t>Воспитывать</w:t>
            </w:r>
            <w:r>
              <w:rPr>
                <w:sz w:val="24"/>
              </w:rPr>
              <w:tab/>
            </w:r>
            <w:r>
              <w:rPr>
                <w:spacing w:val="-2"/>
                <w:sz w:val="24"/>
              </w:rPr>
              <w:t>уважительное</w:t>
            </w:r>
            <w:r>
              <w:rPr>
                <w:sz w:val="24"/>
              </w:rPr>
              <w:tab/>
            </w:r>
            <w:r>
              <w:rPr>
                <w:spacing w:val="-10"/>
                <w:sz w:val="24"/>
              </w:rPr>
              <w:t>и</w:t>
            </w:r>
            <w:r>
              <w:rPr>
                <w:sz w:val="24"/>
              </w:rPr>
              <w:tab/>
            </w:r>
            <w:r>
              <w:rPr>
                <w:spacing w:val="-2"/>
                <w:sz w:val="24"/>
              </w:rPr>
              <w:t xml:space="preserve">доброе </w:t>
            </w:r>
            <w:r>
              <w:rPr>
                <w:sz w:val="24"/>
              </w:rPr>
              <w:t>отношение к людям разных профессий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1952" w:type="dxa"/>
          </w:tcPr>
          <w:p>
            <w:pPr>
              <w:pStyle w:val="15"/>
              <w:spacing w:line="264" w:lineRule="exact"/>
              <w:ind w:left="107"/>
              <w:rPr>
                <w:sz w:val="24"/>
              </w:rPr>
            </w:pPr>
            <w:r>
              <w:rPr>
                <w:sz w:val="24"/>
              </w:rPr>
              <w:t>Наш</w:t>
            </w:r>
            <w:r>
              <w:rPr>
                <w:spacing w:val="-3"/>
                <w:sz w:val="24"/>
              </w:rPr>
              <w:t xml:space="preserve"> </w:t>
            </w:r>
            <w:r>
              <w:rPr>
                <w:sz w:val="24"/>
              </w:rPr>
              <w:t>детский</w:t>
            </w:r>
            <w:r>
              <w:rPr>
                <w:spacing w:val="-3"/>
                <w:sz w:val="24"/>
              </w:rPr>
              <w:t xml:space="preserve"> </w:t>
            </w:r>
            <w:r>
              <w:rPr>
                <w:spacing w:val="-5"/>
                <w:sz w:val="24"/>
              </w:rPr>
              <w:t>сад</w:t>
            </w:r>
          </w:p>
        </w:tc>
        <w:tc>
          <w:tcPr>
            <w:tcW w:w="1420" w:type="dxa"/>
            <w:vMerge w:val="restart"/>
          </w:tcPr>
          <w:p>
            <w:pPr>
              <w:pStyle w:val="15"/>
              <w:spacing w:line="266" w:lineRule="exact"/>
              <w:ind w:left="107" w:leftChars="0" w:right="0" w:rightChars="0"/>
              <w:rPr>
                <w:rFonts w:ascii="Times New Roman" w:hAnsi="Times New Roman" w:eastAsia="Times New Roman" w:cs="Times New Roman"/>
                <w:sz w:val="24"/>
                <w:szCs w:val="22"/>
                <w:lang w:val="ru-RU" w:eastAsia="en-US" w:bidi="ar-SA"/>
              </w:rPr>
            </w:pPr>
            <w:r>
              <w:rPr>
                <w:sz w:val="24"/>
                <w:lang w:val="ru-RU"/>
              </w:rPr>
              <w:t>Ноябрь</w:t>
            </w:r>
          </w:p>
          <w:p>
            <w:pPr>
              <w:pStyle w:val="15"/>
              <w:spacing w:line="264" w:lineRule="exact"/>
              <w:ind w:left="107"/>
              <w:rPr>
                <w:rFonts w:hint="default"/>
                <w:sz w:val="24"/>
                <w:lang w:val="ru-RU"/>
              </w:rPr>
            </w:pPr>
          </w:p>
        </w:tc>
        <w:tc>
          <w:tcPr>
            <w:tcW w:w="6201" w:type="dxa"/>
          </w:tcPr>
          <w:p>
            <w:pPr>
              <w:pStyle w:val="15"/>
              <w:ind w:left="108" w:right="95"/>
              <w:jc w:val="both"/>
              <w:rPr>
                <w:sz w:val="24"/>
              </w:rPr>
            </w:pPr>
            <w:r>
              <w:rPr>
                <w:sz w:val="24"/>
              </w:rPr>
              <w:t>Продолжать знакомить с детским садом как ближайшим социальным окружением ребенка. Расширять представления о профессиях сотрудников детского сада (воспитатель,</w:t>
            </w:r>
            <w:r>
              <w:rPr>
                <w:spacing w:val="69"/>
                <w:sz w:val="24"/>
              </w:rPr>
              <w:t xml:space="preserve">  </w:t>
            </w:r>
            <w:r>
              <w:rPr>
                <w:sz w:val="24"/>
              </w:rPr>
              <w:t>помощник</w:t>
            </w:r>
            <w:r>
              <w:rPr>
                <w:spacing w:val="74"/>
                <w:sz w:val="24"/>
              </w:rPr>
              <w:t xml:space="preserve">  </w:t>
            </w:r>
            <w:r>
              <w:rPr>
                <w:sz w:val="24"/>
              </w:rPr>
              <w:t>воспитателя,</w:t>
            </w:r>
            <w:r>
              <w:rPr>
                <w:spacing w:val="72"/>
                <w:sz w:val="24"/>
              </w:rPr>
              <w:t xml:space="preserve">  </w:t>
            </w:r>
            <w:r>
              <w:rPr>
                <w:spacing w:val="-2"/>
                <w:sz w:val="24"/>
              </w:rPr>
              <w:t>музыкальный</w:t>
            </w:r>
          </w:p>
          <w:p>
            <w:pPr>
              <w:pStyle w:val="15"/>
              <w:spacing w:line="266" w:lineRule="exact"/>
              <w:ind w:left="108"/>
              <w:jc w:val="both"/>
              <w:rPr>
                <w:sz w:val="24"/>
              </w:rPr>
            </w:pPr>
            <w:r>
              <w:rPr>
                <w:sz w:val="24"/>
              </w:rPr>
              <w:t>руководитель,</w:t>
            </w:r>
            <w:r>
              <w:rPr>
                <w:spacing w:val="-1"/>
                <w:sz w:val="24"/>
              </w:rPr>
              <w:t xml:space="preserve"> </w:t>
            </w:r>
            <w:r>
              <w:rPr>
                <w:sz w:val="24"/>
              </w:rPr>
              <w:t>врач,</w:t>
            </w:r>
            <w:r>
              <w:rPr>
                <w:spacing w:val="-3"/>
                <w:sz w:val="24"/>
              </w:rPr>
              <w:t xml:space="preserve"> </w:t>
            </w:r>
            <w:r>
              <w:rPr>
                <w:sz w:val="24"/>
              </w:rPr>
              <w:t>дворник,</w:t>
            </w:r>
            <w:r>
              <w:rPr>
                <w:spacing w:val="-3"/>
                <w:sz w:val="24"/>
              </w:rPr>
              <w:t xml:space="preserve"> </w:t>
            </w:r>
            <w:r>
              <w:rPr>
                <w:sz w:val="24"/>
              </w:rPr>
              <w:t>повар</w:t>
            </w:r>
            <w:r>
              <w:rPr>
                <w:spacing w:val="-3"/>
                <w:sz w:val="24"/>
              </w:rPr>
              <w:t xml:space="preserve"> </w:t>
            </w:r>
            <w:r>
              <w:rPr>
                <w:sz w:val="24"/>
              </w:rPr>
              <w:t>и</w:t>
            </w:r>
            <w:r>
              <w:rPr>
                <w:spacing w:val="-4"/>
                <w:sz w:val="24"/>
              </w:rPr>
              <w:t xml:space="preserve"> др.)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7" w:hRule="atLeast"/>
        </w:trPr>
        <w:tc>
          <w:tcPr>
            <w:tcW w:w="1952" w:type="dxa"/>
          </w:tcPr>
          <w:p>
            <w:pPr>
              <w:pStyle w:val="15"/>
              <w:tabs>
                <w:tab w:val="left" w:pos="1246"/>
              </w:tabs>
              <w:ind w:left="107" w:right="95"/>
              <w:rPr>
                <w:sz w:val="24"/>
              </w:rPr>
            </w:pPr>
            <w:r>
              <w:rPr>
                <w:spacing w:val="-4"/>
                <w:sz w:val="24"/>
              </w:rPr>
              <w:t>Моя</w:t>
            </w:r>
            <w:r>
              <w:rPr>
                <w:sz w:val="24"/>
              </w:rPr>
              <w:tab/>
            </w:r>
            <w:r>
              <w:rPr>
                <w:spacing w:val="-4"/>
                <w:sz w:val="24"/>
              </w:rPr>
              <w:t xml:space="preserve">малая </w:t>
            </w:r>
            <w:r>
              <w:rPr>
                <w:sz w:val="24"/>
              </w:rPr>
              <w:t>родина Тыва</w:t>
            </w:r>
          </w:p>
        </w:tc>
        <w:tc>
          <w:tcPr>
            <w:tcW w:w="1420" w:type="dxa"/>
            <w:vMerge w:val="continue"/>
          </w:tcPr>
          <w:p>
            <w:pPr>
              <w:pStyle w:val="15"/>
              <w:spacing w:line="268" w:lineRule="exact"/>
              <w:ind w:left="107"/>
              <w:rPr>
                <w:sz w:val="24"/>
              </w:rPr>
            </w:pPr>
          </w:p>
        </w:tc>
        <w:tc>
          <w:tcPr>
            <w:tcW w:w="6201" w:type="dxa"/>
          </w:tcPr>
          <w:p>
            <w:pPr>
              <w:pStyle w:val="15"/>
              <w:ind w:left="108" w:right="93"/>
              <w:jc w:val="both"/>
              <w:rPr>
                <w:sz w:val="24"/>
              </w:rPr>
            </w:pPr>
            <w:r>
              <w:rPr>
                <w:sz w:val="24"/>
              </w:rPr>
              <w:t>Воспитывать у</w:t>
            </w:r>
            <w:r>
              <w:rPr>
                <w:spacing w:val="-10"/>
                <w:sz w:val="24"/>
              </w:rPr>
              <w:t xml:space="preserve"> </w:t>
            </w:r>
            <w:r>
              <w:rPr>
                <w:sz w:val="24"/>
              </w:rPr>
              <w:t>детей</w:t>
            </w:r>
            <w:r>
              <w:rPr>
                <w:spacing w:val="-3"/>
                <w:sz w:val="24"/>
              </w:rPr>
              <w:t xml:space="preserve"> </w:t>
            </w:r>
            <w:r>
              <w:rPr>
                <w:sz w:val="24"/>
              </w:rPr>
              <w:t>патриотические</w:t>
            </w:r>
            <w:r>
              <w:rPr>
                <w:spacing w:val="-1"/>
                <w:sz w:val="24"/>
              </w:rPr>
              <w:t xml:space="preserve"> </w:t>
            </w:r>
            <w:r>
              <w:rPr>
                <w:sz w:val="24"/>
              </w:rPr>
              <w:t>чувства,</w:t>
            </w:r>
            <w:r>
              <w:rPr>
                <w:spacing w:val="-3"/>
                <w:sz w:val="24"/>
              </w:rPr>
              <w:t xml:space="preserve"> </w:t>
            </w:r>
            <w:r>
              <w:rPr>
                <w:sz w:val="24"/>
              </w:rPr>
              <w:t>гордость</w:t>
            </w:r>
            <w:r>
              <w:rPr>
                <w:spacing w:val="-4"/>
                <w:sz w:val="24"/>
              </w:rPr>
              <w:t xml:space="preserve"> </w:t>
            </w:r>
            <w:r>
              <w:rPr>
                <w:sz w:val="24"/>
              </w:rPr>
              <w:t>за место,</w:t>
            </w:r>
            <w:r>
              <w:rPr>
                <w:spacing w:val="-4"/>
                <w:sz w:val="24"/>
              </w:rPr>
              <w:t xml:space="preserve"> </w:t>
            </w:r>
            <w:r>
              <w:rPr>
                <w:sz w:val="24"/>
              </w:rPr>
              <w:t>где</w:t>
            </w:r>
            <w:r>
              <w:rPr>
                <w:spacing w:val="-3"/>
                <w:sz w:val="24"/>
              </w:rPr>
              <w:t xml:space="preserve"> </w:t>
            </w:r>
            <w:r>
              <w:rPr>
                <w:sz w:val="24"/>
              </w:rPr>
              <w:t>они</w:t>
            </w:r>
            <w:r>
              <w:rPr>
                <w:spacing w:val="-5"/>
                <w:sz w:val="24"/>
              </w:rPr>
              <w:t xml:space="preserve"> </w:t>
            </w:r>
            <w:r>
              <w:rPr>
                <w:sz w:val="24"/>
              </w:rPr>
              <w:t>живут,</w:t>
            </w:r>
            <w:r>
              <w:rPr>
                <w:spacing w:val="-1"/>
                <w:sz w:val="24"/>
              </w:rPr>
              <w:t xml:space="preserve"> </w:t>
            </w:r>
            <w:r>
              <w:rPr>
                <w:sz w:val="24"/>
              </w:rPr>
              <w:t>за</w:t>
            </w:r>
            <w:r>
              <w:rPr>
                <w:spacing w:val="-3"/>
                <w:sz w:val="24"/>
              </w:rPr>
              <w:t xml:space="preserve"> </w:t>
            </w:r>
            <w:r>
              <w:rPr>
                <w:sz w:val="24"/>
              </w:rPr>
              <w:t>свою</w:t>
            </w:r>
            <w:r>
              <w:rPr>
                <w:spacing w:val="-4"/>
                <w:sz w:val="24"/>
              </w:rPr>
              <w:t xml:space="preserve"> </w:t>
            </w:r>
            <w:r>
              <w:rPr>
                <w:sz w:val="24"/>
              </w:rPr>
              <w:t>малую родину.</w:t>
            </w:r>
            <w:r>
              <w:rPr>
                <w:spacing w:val="-4"/>
                <w:sz w:val="24"/>
              </w:rPr>
              <w:t xml:space="preserve"> </w:t>
            </w:r>
            <w:r>
              <w:rPr>
                <w:sz w:val="24"/>
              </w:rPr>
              <w:t>Знакомить</w:t>
            </w:r>
            <w:r>
              <w:rPr>
                <w:spacing w:val="-6"/>
                <w:sz w:val="24"/>
              </w:rPr>
              <w:t xml:space="preserve"> </w:t>
            </w:r>
            <w:r>
              <w:rPr>
                <w:sz w:val="24"/>
              </w:rPr>
              <w:t>с родным городом. Формировать начальные представления о родном крае, его истории и культуре. Расширять и закреплять</w:t>
            </w:r>
            <w:r>
              <w:rPr>
                <w:spacing w:val="29"/>
                <w:sz w:val="24"/>
              </w:rPr>
              <w:t xml:space="preserve">  </w:t>
            </w:r>
            <w:r>
              <w:rPr>
                <w:sz w:val="24"/>
              </w:rPr>
              <w:t>представления</w:t>
            </w:r>
            <w:r>
              <w:rPr>
                <w:spacing w:val="31"/>
                <w:sz w:val="24"/>
              </w:rPr>
              <w:t xml:space="preserve">  </w:t>
            </w:r>
            <w:r>
              <w:rPr>
                <w:sz w:val="24"/>
              </w:rPr>
              <w:t>детей</w:t>
            </w:r>
            <w:r>
              <w:rPr>
                <w:spacing w:val="30"/>
                <w:sz w:val="24"/>
              </w:rPr>
              <w:t xml:space="preserve">  </w:t>
            </w:r>
            <w:r>
              <w:rPr>
                <w:sz w:val="24"/>
              </w:rPr>
              <w:t>о</w:t>
            </w:r>
            <w:r>
              <w:rPr>
                <w:spacing w:val="30"/>
                <w:sz w:val="24"/>
              </w:rPr>
              <w:t xml:space="preserve">  </w:t>
            </w:r>
            <w:r>
              <w:rPr>
                <w:sz w:val="24"/>
              </w:rPr>
              <w:t>понятии</w:t>
            </w:r>
            <w:r>
              <w:rPr>
                <w:spacing w:val="32"/>
                <w:sz w:val="24"/>
              </w:rPr>
              <w:t xml:space="preserve">  </w:t>
            </w:r>
            <w:r>
              <w:rPr>
                <w:spacing w:val="-2"/>
                <w:sz w:val="24"/>
              </w:rPr>
              <w:t>«улица»,</w:t>
            </w:r>
          </w:p>
          <w:p>
            <w:pPr>
              <w:pStyle w:val="15"/>
              <w:spacing w:line="266" w:lineRule="exact"/>
              <w:ind w:left="108"/>
              <w:jc w:val="both"/>
              <w:rPr>
                <w:sz w:val="24"/>
              </w:rPr>
            </w:pPr>
            <w:r>
              <w:rPr>
                <w:sz w:val="24"/>
              </w:rPr>
              <w:t>формировать</w:t>
            </w:r>
            <w:r>
              <w:rPr>
                <w:spacing w:val="-5"/>
                <w:sz w:val="24"/>
              </w:rPr>
              <w:t xml:space="preserve"> </w:t>
            </w:r>
            <w:r>
              <w:rPr>
                <w:sz w:val="24"/>
              </w:rPr>
              <w:t>понятие</w:t>
            </w:r>
            <w:r>
              <w:rPr>
                <w:spacing w:val="1"/>
                <w:sz w:val="24"/>
              </w:rPr>
              <w:t xml:space="preserve"> </w:t>
            </w:r>
            <w:r>
              <w:rPr>
                <w:spacing w:val="-2"/>
                <w:sz w:val="24"/>
              </w:rPr>
              <w:t>«город».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952" w:type="dxa"/>
          </w:tcPr>
          <w:p>
            <w:pPr>
              <w:pStyle w:val="15"/>
              <w:spacing w:line="264" w:lineRule="exact"/>
              <w:ind w:left="107"/>
              <w:rPr>
                <w:sz w:val="24"/>
              </w:rPr>
            </w:pPr>
            <w:r>
              <w:rPr>
                <w:sz w:val="24"/>
              </w:rPr>
              <w:t>Моя</w:t>
            </w:r>
            <w:r>
              <w:rPr>
                <w:spacing w:val="-3"/>
                <w:sz w:val="24"/>
              </w:rPr>
              <w:t xml:space="preserve"> </w:t>
            </w:r>
            <w:r>
              <w:rPr>
                <w:spacing w:val="-2"/>
                <w:sz w:val="24"/>
              </w:rPr>
              <w:t>страна</w:t>
            </w:r>
          </w:p>
        </w:tc>
        <w:tc>
          <w:tcPr>
            <w:tcW w:w="1420" w:type="dxa"/>
            <w:vMerge w:val="continue"/>
            <w:tcBorders>
              <w:bottom w:val="single" w:color="auto" w:sz="4" w:space="0"/>
            </w:tcBorders>
          </w:tcPr>
          <w:p>
            <w:pPr>
              <w:pStyle w:val="15"/>
              <w:spacing w:line="264" w:lineRule="exact"/>
              <w:ind w:left="107"/>
              <w:rPr>
                <w:sz w:val="24"/>
              </w:rPr>
            </w:pPr>
          </w:p>
        </w:tc>
        <w:tc>
          <w:tcPr>
            <w:tcW w:w="6201" w:type="dxa"/>
          </w:tcPr>
          <w:p>
            <w:pPr>
              <w:pStyle w:val="15"/>
              <w:tabs>
                <w:tab w:val="left" w:pos="1763"/>
                <w:tab w:val="left" w:pos="3138"/>
                <w:tab w:val="left" w:pos="4936"/>
                <w:tab w:val="left" w:pos="5332"/>
              </w:tabs>
              <w:spacing w:line="264" w:lineRule="exact"/>
              <w:ind w:left="108"/>
              <w:rPr>
                <w:sz w:val="24"/>
              </w:rPr>
            </w:pPr>
            <w:r>
              <w:rPr>
                <w:spacing w:val="-2"/>
                <w:sz w:val="24"/>
              </w:rPr>
              <w:t>Формировать</w:t>
            </w:r>
            <w:r>
              <w:rPr>
                <w:sz w:val="24"/>
              </w:rPr>
              <w:tab/>
            </w:r>
            <w:r>
              <w:rPr>
                <w:spacing w:val="-2"/>
                <w:sz w:val="24"/>
              </w:rPr>
              <w:t>начальных</w:t>
            </w:r>
            <w:r>
              <w:rPr>
                <w:sz w:val="24"/>
              </w:rPr>
              <w:tab/>
            </w:r>
            <w:r>
              <w:rPr>
                <w:spacing w:val="-2"/>
                <w:sz w:val="24"/>
              </w:rPr>
              <w:t>представлений</w:t>
            </w:r>
            <w:r>
              <w:rPr>
                <w:sz w:val="24"/>
              </w:rPr>
              <w:tab/>
            </w:r>
            <w:r>
              <w:rPr>
                <w:spacing w:val="-10"/>
                <w:sz w:val="24"/>
              </w:rPr>
              <w:t>о</w:t>
            </w:r>
            <w:r>
              <w:rPr>
                <w:sz w:val="24"/>
              </w:rPr>
              <w:tab/>
            </w:r>
            <w:r>
              <w:rPr>
                <w:spacing w:val="-2"/>
                <w:sz w:val="24"/>
              </w:rPr>
              <w:t>родном</w:t>
            </w:r>
          </w:p>
          <w:p>
            <w:pPr>
              <w:pStyle w:val="15"/>
              <w:spacing w:line="266" w:lineRule="exact"/>
              <w:ind w:left="108"/>
              <w:rPr>
                <w:sz w:val="24"/>
              </w:rPr>
            </w:pPr>
            <w:r>
              <w:rPr>
                <w:sz w:val="24"/>
              </w:rPr>
              <w:t>крае, стране,</w:t>
            </w:r>
            <w:r>
              <w:rPr>
                <w:spacing w:val="-5"/>
                <w:sz w:val="24"/>
              </w:rPr>
              <w:t xml:space="preserve"> </w:t>
            </w:r>
            <w:r>
              <w:rPr>
                <w:sz w:val="24"/>
              </w:rPr>
              <w:t>ее</w:t>
            </w:r>
            <w:r>
              <w:rPr>
                <w:spacing w:val="1"/>
                <w:sz w:val="24"/>
              </w:rPr>
              <w:t xml:space="preserve"> </w:t>
            </w:r>
            <w:r>
              <w:rPr>
                <w:sz w:val="24"/>
              </w:rPr>
              <w:t>истории</w:t>
            </w:r>
            <w:r>
              <w:rPr>
                <w:spacing w:val="-1"/>
                <w:sz w:val="24"/>
              </w:rPr>
              <w:t xml:space="preserve"> </w:t>
            </w:r>
            <w:r>
              <w:rPr>
                <w:sz w:val="24"/>
              </w:rPr>
              <w:t>и</w:t>
            </w:r>
            <w:r>
              <w:rPr>
                <w:spacing w:val="-1"/>
                <w:sz w:val="24"/>
              </w:rPr>
              <w:t xml:space="preserve"> </w:t>
            </w:r>
            <w:r>
              <w:rPr>
                <w:spacing w:val="-2"/>
                <w:sz w:val="24"/>
              </w:rPr>
              <w:t>культуре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952" w:type="dxa"/>
          </w:tcPr>
          <w:p>
            <w:pPr>
              <w:pStyle w:val="15"/>
              <w:tabs>
                <w:tab w:val="left" w:pos="1258"/>
              </w:tabs>
              <w:ind w:left="0" w:leftChars="0" w:right="99" w:firstLine="0" w:firstLineChars="0"/>
              <w:rPr>
                <w:rFonts w:hint="default"/>
                <w:sz w:val="24"/>
                <w:lang w:val="ru-RU"/>
              </w:rPr>
            </w:pPr>
            <w:r>
              <w:rPr>
                <w:sz w:val="24"/>
              </w:rPr>
              <w:t>День</w:t>
            </w:r>
            <w:r>
              <w:rPr>
                <w:spacing w:val="-5"/>
                <w:sz w:val="24"/>
              </w:rPr>
              <w:t xml:space="preserve"> </w:t>
            </w:r>
            <w:r>
              <w:rPr>
                <w:spacing w:val="-2"/>
                <w:sz w:val="24"/>
              </w:rPr>
              <w:t>матери</w:t>
            </w:r>
          </w:p>
        </w:tc>
        <w:tc>
          <w:tcPr>
            <w:tcW w:w="1420" w:type="dxa"/>
            <w:tcBorders>
              <w:top w:val="single" w:color="auto" w:sz="4" w:space="0"/>
              <w:bottom w:val="single" w:color="auto" w:sz="4" w:space="0"/>
            </w:tcBorders>
          </w:tcPr>
          <w:p>
            <w:pPr>
              <w:pStyle w:val="15"/>
              <w:spacing w:line="268" w:lineRule="exact"/>
              <w:ind w:left="107"/>
              <w:rPr>
                <w:sz w:val="24"/>
              </w:rPr>
            </w:pPr>
          </w:p>
        </w:tc>
        <w:tc>
          <w:tcPr>
            <w:tcW w:w="6201" w:type="dxa"/>
          </w:tcPr>
          <w:p>
            <w:pPr>
              <w:pStyle w:val="15"/>
              <w:tabs>
                <w:tab w:val="left" w:pos="1475"/>
                <w:tab w:val="left" w:pos="3225"/>
                <w:tab w:val="left" w:pos="4044"/>
                <w:tab w:val="left" w:pos="4408"/>
                <w:tab w:val="left" w:pos="5319"/>
              </w:tabs>
              <w:spacing w:line="266" w:lineRule="exact"/>
              <w:ind w:left="108"/>
              <w:rPr>
                <w:sz w:val="24"/>
              </w:rPr>
            </w:pPr>
            <w:r>
              <w:rPr>
                <w:spacing w:val="-2"/>
                <w:sz w:val="24"/>
              </w:rPr>
              <w:t>Расширить</w:t>
            </w:r>
            <w:r>
              <w:rPr>
                <w:sz w:val="24"/>
              </w:rPr>
              <w:tab/>
            </w:r>
            <w:r>
              <w:rPr>
                <w:spacing w:val="-2"/>
                <w:sz w:val="24"/>
              </w:rPr>
              <w:t>представления</w:t>
            </w:r>
            <w:r>
              <w:rPr>
                <w:sz w:val="24"/>
              </w:rPr>
              <w:tab/>
            </w:r>
            <w:r>
              <w:rPr>
                <w:spacing w:val="-4"/>
                <w:sz w:val="24"/>
              </w:rPr>
              <w:t>детей</w:t>
            </w:r>
            <w:r>
              <w:rPr>
                <w:sz w:val="24"/>
              </w:rPr>
              <w:tab/>
            </w:r>
            <w:r>
              <w:rPr>
                <w:spacing w:val="-10"/>
                <w:sz w:val="24"/>
              </w:rPr>
              <w:t>о</w:t>
            </w:r>
            <w:r>
              <w:rPr>
                <w:sz w:val="24"/>
              </w:rPr>
              <w:tab/>
            </w:r>
            <w:r>
              <w:rPr>
                <w:spacing w:val="-4"/>
                <w:sz w:val="24"/>
              </w:rPr>
              <w:t>любви</w:t>
            </w:r>
            <w:r>
              <w:rPr>
                <w:sz w:val="24"/>
              </w:rPr>
              <w:tab/>
            </w:r>
            <w:r>
              <w:rPr>
                <w:spacing w:val="-2"/>
                <w:sz w:val="24"/>
              </w:rPr>
              <w:t>матери.</w:t>
            </w:r>
          </w:p>
          <w:p>
            <w:pPr>
              <w:pStyle w:val="15"/>
              <w:spacing w:line="268" w:lineRule="exact"/>
              <w:rPr>
                <w:sz w:val="24"/>
              </w:rPr>
            </w:pPr>
            <w:r>
              <w:rPr>
                <w:sz w:val="24"/>
              </w:rPr>
              <w:t>Продолжать</w:t>
            </w:r>
            <w:r>
              <w:rPr>
                <w:spacing w:val="-4"/>
                <w:sz w:val="24"/>
              </w:rPr>
              <w:t xml:space="preserve"> </w:t>
            </w:r>
            <w:r>
              <w:rPr>
                <w:sz w:val="24"/>
              </w:rPr>
              <w:t>знания</w:t>
            </w:r>
            <w:r>
              <w:rPr>
                <w:spacing w:val="-1"/>
                <w:sz w:val="24"/>
              </w:rPr>
              <w:t xml:space="preserve"> </w:t>
            </w:r>
            <w:r>
              <w:rPr>
                <w:sz w:val="24"/>
              </w:rPr>
              <w:t>стихов</w:t>
            </w:r>
            <w:r>
              <w:rPr>
                <w:spacing w:val="-4"/>
                <w:sz w:val="24"/>
              </w:rPr>
              <w:t xml:space="preserve"> </w:t>
            </w:r>
            <w:r>
              <w:rPr>
                <w:sz w:val="24"/>
              </w:rPr>
              <w:t>и</w:t>
            </w:r>
            <w:r>
              <w:rPr>
                <w:spacing w:val="-3"/>
                <w:sz w:val="24"/>
              </w:rPr>
              <w:t xml:space="preserve"> </w:t>
            </w:r>
            <w:r>
              <w:rPr>
                <w:sz w:val="24"/>
              </w:rPr>
              <w:t>песен</w:t>
            </w:r>
            <w:r>
              <w:rPr>
                <w:spacing w:val="-3"/>
                <w:sz w:val="24"/>
              </w:rPr>
              <w:t xml:space="preserve"> </w:t>
            </w:r>
            <w:r>
              <w:rPr>
                <w:sz w:val="24"/>
              </w:rPr>
              <w:t>о</w:t>
            </w:r>
            <w:r>
              <w:rPr>
                <w:spacing w:val="-1"/>
                <w:sz w:val="24"/>
              </w:rPr>
              <w:t xml:space="preserve"> </w:t>
            </w:r>
            <w:r>
              <w:rPr>
                <w:spacing w:val="-2"/>
                <w:sz w:val="24"/>
              </w:rPr>
              <w:t>матери.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1952" w:type="dxa"/>
          </w:tcPr>
          <w:p>
            <w:pPr>
              <w:pStyle w:val="15"/>
              <w:tabs>
                <w:tab w:val="left" w:pos="1102"/>
                <w:tab w:val="left" w:pos="1267"/>
                <w:tab w:val="left" w:pos="1453"/>
              </w:tabs>
              <w:ind w:left="107" w:right="98"/>
              <w:rPr>
                <w:sz w:val="24"/>
              </w:rPr>
            </w:pPr>
            <w:r>
              <w:rPr>
                <w:spacing w:val="-6"/>
                <w:sz w:val="24"/>
              </w:rPr>
              <w:t>Уж</w:t>
            </w:r>
            <w:r>
              <w:rPr>
                <w:sz w:val="24"/>
              </w:rPr>
              <w:tab/>
            </w:r>
            <w:r>
              <w:rPr>
                <w:sz w:val="24"/>
              </w:rPr>
              <w:tab/>
            </w:r>
            <w:r>
              <w:rPr>
                <w:spacing w:val="-4"/>
                <w:sz w:val="24"/>
              </w:rPr>
              <w:t xml:space="preserve">осень </w:t>
            </w:r>
            <w:r>
              <w:rPr>
                <w:spacing w:val="-2"/>
                <w:sz w:val="24"/>
              </w:rPr>
              <w:t>проходит, спешит</w:t>
            </w:r>
            <w:r>
              <w:rPr>
                <w:sz w:val="24"/>
              </w:rPr>
              <w:tab/>
            </w:r>
            <w:r>
              <w:rPr>
                <w:spacing w:val="-10"/>
                <w:sz w:val="24"/>
              </w:rPr>
              <w:t>к</w:t>
            </w:r>
            <w:r>
              <w:rPr>
                <w:sz w:val="24"/>
              </w:rPr>
              <w:tab/>
            </w:r>
            <w:r>
              <w:rPr>
                <w:sz w:val="24"/>
              </w:rPr>
              <w:tab/>
            </w:r>
            <w:r>
              <w:rPr>
                <w:spacing w:val="-4"/>
                <w:sz w:val="24"/>
              </w:rPr>
              <w:t>нам зима</w:t>
            </w:r>
          </w:p>
        </w:tc>
        <w:tc>
          <w:tcPr>
            <w:tcW w:w="1420" w:type="dxa"/>
            <w:vMerge w:val="restart"/>
            <w:tcBorders>
              <w:top w:val="single" w:color="auto" w:sz="4" w:space="0"/>
              <w:bottom w:val="single" w:color="auto" w:sz="4" w:space="0"/>
            </w:tcBorders>
          </w:tcPr>
          <w:p>
            <w:pPr>
              <w:pStyle w:val="15"/>
              <w:spacing w:line="264" w:lineRule="exact"/>
              <w:ind w:left="107"/>
              <w:rPr>
                <w:rFonts w:hint="default"/>
                <w:sz w:val="24"/>
                <w:lang w:val="ru-RU"/>
              </w:rPr>
            </w:pPr>
            <w:r>
              <w:rPr>
                <w:sz w:val="24"/>
                <w:lang w:val="ru-RU"/>
              </w:rPr>
              <w:t>Декабрь</w:t>
            </w:r>
          </w:p>
        </w:tc>
        <w:tc>
          <w:tcPr>
            <w:tcW w:w="6201" w:type="dxa"/>
          </w:tcPr>
          <w:p>
            <w:pPr>
              <w:pStyle w:val="15"/>
              <w:ind w:left="108" w:right="96"/>
              <w:jc w:val="both"/>
              <w:rPr>
                <w:sz w:val="24"/>
              </w:rPr>
            </w:pPr>
            <w:r>
              <w:rPr>
                <w:sz w:val="24"/>
              </w:rPr>
              <w:t>Расширять представления о характерных признаках времен года: осени и зимы. Продолжать формирование экологических знаний и представлений; закреплять знания детей о диких животных; расширять представления об образе жизни лесных зверей осенью, о том,</w:t>
            </w:r>
            <w:r>
              <w:rPr>
                <w:spacing w:val="25"/>
                <w:sz w:val="24"/>
              </w:rPr>
              <w:t xml:space="preserve"> </w:t>
            </w:r>
            <w:r>
              <w:rPr>
                <w:sz w:val="24"/>
              </w:rPr>
              <w:t>как</w:t>
            </w:r>
            <w:r>
              <w:rPr>
                <w:spacing w:val="26"/>
                <w:sz w:val="24"/>
              </w:rPr>
              <w:t xml:space="preserve"> </w:t>
            </w:r>
            <w:r>
              <w:rPr>
                <w:sz w:val="24"/>
              </w:rPr>
              <w:t>дикие</w:t>
            </w:r>
            <w:r>
              <w:rPr>
                <w:spacing w:val="27"/>
                <w:sz w:val="24"/>
              </w:rPr>
              <w:t xml:space="preserve"> </w:t>
            </w:r>
            <w:r>
              <w:rPr>
                <w:sz w:val="24"/>
              </w:rPr>
              <w:t>животные</w:t>
            </w:r>
            <w:r>
              <w:rPr>
                <w:spacing w:val="28"/>
                <w:sz w:val="24"/>
              </w:rPr>
              <w:t xml:space="preserve"> </w:t>
            </w:r>
            <w:r>
              <w:rPr>
                <w:sz w:val="24"/>
              </w:rPr>
              <w:t>готовятся</w:t>
            </w:r>
            <w:r>
              <w:rPr>
                <w:spacing w:val="28"/>
                <w:sz w:val="24"/>
              </w:rPr>
              <w:t xml:space="preserve"> </w:t>
            </w:r>
            <w:r>
              <w:rPr>
                <w:sz w:val="24"/>
              </w:rPr>
              <w:t>к</w:t>
            </w:r>
            <w:r>
              <w:rPr>
                <w:spacing w:val="30"/>
                <w:sz w:val="24"/>
              </w:rPr>
              <w:t xml:space="preserve"> </w:t>
            </w:r>
            <w:r>
              <w:rPr>
                <w:sz w:val="24"/>
              </w:rPr>
              <w:t>зиме;</w:t>
            </w:r>
            <w:r>
              <w:rPr>
                <w:spacing w:val="27"/>
                <w:sz w:val="24"/>
              </w:rPr>
              <w:t xml:space="preserve"> </w:t>
            </w:r>
            <w:r>
              <w:rPr>
                <w:spacing w:val="-2"/>
                <w:sz w:val="24"/>
              </w:rPr>
              <w:t>воспитывать</w:t>
            </w:r>
          </w:p>
          <w:p>
            <w:pPr>
              <w:pStyle w:val="15"/>
              <w:spacing w:line="270" w:lineRule="atLeast"/>
              <w:ind w:left="108" w:right="105"/>
              <w:jc w:val="both"/>
              <w:rPr>
                <w:sz w:val="24"/>
              </w:rPr>
            </w:pPr>
            <w:r>
              <w:rPr>
                <w:sz w:val="24"/>
              </w:rPr>
              <w:t>любознательность, любовь</w:t>
            </w:r>
            <w:r>
              <w:rPr>
                <w:spacing w:val="-1"/>
                <w:sz w:val="24"/>
              </w:rPr>
              <w:t xml:space="preserve"> </w:t>
            </w:r>
            <w:r>
              <w:rPr>
                <w:sz w:val="24"/>
              </w:rPr>
              <w:t>к природе и</w:t>
            </w:r>
            <w:r>
              <w:rPr>
                <w:spacing w:val="-3"/>
                <w:sz w:val="24"/>
              </w:rPr>
              <w:t xml:space="preserve"> </w:t>
            </w:r>
            <w:r>
              <w:rPr>
                <w:sz w:val="24"/>
              </w:rPr>
              <w:t>диким животным, умение заботиться о ней и ее обитателях.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952" w:type="dxa"/>
            <w:vAlign w:val="top"/>
          </w:tcPr>
          <w:p>
            <w:pPr>
              <w:pStyle w:val="15"/>
              <w:spacing w:line="264" w:lineRule="exact"/>
              <w:ind w:left="107" w:leftChars="0" w:right="0" w:rightChars="0"/>
              <w:rPr>
                <w:rFonts w:ascii="Times New Roman" w:hAnsi="Times New Roman" w:eastAsia="Times New Roman" w:cs="Times New Roman"/>
                <w:sz w:val="24"/>
                <w:szCs w:val="22"/>
                <w:lang w:val="ru-RU" w:eastAsia="en-US" w:bidi="ar-SA"/>
              </w:rPr>
            </w:pPr>
            <w:r>
              <w:rPr>
                <w:sz w:val="24"/>
              </w:rPr>
              <w:t>Зимние</w:t>
            </w:r>
            <w:r>
              <w:rPr>
                <w:spacing w:val="-2"/>
                <w:sz w:val="24"/>
              </w:rPr>
              <w:t xml:space="preserve"> забавы</w:t>
            </w:r>
          </w:p>
        </w:tc>
        <w:tc>
          <w:tcPr>
            <w:tcW w:w="1420" w:type="dxa"/>
            <w:vMerge w:val="continue"/>
            <w:tcBorders>
              <w:top w:val="single" w:color="auto" w:sz="4" w:space="0"/>
              <w:bottom w:val="single" w:color="auto" w:sz="4" w:space="0"/>
            </w:tcBorders>
            <w:vAlign w:val="top"/>
          </w:tcPr>
          <w:p>
            <w:pPr>
              <w:pStyle w:val="15"/>
              <w:spacing w:line="264" w:lineRule="exact"/>
              <w:ind w:left="107" w:leftChars="0" w:right="0" w:rightChars="0"/>
              <w:rPr>
                <w:rFonts w:hint="default" w:ascii="Times New Roman" w:hAnsi="Times New Roman" w:eastAsia="Times New Roman" w:cs="Times New Roman"/>
                <w:sz w:val="24"/>
                <w:szCs w:val="22"/>
                <w:lang w:val="ru-RU" w:eastAsia="en-US" w:bidi="ar-SA"/>
              </w:rPr>
            </w:pPr>
          </w:p>
        </w:tc>
        <w:tc>
          <w:tcPr>
            <w:tcW w:w="6201" w:type="dxa"/>
            <w:vAlign w:val="top"/>
          </w:tcPr>
          <w:p>
            <w:pPr>
              <w:pStyle w:val="15"/>
              <w:ind w:left="108" w:right="98"/>
              <w:jc w:val="both"/>
              <w:rPr>
                <w:sz w:val="24"/>
              </w:rPr>
            </w:pPr>
            <w:r>
              <w:rPr>
                <w:sz w:val="24"/>
              </w:rPr>
              <w:t>Закреплять представления детей о зимних погодных условиях, о свойствах снега и сезонных явлениях.</w:t>
            </w:r>
          </w:p>
          <w:p>
            <w:pPr>
              <w:pStyle w:val="15"/>
              <w:spacing w:line="270" w:lineRule="atLeast"/>
              <w:ind w:left="108" w:leftChars="0" w:right="95" w:rightChars="0"/>
              <w:jc w:val="both"/>
              <w:rPr>
                <w:rFonts w:ascii="Times New Roman" w:hAnsi="Times New Roman" w:eastAsia="Times New Roman" w:cs="Times New Roman"/>
                <w:sz w:val="24"/>
                <w:szCs w:val="22"/>
                <w:lang w:val="ru-RU" w:eastAsia="en-US" w:bidi="ar-SA"/>
              </w:rPr>
            </w:pPr>
            <w:r>
              <w:rPr>
                <w:sz w:val="24"/>
              </w:rPr>
              <w:t>Расширять представления детей о зимних забавах. Расширять</w:t>
            </w:r>
            <w:r>
              <w:rPr>
                <w:spacing w:val="-1"/>
                <w:sz w:val="24"/>
              </w:rPr>
              <w:t xml:space="preserve"> </w:t>
            </w:r>
            <w:r>
              <w:rPr>
                <w:sz w:val="24"/>
              </w:rPr>
              <w:t>представления о</w:t>
            </w:r>
            <w:r>
              <w:rPr>
                <w:spacing w:val="-4"/>
                <w:sz w:val="24"/>
              </w:rPr>
              <w:t xml:space="preserve"> </w:t>
            </w:r>
            <w:r>
              <w:rPr>
                <w:sz w:val="24"/>
              </w:rPr>
              <w:t>безопасном поведении</w:t>
            </w:r>
            <w:r>
              <w:rPr>
                <w:spacing w:val="-1"/>
                <w:sz w:val="24"/>
              </w:rPr>
              <w:t xml:space="preserve"> </w:t>
            </w:r>
            <w:r>
              <w:rPr>
                <w:sz w:val="24"/>
              </w:rPr>
              <w:t xml:space="preserve">людей </w:t>
            </w:r>
            <w:r>
              <w:rPr>
                <w:spacing w:val="-2"/>
                <w:sz w:val="24"/>
              </w:rPr>
              <w:t>зимой.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1952" w:type="dxa"/>
            <w:vAlign w:val="top"/>
          </w:tcPr>
          <w:p>
            <w:pPr>
              <w:pStyle w:val="15"/>
              <w:spacing w:line="266" w:lineRule="exact"/>
              <w:ind w:left="107" w:leftChars="0" w:right="0" w:rightChars="0"/>
              <w:rPr>
                <w:rFonts w:ascii="Times New Roman" w:hAnsi="Times New Roman" w:eastAsia="Times New Roman" w:cs="Times New Roman"/>
                <w:sz w:val="24"/>
                <w:szCs w:val="22"/>
                <w:lang w:val="ru-RU" w:eastAsia="en-US" w:bidi="ar-SA"/>
              </w:rPr>
            </w:pPr>
            <w:r>
              <w:rPr>
                <w:sz w:val="24"/>
              </w:rPr>
              <w:t>Зимовье</w:t>
            </w:r>
            <w:r>
              <w:rPr>
                <w:spacing w:val="-3"/>
                <w:sz w:val="24"/>
              </w:rPr>
              <w:t xml:space="preserve"> </w:t>
            </w:r>
            <w:r>
              <w:rPr>
                <w:spacing w:val="-2"/>
                <w:sz w:val="24"/>
              </w:rPr>
              <w:t>зверей</w:t>
            </w:r>
          </w:p>
        </w:tc>
        <w:tc>
          <w:tcPr>
            <w:tcW w:w="1420" w:type="dxa"/>
            <w:vMerge w:val="continue"/>
            <w:tcBorders>
              <w:top w:val="single" w:color="auto" w:sz="4" w:space="0"/>
              <w:bottom w:val="single" w:color="auto" w:sz="4" w:space="0"/>
            </w:tcBorders>
            <w:vAlign w:val="top"/>
          </w:tcPr>
          <w:p>
            <w:pPr>
              <w:pStyle w:val="15"/>
              <w:spacing w:line="264" w:lineRule="exact"/>
              <w:ind w:left="107"/>
              <w:rPr>
                <w:sz w:val="24"/>
              </w:rPr>
            </w:pPr>
          </w:p>
        </w:tc>
        <w:tc>
          <w:tcPr>
            <w:tcW w:w="6201" w:type="dxa"/>
            <w:vAlign w:val="top"/>
          </w:tcPr>
          <w:p>
            <w:pPr>
              <w:pStyle w:val="15"/>
              <w:ind w:left="108" w:right="93"/>
              <w:jc w:val="both"/>
              <w:rPr>
                <w:sz w:val="24"/>
              </w:rPr>
            </w:pPr>
            <w:r>
              <w:rPr>
                <w:sz w:val="24"/>
              </w:rPr>
              <w:t>Расширять</w:t>
            </w:r>
            <w:r>
              <w:rPr>
                <w:spacing w:val="-7"/>
                <w:sz w:val="24"/>
              </w:rPr>
              <w:t xml:space="preserve"> </w:t>
            </w:r>
            <w:r>
              <w:rPr>
                <w:sz w:val="24"/>
              </w:rPr>
              <w:t>представления</w:t>
            </w:r>
            <w:r>
              <w:rPr>
                <w:spacing w:val="-8"/>
                <w:sz w:val="24"/>
              </w:rPr>
              <w:t xml:space="preserve"> </w:t>
            </w:r>
            <w:r>
              <w:rPr>
                <w:sz w:val="24"/>
              </w:rPr>
              <w:t>детей</w:t>
            </w:r>
            <w:r>
              <w:rPr>
                <w:spacing w:val="-6"/>
                <w:sz w:val="24"/>
              </w:rPr>
              <w:t xml:space="preserve"> </w:t>
            </w:r>
            <w:r>
              <w:rPr>
                <w:sz w:val="24"/>
              </w:rPr>
              <w:t>о</w:t>
            </w:r>
            <w:r>
              <w:rPr>
                <w:spacing w:val="-5"/>
                <w:sz w:val="24"/>
              </w:rPr>
              <w:t xml:space="preserve"> </w:t>
            </w:r>
            <w:r>
              <w:rPr>
                <w:sz w:val="24"/>
              </w:rPr>
              <w:t>диких</w:t>
            </w:r>
            <w:r>
              <w:rPr>
                <w:spacing w:val="-5"/>
                <w:sz w:val="24"/>
              </w:rPr>
              <w:t xml:space="preserve"> </w:t>
            </w:r>
            <w:r>
              <w:rPr>
                <w:sz w:val="24"/>
              </w:rPr>
              <w:t>животных</w:t>
            </w:r>
            <w:r>
              <w:rPr>
                <w:spacing w:val="-5"/>
                <w:sz w:val="24"/>
              </w:rPr>
              <w:t xml:space="preserve"> </w:t>
            </w:r>
            <w:r>
              <w:rPr>
                <w:sz w:val="24"/>
              </w:rPr>
              <w:t>наших лесов,</w:t>
            </w:r>
            <w:r>
              <w:rPr>
                <w:spacing w:val="-5"/>
                <w:sz w:val="24"/>
              </w:rPr>
              <w:t xml:space="preserve"> </w:t>
            </w:r>
            <w:r>
              <w:rPr>
                <w:sz w:val="24"/>
              </w:rPr>
              <w:t>их</w:t>
            </w:r>
            <w:r>
              <w:rPr>
                <w:spacing w:val="-6"/>
                <w:sz w:val="24"/>
              </w:rPr>
              <w:t xml:space="preserve"> </w:t>
            </w:r>
            <w:r>
              <w:rPr>
                <w:sz w:val="24"/>
              </w:rPr>
              <w:t>внешнем</w:t>
            </w:r>
            <w:r>
              <w:rPr>
                <w:spacing w:val="-5"/>
                <w:sz w:val="24"/>
              </w:rPr>
              <w:t xml:space="preserve"> </w:t>
            </w:r>
            <w:r>
              <w:rPr>
                <w:sz w:val="24"/>
              </w:rPr>
              <w:t>виде,</w:t>
            </w:r>
            <w:r>
              <w:rPr>
                <w:spacing w:val="-5"/>
                <w:sz w:val="24"/>
              </w:rPr>
              <w:t xml:space="preserve"> </w:t>
            </w:r>
            <w:r>
              <w:rPr>
                <w:sz w:val="24"/>
              </w:rPr>
              <w:t>строении</w:t>
            </w:r>
            <w:r>
              <w:rPr>
                <w:spacing w:val="-6"/>
                <w:sz w:val="24"/>
              </w:rPr>
              <w:t xml:space="preserve"> </w:t>
            </w:r>
            <w:r>
              <w:rPr>
                <w:sz w:val="24"/>
              </w:rPr>
              <w:t>туловища,</w:t>
            </w:r>
            <w:r>
              <w:rPr>
                <w:spacing w:val="-5"/>
                <w:sz w:val="24"/>
              </w:rPr>
              <w:t xml:space="preserve"> </w:t>
            </w:r>
            <w:r>
              <w:rPr>
                <w:sz w:val="24"/>
              </w:rPr>
              <w:t>повадках,</w:t>
            </w:r>
            <w:r>
              <w:rPr>
                <w:spacing w:val="-5"/>
                <w:sz w:val="24"/>
              </w:rPr>
              <w:t xml:space="preserve"> </w:t>
            </w:r>
            <w:r>
              <w:rPr>
                <w:sz w:val="24"/>
              </w:rPr>
              <w:t>об окраске шерсти некоторых животных зимой, приспособлении</w:t>
            </w:r>
            <w:r>
              <w:rPr>
                <w:spacing w:val="60"/>
                <w:w w:val="150"/>
                <w:sz w:val="24"/>
              </w:rPr>
              <w:t xml:space="preserve">  </w:t>
            </w:r>
            <w:r>
              <w:rPr>
                <w:sz w:val="24"/>
              </w:rPr>
              <w:t>к</w:t>
            </w:r>
            <w:r>
              <w:rPr>
                <w:spacing w:val="63"/>
                <w:w w:val="150"/>
                <w:sz w:val="24"/>
              </w:rPr>
              <w:t xml:space="preserve">  </w:t>
            </w:r>
            <w:r>
              <w:rPr>
                <w:sz w:val="24"/>
              </w:rPr>
              <w:t>среде</w:t>
            </w:r>
            <w:r>
              <w:rPr>
                <w:spacing w:val="61"/>
                <w:w w:val="150"/>
                <w:sz w:val="24"/>
              </w:rPr>
              <w:t xml:space="preserve">  </w:t>
            </w:r>
            <w:r>
              <w:rPr>
                <w:sz w:val="24"/>
              </w:rPr>
              <w:t>обитания</w:t>
            </w:r>
            <w:r>
              <w:rPr>
                <w:spacing w:val="63"/>
                <w:w w:val="150"/>
                <w:sz w:val="24"/>
              </w:rPr>
              <w:t xml:space="preserve">  </w:t>
            </w:r>
            <w:r>
              <w:rPr>
                <w:sz w:val="24"/>
              </w:rPr>
              <w:t>и</w:t>
            </w:r>
            <w:r>
              <w:rPr>
                <w:spacing w:val="63"/>
                <w:w w:val="150"/>
                <w:sz w:val="24"/>
              </w:rPr>
              <w:t xml:space="preserve">  </w:t>
            </w:r>
            <w:r>
              <w:rPr>
                <w:spacing w:val="-2"/>
                <w:sz w:val="24"/>
              </w:rPr>
              <w:t>сезонным</w:t>
            </w:r>
          </w:p>
          <w:p>
            <w:pPr>
              <w:pStyle w:val="15"/>
              <w:spacing w:line="266" w:lineRule="exact"/>
              <w:ind w:left="108" w:leftChars="0" w:right="0" w:rightChars="0"/>
              <w:rPr>
                <w:rFonts w:ascii="Times New Roman" w:hAnsi="Times New Roman" w:eastAsia="Times New Roman" w:cs="Times New Roman"/>
                <w:sz w:val="24"/>
                <w:szCs w:val="22"/>
                <w:lang w:val="ru-RU" w:eastAsia="en-US" w:bidi="ar-SA"/>
              </w:rPr>
            </w:pPr>
            <w:r>
              <w:rPr>
                <w:spacing w:val="-2"/>
                <w:sz w:val="24"/>
              </w:rPr>
              <w:t>изменениям.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1952" w:type="dxa"/>
            <w:vAlign w:val="top"/>
          </w:tcPr>
          <w:p>
            <w:pPr>
              <w:pStyle w:val="15"/>
              <w:tabs>
                <w:tab w:val="left" w:pos="1258"/>
              </w:tabs>
              <w:ind w:left="107" w:leftChars="0" w:right="96" w:rightChars="0"/>
              <w:rPr>
                <w:rFonts w:ascii="Times New Roman" w:hAnsi="Times New Roman" w:eastAsia="Times New Roman" w:cs="Times New Roman"/>
                <w:sz w:val="24"/>
                <w:szCs w:val="22"/>
                <w:lang w:val="ru-RU" w:eastAsia="en-US" w:bidi="ar-SA"/>
              </w:rPr>
            </w:pPr>
            <w:r>
              <w:rPr>
                <w:spacing w:val="-2"/>
                <w:sz w:val="24"/>
              </w:rPr>
              <w:t>Скоро,</w:t>
            </w:r>
            <w:r>
              <w:rPr>
                <w:sz w:val="24"/>
              </w:rPr>
              <w:tab/>
            </w:r>
            <w:r>
              <w:rPr>
                <w:spacing w:val="-4"/>
                <w:sz w:val="24"/>
              </w:rPr>
              <w:t xml:space="preserve">скоро </w:t>
            </w:r>
            <w:r>
              <w:rPr>
                <w:sz w:val="24"/>
              </w:rPr>
              <w:t>Новый год!</w:t>
            </w:r>
          </w:p>
        </w:tc>
        <w:tc>
          <w:tcPr>
            <w:tcW w:w="1420" w:type="dxa"/>
            <w:vMerge w:val="continue"/>
            <w:tcBorders>
              <w:top w:val="single" w:color="auto" w:sz="4" w:space="0"/>
              <w:bottom w:val="single" w:color="auto" w:sz="4" w:space="0"/>
            </w:tcBorders>
          </w:tcPr>
          <w:p>
            <w:pPr>
              <w:pStyle w:val="15"/>
              <w:spacing w:line="266" w:lineRule="exact"/>
              <w:ind w:left="107"/>
              <w:rPr>
                <w:sz w:val="24"/>
              </w:rPr>
            </w:pPr>
          </w:p>
        </w:tc>
        <w:tc>
          <w:tcPr>
            <w:tcW w:w="6201" w:type="dxa"/>
            <w:vAlign w:val="top"/>
          </w:tcPr>
          <w:p>
            <w:pPr>
              <w:pStyle w:val="15"/>
              <w:ind w:left="108"/>
              <w:rPr>
                <w:sz w:val="24"/>
              </w:rPr>
            </w:pPr>
            <w:r>
              <w:rPr>
                <w:sz w:val="24"/>
              </w:rPr>
              <w:t>Продолжать</w:t>
            </w:r>
            <w:r>
              <w:rPr>
                <w:spacing w:val="40"/>
                <w:sz w:val="24"/>
              </w:rPr>
              <w:t xml:space="preserve"> </w:t>
            </w:r>
            <w:r>
              <w:rPr>
                <w:sz w:val="24"/>
              </w:rPr>
              <w:t>формировать</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новогоднем празднике.</w:t>
            </w:r>
            <w:r>
              <w:rPr>
                <w:spacing w:val="10"/>
                <w:sz w:val="24"/>
              </w:rPr>
              <w:t xml:space="preserve"> </w:t>
            </w:r>
            <w:r>
              <w:rPr>
                <w:sz w:val="24"/>
              </w:rPr>
              <w:t>Вызвать</w:t>
            </w:r>
            <w:r>
              <w:rPr>
                <w:spacing w:val="16"/>
                <w:sz w:val="24"/>
              </w:rPr>
              <w:t xml:space="preserve"> </w:t>
            </w:r>
            <w:r>
              <w:rPr>
                <w:sz w:val="24"/>
              </w:rPr>
              <w:t>у</w:t>
            </w:r>
            <w:r>
              <w:rPr>
                <w:spacing w:val="4"/>
                <w:sz w:val="24"/>
              </w:rPr>
              <w:t xml:space="preserve"> </w:t>
            </w:r>
            <w:r>
              <w:rPr>
                <w:sz w:val="24"/>
              </w:rPr>
              <w:t>детей</w:t>
            </w:r>
            <w:r>
              <w:rPr>
                <w:spacing w:val="13"/>
                <w:sz w:val="24"/>
              </w:rPr>
              <w:t xml:space="preserve"> </w:t>
            </w:r>
            <w:r>
              <w:rPr>
                <w:sz w:val="24"/>
              </w:rPr>
              <w:t>радостные</w:t>
            </w:r>
            <w:r>
              <w:rPr>
                <w:spacing w:val="14"/>
                <w:sz w:val="24"/>
              </w:rPr>
              <w:t xml:space="preserve"> </w:t>
            </w:r>
            <w:r>
              <w:rPr>
                <w:sz w:val="24"/>
              </w:rPr>
              <w:t>эмоции</w:t>
            </w:r>
            <w:r>
              <w:rPr>
                <w:spacing w:val="13"/>
                <w:sz w:val="24"/>
              </w:rPr>
              <w:t xml:space="preserve"> </w:t>
            </w:r>
            <w:r>
              <w:rPr>
                <w:sz w:val="24"/>
              </w:rPr>
              <w:t>и</w:t>
            </w:r>
            <w:r>
              <w:rPr>
                <w:spacing w:val="13"/>
                <w:sz w:val="24"/>
              </w:rPr>
              <w:t xml:space="preserve"> </w:t>
            </w:r>
            <w:r>
              <w:rPr>
                <w:spacing w:val="-2"/>
                <w:sz w:val="24"/>
              </w:rPr>
              <w:t>чувства,</w:t>
            </w:r>
          </w:p>
          <w:p>
            <w:pPr>
              <w:pStyle w:val="15"/>
              <w:spacing w:line="266" w:lineRule="exact"/>
              <w:ind w:left="108" w:leftChars="0" w:right="0" w:rightChars="0"/>
              <w:rPr>
                <w:rFonts w:ascii="Times New Roman" w:hAnsi="Times New Roman" w:eastAsia="Times New Roman" w:cs="Times New Roman"/>
                <w:sz w:val="24"/>
                <w:szCs w:val="22"/>
                <w:lang w:val="ru-RU" w:eastAsia="en-US" w:bidi="ar-SA"/>
              </w:rPr>
            </w:pPr>
            <w:r>
              <w:rPr>
                <w:sz w:val="24"/>
              </w:rPr>
              <w:t>связанные</w:t>
            </w:r>
            <w:r>
              <w:rPr>
                <w:spacing w:val="-4"/>
                <w:sz w:val="24"/>
              </w:rPr>
              <w:t xml:space="preserve"> </w:t>
            </w:r>
            <w:r>
              <w:rPr>
                <w:sz w:val="24"/>
              </w:rPr>
              <w:t>с</w:t>
            </w:r>
            <w:r>
              <w:rPr>
                <w:spacing w:val="-3"/>
                <w:sz w:val="24"/>
              </w:rPr>
              <w:t xml:space="preserve"> </w:t>
            </w:r>
            <w:r>
              <w:rPr>
                <w:sz w:val="24"/>
              </w:rPr>
              <w:t>предстоящим</w:t>
            </w:r>
            <w:r>
              <w:rPr>
                <w:spacing w:val="-5"/>
                <w:sz w:val="24"/>
              </w:rPr>
              <w:t xml:space="preserve"> </w:t>
            </w:r>
            <w:r>
              <w:rPr>
                <w:spacing w:val="-2"/>
                <w:sz w:val="24"/>
              </w:rPr>
              <w:t>праздником.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1952" w:type="dxa"/>
          </w:tcPr>
          <w:p>
            <w:pPr>
              <w:pStyle w:val="15"/>
              <w:ind w:left="107" w:right="653"/>
              <w:rPr>
                <w:sz w:val="24"/>
              </w:rPr>
            </w:pPr>
            <w:r>
              <w:rPr>
                <w:spacing w:val="-2"/>
                <w:sz w:val="24"/>
              </w:rPr>
              <w:t xml:space="preserve">Наступает </w:t>
            </w:r>
            <w:r>
              <w:rPr>
                <w:sz w:val="24"/>
              </w:rPr>
              <w:t>Новый</w:t>
            </w:r>
            <w:r>
              <w:rPr>
                <w:spacing w:val="-15"/>
                <w:sz w:val="24"/>
              </w:rPr>
              <w:t xml:space="preserve"> </w:t>
            </w:r>
            <w:r>
              <w:rPr>
                <w:sz w:val="24"/>
              </w:rPr>
              <w:t>год!</w:t>
            </w:r>
          </w:p>
        </w:tc>
        <w:tc>
          <w:tcPr>
            <w:tcW w:w="1420" w:type="dxa"/>
            <w:tcBorders>
              <w:top w:val="single" w:color="auto" w:sz="4" w:space="0"/>
              <w:bottom w:val="single" w:color="auto" w:sz="4" w:space="0"/>
            </w:tcBorders>
          </w:tcPr>
          <w:p>
            <w:pPr>
              <w:pStyle w:val="15"/>
              <w:spacing w:line="268" w:lineRule="exact"/>
              <w:ind w:left="107"/>
              <w:rPr>
                <w:rFonts w:hint="default"/>
                <w:sz w:val="24"/>
                <w:lang w:val="ru-RU"/>
              </w:rPr>
            </w:pPr>
            <w:r>
              <w:rPr>
                <w:sz w:val="24"/>
                <w:lang w:val="ru-RU"/>
              </w:rPr>
              <w:t>Январь</w:t>
            </w:r>
          </w:p>
        </w:tc>
        <w:tc>
          <w:tcPr>
            <w:tcW w:w="6201" w:type="dxa"/>
          </w:tcPr>
          <w:p>
            <w:pPr>
              <w:pStyle w:val="15"/>
              <w:ind w:left="108" w:right="92"/>
              <w:jc w:val="both"/>
              <w:rPr>
                <w:sz w:val="24"/>
              </w:rPr>
            </w:pPr>
            <w:r>
              <w:rPr>
                <w:sz w:val="24"/>
              </w:rPr>
              <w:t>Знакомить с традициями празднования Нового года в России и других странах. Дать понятие «народная традиция», познакомить с правилами безопасности в новогодние праздники. Привлекать к активному разнообразному участию в подготовке к празднику и его проведении, воспитывать чувство удовлетворения от участия</w:t>
            </w:r>
            <w:r>
              <w:rPr>
                <w:spacing w:val="40"/>
                <w:sz w:val="24"/>
              </w:rPr>
              <w:t xml:space="preserve"> </w:t>
            </w:r>
            <w:r>
              <w:rPr>
                <w:sz w:val="24"/>
              </w:rPr>
              <w:t>в</w:t>
            </w:r>
            <w:r>
              <w:rPr>
                <w:spacing w:val="38"/>
                <w:sz w:val="24"/>
              </w:rPr>
              <w:t xml:space="preserve"> </w:t>
            </w:r>
            <w:r>
              <w:rPr>
                <w:sz w:val="24"/>
              </w:rPr>
              <w:t>коллективной</w:t>
            </w:r>
            <w:r>
              <w:rPr>
                <w:spacing w:val="38"/>
                <w:sz w:val="24"/>
              </w:rPr>
              <w:t xml:space="preserve"> </w:t>
            </w:r>
            <w:r>
              <w:rPr>
                <w:sz w:val="24"/>
              </w:rPr>
              <w:t>предпраздничной</w:t>
            </w:r>
            <w:r>
              <w:rPr>
                <w:spacing w:val="39"/>
                <w:sz w:val="24"/>
              </w:rPr>
              <w:t xml:space="preserve"> </w:t>
            </w:r>
            <w:r>
              <w:rPr>
                <w:spacing w:val="-2"/>
                <w:sz w:val="24"/>
              </w:rPr>
              <w:t>деятельности,</w:t>
            </w:r>
          </w:p>
          <w:p>
            <w:pPr>
              <w:pStyle w:val="15"/>
              <w:spacing w:line="262" w:lineRule="exact"/>
              <w:ind w:left="108"/>
              <w:jc w:val="both"/>
              <w:rPr>
                <w:sz w:val="24"/>
              </w:rPr>
            </w:pPr>
            <w:r>
              <w:rPr>
                <w:sz w:val="24"/>
              </w:rPr>
              <w:t>закладывать</w:t>
            </w:r>
            <w:r>
              <w:rPr>
                <w:spacing w:val="30"/>
                <w:sz w:val="24"/>
              </w:rPr>
              <w:t xml:space="preserve">  </w:t>
            </w:r>
            <w:r>
              <w:rPr>
                <w:sz w:val="24"/>
              </w:rPr>
              <w:t>основы</w:t>
            </w:r>
            <w:r>
              <w:rPr>
                <w:spacing w:val="32"/>
                <w:sz w:val="24"/>
              </w:rPr>
              <w:t xml:space="preserve">  </w:t>
            </w:r>
            <w:r>
              <w:rPr>
                <w:sz w:val="24"/>
              </w:rPr>
              <w:t>праздничной</w:t>
            </w:r>
            <w:r>
              <w:rPr>
                <w:spacing w:val="33"/>
                <w:sz w:val="24"/>
              </w:rPr>
              <w:t xml:space="preserve">  </w:t>
            </w:r>
            <w:r>
              <w:rPr>
                <w:sz w:val="24"/>
              </w:rPr>
              <w:t>культуры.</w:t>
            </w:r>
            <w:r>
              <w:rPr>
                <w:spacing w:val="35"/>
                <w:sz w:val="24"/>
              </w:rPr>
              <w:t xml:space="preserve">  </w:t>
            </w:r>
            <w:r>
              <w:rPr>
                <w:spacing w:val="-2"/>
                <w:sz w:val="24"/>
              </w:rPr>
              <w:t>Вызвать</w:t>
            </w:r>
          </w:p>
        </w:tc>
      </w:tr>
    </w:tbl>
    <w:p>
      <w:pPr>
        <w:spacing w:after="0" w:line="262" w:lineRule="exact"/>
        <w:jc w:val="both"/>
        <w:rPr>
          <w:sz w:val="24"/>
        </w:rPr>
        <w:sectPr>
          <w:type w:val="continuous"/>
          <w:pgSz w:w="11910" w:h="16840"/>
          <w:pgMar w:top="1120" w:right="740" w:bottom="1180" w:left="1020" w:header="0" w:footer="976" w:gutter="0"/>
          <w:cols w:space="720" w:num="1"/>
        </w:sectPr>
      </w:pPr>
    </w:p>
    <w:tbl>
      <w:tblPr>
        <w:tblStyle w:val="5"/>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1420"/>
        <w:gridCol w:w="6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952" w:type="dxa"/>
          </w:tcPr>
          <w:p>
            <w:pPr>
              <w:pStyle w:val="15"/>
              <w:ind w:left="0"/>
              <w:rPr>
                <w:sz w:val="24"/>
              </w:rPr>
            </w:pPr>
          </w:p>
        </w:tc>
        <w:tc>
          <w:tcPr>
            <w:tcW w:w="1420" w:type="dxa"/>
          </w:tcPr>
          <w:p>
            <w:pPr>
              <w:pStyle w:val="15"/>
              <w:ind w:left="0"/>
              <w:rPr>
                <w:sz w:val="24"/>
              </w:rPr>
            </w:pPr>
          </w:p>
        </w:tc>
        <w:tc>
          <w:tcPr>
            <w:tcW w:w="6201" w:type="dxa"/>
          </w:tcPr>
          <w:p>
            <w:pPr>
              <w:pStyle w:val="15"/>
              <w:tabs>
                <w:tab w:val="left" w:pos="1650"/>
                <w:tab w:val="left" w:pos="3154"/>
                <w:tab w:val="left" w:pos="4345"/>
                <w:tab w:val="left" w:pos="4813"/>
              </w:tabs>
              <w:spacing w:line="268" w:lineRule="exact"/>
              <w:ind w:left="108"/>
              <w:rPr>
                <w:sz w:val="24"/>
              </w:rPr>
            </w:pPr>
            <w:r>
              <w:rPr>
                <w:spacing w:val="-2"/>
                <w:sz w:val="24"/>
              </w:rPr>
              <w:t>стремление</w:t>
            </w:r>
            <w:r>
              <w:rPr>
                <w:sz w:val="24"/>
              </w:rPr>
              <w:tab/>
            </w:r>
            <w:r>
              <w:rPr>
                <w:spacing w:val="-2"/>
                <w:sz w:val="24"/>
              </w:rPr>
              <w:t>поздравить</w:t>
            </w:r>
            <w:r>
              <w:rPr>
                <w:sz w:val="24"/>
              </w:rPr>
              <w:tab/>
            </w:r>
            <w:r>
              <w:rPr>
                <w:spacing w:val="-2"/>
                <w:sz w:val="24"/>
              </w:rPr>
              <w:t>близких</w:t>
            </w:r>
            <w:r>
              <w:rPr>
                <w:sz w:val="24"/>
              </w:rPr>
              <w:tab/>
            </w:r>
            <w:r>
              <w:rPr>
                <w:spacing w:val="-10"/>
                <w:sz w:val="24"/>
              </w:rPr>
              <w:t>с</w:t>
            </w:r>
            <w:r>
              <w:rPr>
                <w:sz w:val="24"/>
              </w:rPr>
              <w:tab/>
            </w:r>
            <w:r>
              <w:rPr>
                <w:spacing w:val="-2"/>
                <w:sz w:val="24"/>
              </w:rPr>
              <w:t>праздником,</w:t>
            </w:r>
          </w:p>
          <w:p>
            <w:pPr>
              <w:pStyle w:val="15"/>
              <w:spacing w:line="266" w:lineRule="exact"/>
              <w:ind w:left="108"/>
              <w:rPr>
                <w:sz w:val="24"/>
              </w:rPr>
            </w:pPr>
            <w:r>
              <w:rPr>
                <w:sz w:val="24"/>
              </w:rPr>
              <w:t>преподнести</w:t>
            </w:r>
            <w:r>
              <w:rPr>
                <w:spacing w:val="-6"/>
                <w:sz w:val="24"/>
              </w:rPr>
              <w:t xml:space="preserve"> </w:t>
            </w:r>
            <w:r>
              <w:rPr>
                <w:sz w:val="24"/>
              </w:rPr>
              <w:t>подарки,</w:t>
            </w:r>
            <w:r>
              <w:rPr>
                <w:spacing w:val="-4"/>
                <w:sz w:val="24"/>
              </w:rPr>
              <w:t xml:space="preserve"> </w:t>
            </w:r>
            <w:r>
              <w:rPr>
                <w:sz w:val="24"/>
              </w:rPr>
              <w:t>сделанные</w:t>
            </w:r>
            <w:r>
              <w:rPr>
                <w:spacing w:val="-4"/>
                <w:sz w:val="24"/>
              </w:rPr>
              <w:t xml:space="preserve"> </w:t>
            </w:r>
            <w:r>
              <w:rPr>
                <w:sz w:val="24"/>
              </w:rPr>
              <w:t>своими</w:t>
            </w:r>
            <w:r>
              <w:rPr>
                <w:spacing w:val="-5"/>
                <w:sz w:val="24"/>
              </w:rPr>
              <w:t xml:space="preserve"> </w:t>
            </w:r>
            <w:r>
              <w:rPr>
                <w:spacing w:val="-2"/>
                <w:sz w:val="24"/>
              </w:rPr>
              <w:t>руками.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8" w:hRule="atLeast"/>
        </w:trPr>
        <w:tc>
          <w:tcPr>
            <w:tcW w:w="1952" w:type="dxa"/>
          </w:tcPr>
          <w:p>
            <w:pPr>
              <w:pStyle w:val="15"/>
              <w:spacing w:line="263" w:lineRule="exact"/>
              <w:ind w:left="107"/>
              <w:rPr>
                <w:sz w:val="24"/>
              </w:rPr>
            </w:pPr>
            <w:r>
              <w:rPr>
                <w:spacing w:val="-2"/>
                <w:sz w:val="24"/>
              </w:rPr>
              <w:t>Проказы</w:t>
            </w:r>
          </w:p>
          <w:p>
            <w:pPr>
              <w:pStyle w:val="15"/>
              <w:ind w:left="107"/>
              <w:rPr>
                <w:sz w:val="24"/>
              </w:rPr>
            </w:pPr>
            <w:r>
              <w:rPr>
                <w:sz w:val="24"/>
              </w:rPr>
              <w:t>матушки</w:t>
            </w:r>
            <w:r>
              <w:rPr>
                <w:spacing w:val="-7"/>
                <w:sz w:val="24"/>
              </w:rPr>
              <w:t xml:space="preserve"> </w:t>
            </w:r>
            <w:r>
              <w:rPr>
                <w:spacing w:val="-4"/>
                <w:sz w:val="24"/>
              </w:rPr>
              <w:t>Зимы</w:t>
            </w:r>
          </w:p>
        </w:tc>
        <w:tc>
          <w:tcPr>
            <w:tcW w:w="1420" w:type="dxa"/>
            <w:vMerge w:val="restart"/>
          </w:tcPr>
          <w:p>
            <w:pPr>
              <w:pStyle w:val="15"/>
              <w:spacing w:line="263" w:lineRule="exact"/>
              <w:ind w:left="107"/>
              <w:rPr>
                <w:sz w:val="24"/>
              </w:rPr>
            </w:pPr>
          </w:p>
        </w:tc>
        <w:tc>
          <w:tcPr>
            <w:tcW w:w="6201" w:type="dxa"/>
          </w:tcPr>
          <w:p>
            <w:pPr>
              <w:pStyle w:val="15"/>
              <w:ind w:left="108" w:right="95"/>
              <w:jc w:val="both"/>
              <w:rPr>
                <w:sz w:val="24"/>
              </w:rPr>
            </w:pPr>
            <w:r>
              <w:rPr>
                <w:sz w:val="24"/>
              </w:rPr>
              <w:t>Расширять</w:t>
            </w:r>
            <w:r>
              <w:rPr>
                <w:spacing w:val="-3"/>
                <w:sz w:val="24"/>
              </w:rPr>
              <w:t xml:space="preserve"> </w:t>
            </w:r>
            <w:r>
              <w:rPr>
                <w:sz w:val="24"/>
              </w:rPr>
              <w:t>представления детей</w:t>
            </w:r>
            <w:r>
              <w:rPr>
                <w:spacing w:val="-2"/>
                <w:sz w:val="24"/>
              </w:rPr>
              <w:t xml:space="preserve"> </w:t>
            </w:r>
            <w:r>
              <w:rPr>
                <w:sz w:val="24"/>
              </w:rPr>
              <w:t>о</w:t>
            </w:r>
            <w:r>
              <w:rPr>
                <w:spacing w:val="-2"/>
                <w:sz w:val="24"/>
              </w:rPr>
              <w:t xml:space="preserve"> </w:t>
            </w:r>
            <w:r>
              <w:rPr>
                <w:sz w:val="24"/>
              </w:rPr>
              <w:t>зиме.</w:t>
            </w:r>
            <w:r>
              <w:rPr>
                <w:spacing w:val="-2"/>
                <w:sz w:val="24"/>
              </w:rPr>
              <w:t xml:space="preserve"> </w:t>
            </w:r>
            <w:r>
              <w:rPr>
                <w:sz w:val="24"/>
              </w:rPr>
              <w:t>Развивать умение устанавливать</w:t>
            </w:r>
            <w:r>
              <w:rPr>
                <w:spacing w:val="-4"/>
                <w:sz w:val="24"/>
              </w:rPr>
              <w:t xml:space="preserve"> </w:t>
            </w:r>
            <w:r>
              <w:rPr>
                <w:sz w:val="24"/>
              </w:rPr>
              <w:t>простейшие</w:t>
            </w:r>
            <w:r>
              <w:rPr>
                <w:spacing w:val="-6"/>
                <w:sz w:val="24"/>
              </w:rPr>
              <w:t xml:space="preserve"> </w:t>
            </w:r>
            <w:r>
              <w:rPr>
                <w:sz w:val="24"/>
              </w:rPr>
              <w:t>связи</w:t>
            </w:r>
            <w:r>
              <w:rPr>
                <w:spacing w:val="-7"/>
                <w:sz w:val="24"/>
              </w:rPr>
              <w:t xml:space="preserve"> </w:t>
            </w:r>
            <w:r>
              <w:rPr>
                <w:sz w:val="24"/>
              </w:rPr>
              <w:t>между</w:t>
            </w:r>
            <w:r>
              <w:rPr>
                <w:spacing w:val="-11"/>
                <w:sz w:val="24"/>
              </w:rPr>
              <w:t xml:space="preserve"> </w:t>
            </w:r>
            <w:r>
              <w:rPr>
                <w:sz w:val="24"/>
              </w:rPr>
              <w:t>явлениями</w:t>
            </w:r>
            <w:r>
              <w:rPr>
                <w:spacing w:val="-3"/>
                <w:sz w:val="24"/>
              </w:rPr>
              <w:t xml:space="preserve"> </w:t>
            </w:r>
            <w:r>
              <w:rPr>
                <w:sz w:val="24"/>
              </w:rPr>
              <w:t>живой и неживой природы. Показать зависимость живой и неживой природы. Развивать умение вести сезонные наблюдения, замечать красоту зимней природы. Формировать представления о безопасном поведении людей зимой. Формировать исследовательский и познавательный</w:t>
            </w:r>
            <w:r>
              <w:rPr>
                <w:spacing w:val="50"/>
                <w:sz w:val="24"/>
              </w:rPr>
              <w:t xml:space="preserve"> </w:t>
            </w:r>
            <w:r>
              <w:rPr>
                <w:sz w:val="24"/>
              </w:rPr>
              <w:t>интерес</w:t>
            </w:r>
            <w:r>
              <w:rPr>
                <w:spacing w:val="52"/>
                <w:sz w:val="24"/>
              </w:rPr>
              <w:t xml:space="preserve"> </w:t>
            </w:r>
            <w:r>
              <w:rPr>
                <w:sz w:val="24"/>
              </w:rPr>
              <w:t>в</w:t>
            </w:r>
            <w:r>
              <w:rPr>
                <w:spacing w:val="49"/>
                <w:sz w:val="24"/>
              </w:rPr>
              <w:t xml:space="preserve"> </w:t>
            </w:r>
            <w:r>
              <w:rPr>
                <w:sz w:val="24"/>
              </w:rPr>
              <w:t>ходе</w:t>
            </w:r>
            <w:r>
              <w:rPr>
                <w:spacing w:val="52"/>
                <w:sz w:val="24"/>
              </w:rPr>
              <w:t xml:space="preserve"> </w:t>
            </w:r>
            <w:r>
              <w:rPr>
                <w:sz w:val="24"/>
              </w:rPr>
              <w:t>экспериментирования</w:t>
            </w:r>
            <w:r>
              <w:rPr>
                <w:spacing w:val="53"/>
                <w:sz w:val="24"/>
              </w:rPr>
              <w:t xml:space="preserve"> </w:t>
            </w:r>
            <w:r>
              <w:rPr>
                <w:spacing w:val="-10"/>
                <w:sz w:val="24"/>
              </w:rPr>
              <w:t>с</w:t>
            </w:r>
          </w:p>
          <w:p>
            <w:pPr>
              <w:pStyle w:val="15"/>
              <w:spacing w:line="270" w:lineRule="atLeast"/>
              <w:ind w:left="108" w:right="97"/>
              <w:jc w:val="both"/>
              <w:rPr>
                <w:sz w:val="24"/>
              </w:rPr>
            </w:pPr>
            <w:r>
              <w:rPr>
                <w:sz w:val="24"/>
              </w:rPr>
              <w:t xml:space="preserve">водой и льдом, Закреплять знания о свойствах снега и </w:t>
            </w:r>
            <w:r>
              <w:rPr>
                <w:spacing w:val="-2"/>
                <w:sz w:val="24"/>
              </w:rPr>
              <w:t>льда.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952" w:type="dxa"/>
          </w:tcPr>
          <w:p>
            <w:pPr>
              <w:pStyle w:val="15"/>
              <w:tabs>
                <w:tab w:val="left" w:pos="1062"/>
              </w:tabs>
              <w:ind w:left="107" w:right="101"/>
              <w:rPr>
                <w:sz w:val="24"/>
              </w:rPr>
            </w:pPr>
            <w:r>
              <w:rPr>
                <w:spacing w:val="-4"/>
                <w:sz w:val="24"/>
              </w:rPr>
              <w:t>Как</w:t>
            </w:r>
            <w:r>
              <w:rPr>
                <w:sz w:val="24"/>
              </w:rPr>
              <w:tab/>
            </w:r>
            <w:r>
              <w:rPr>
                <w:spacing w:val="-2"/>
                <w:sz w:val="24"/>
              </w:rPr>
              <w:t>зимуют птицы</w:t>
            </w:r>
          </w:p>
        </w:tc>
        <w:tc>
          <w:tcPr>
            <w:tcW w:w="1420" w:type="dxa"/>
            <w:vMerge w:val="continue"/>
          </w:tcPr>
          <w:p>
            <w:pPr>
              <w:pStyle w:val="15"/>
              <w:spacing w:line="266" w:lineRule="exact"/>
              <w:ind w:left="107"/>
              <w:rPr>
                <w:sz w:val="24"/>
              </w:rPr>
            </w:pPr>
          </w:p>
        </w:tc>
        <w:tc>
          <w:tcPr>
            <w:tcW w:w="6201" w:type="dxa"/>
          </w:tcPr>
          <w:p>
            <w:pPr>
              <w:pStyle w:val="15"/>
              <w:spacing w:line="266" w:lineRule="exact"/>
              <w:ind w:left="108"/>
              <w:rPr>
                <w:sz w:val="24"/>
              </w:rPr>
            </w:pPr>
            <w:r>
              <w:rPr>
                <w:sz w:val="24"/>
              </w:rPr>
              <w:t>Расширять</w:t>
            </w:r>
            <w:r>
              <w:rPr>
                <w:spacing w:val="37"/>
                <w:sz w:val="24"/>
              </w:rPr>
              <w:t xml:space="preserve"> </w:t>
            </w:r>
            <w:r>
              <w:rPr>
                <w:sz w:val="24"/>
              </w:rPr>
              <w:t>представления</w:t>
            </w:r>
            <w:r>
              <w:rPr>
                <w:spacing w:val="46"/>
                <w:sz w:val="24"/>
              </w:rPr>
              <w:t xml:space="preserve"> </w:t>
            </w:r>
            <w:r>
              <w:rPr>
                <w:sz w:val="24"/>
              </w:rPr>
              <w:t>детей</w:t>
            </w:r>
            <w:r>
              <w:rPr>
                <w:spacing w:val="40"/>
                <w:sz w:val="24"/>
              </w:rPr>
              <w:t xml:space="preserve"> </w:t>
            </w:r>
            <w:r>
              <w:rPr>
                <w:sz w:val="24"/>
              </w:rPr>
              <w:t>о</w:t>
            </w:r>
            <w:r>
              <w:rPr>
                <w:spacing w:val="41"/>
                <w:sz w:val="24"/>
              </w:rPr>
              <w:t xml:space="preserve"> </w:t>
            </w:r>
            <w:r>
              <w:rPr>
                <w:sz w:val="24"/>
              </w:rPr>
              <w:t>птицах</w:t>
            </w:r>
            <w:r>
              <w:rPr>
                <w:spacing w:val="41"/>
                <w:sz w:val="24"/>
              </w:rPr>
              <w:t xml:space="preserve"> </w:t>
            </w:r>
            <w:r>
              <w:rPr>
                <w:sz w:val="24"/>
              </w:rPr>
              <w:t>родного</w:t>
            </w:r>
            <w:r>
              <w:rPr>
                <w:spacing w:val="41"/>
                <w:sz w:val="24"/>
              </w:rPr>
              <w:t xml:space="preserve"> </w:t>
            </w:r>
            <w:r>
              <w:rPr>
                <w:spacing w:val="-2"/>
                <w:sz w:val="24"/>
              </w:rPr>
              <w:t>края,</w:t>
            </w:r>
          </w:p>
          <w:p>
            <w:pPr>
              <w:pStyle w:val="15"/>
              <w:spacing w:line="270" w:lineRule="atLeast"/>
              <w:ind w:left="108"/>
              <w:rPr>
                <w:sz w:val="24"/>
              </w:rPr>
            </w:pPr>
            <w:r>
              <w:rPr>
                <w:sz w:val="24"/>
              </w:rPr>
              <w:t>об их образе жизни и поведении; воспитывать бережное отношение к пернатым друзьям.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1952" w:type="dxa"/>
          </w:tcPr>
          <w:p>
            <w:pPr>
              <w:pStyle w:val="15"/>
              <w:spacing w:line="264" w:lineRule="exact"/>
              <w:ind w:left="107"/>
              <w:rPr>
                <w:sz w:val="24"/>
              </w:rPr>
            </w:pPr>
            <w:r>
              <w:rPr>
                <w:sz w:val="24"/>
              </w:rPr>
              <w:t>Зимний</w:t>
            </w:r>
            <w:r>
              <w:rPr>
                <w:spacing w:val="-3"/>
                <w:sz w:val="24"/>
              </w:rPr>
              <w:t xml:space="preserve"> </w:t>
            </w:r>
            <w:r>
              <w:rPr>
                <w:spacing w:val="-2"/>
                <w:sz w:val="24"/>
              </w:rPr>
              <w:t>спорт</w:t>
            </w:r>
          </w:p>
        </w:tc>
        <w:tc>
          <w:tcPr>
            <w:tcW w:w="1420" w:type="dxa"/>
            <w:vMerge w:val="restart"/>
          </w:tcPr>
          <w:p>
            <w:pPr>
              <w:pStyle w:val="15"/>
              <w:spacing w:line="264" w:lineRule="exact"/>
              <w:ind w:left="107"/>
              <w:rPr>
                <w:rFonts w:hint="default"/>
                <w:sz w:val="24"/>
                <w:lang w:val="ru-RU"/>
              </w:rPr>
            </w:pPr>
            <w:r>
              <w:rPr>
                <w:rFonts w:hint="default"/>
                <w:sz w:val="24"/>
                <w:lang w:val="ru-RU"/>
              </w:rPr>
              <w:t>Февраль</w:t>
            </w:r>
          </w:p>
        </w:tc>
        <w:tc>
          <w:tcPr>
            <w:tcW w:w="6201" w:type="dxa"/>
          </w:tcPr>
          <w:p>
            <w:pPr>
              <w:pStyle w:val="15"/>
              <w:ind w:left="108" w:right="91"/>
              <w:jc w:val="both"/>
              <w:rPr>
                <w:sz w:val="24"/>
              </w:rPr>
            </w:pPr>
            <w:r>
              <w:rPr>
                <w:sz w:val="24"/>
              </w:rPr>
              <w:t>Продолжить знакомство детей с зимними видами спорта, формировать представления о безопасном поведении зимой.</w:t>
            </w:r>
            <w:r>
              <w:rPr>
                <w:spacing w:val="57"/>
                <w:sz w:val="24"/>
              </w:rPr>
              <w:t xml:space="preserve"> </w:t>
            </w:r>
            <w:r>
              <w:rPr>
                <w:sz w:val="24"/>
              </w:rPr>
              <w:t>Пополнить</w:t>
            </w:r>
            <w:r>
              <w:rPr>
                <w:spacing w:val="56"/>
                <w:sz w:val="24"/>
              </w:rPr>
              <w:t xml:space="preserve"> </w:t>
            </w:r>
            <w:r>
              <w:rPr>
                <w:sz w:val="24"/>
              </w:rPr>
              <w:t>и</w:t>
            </w:r>
            <w:r>
              <w:rPr>
                <w:spacing w:val="57"/>
                <w:sz w:val="24"/>
              </w:rPr>
              <w:t xml:space="preserve"> </w:t>
            </w:r>
            <w:r>
              <w:rPr>
                <w:sz w:val="24"/>
              </w:rPr>
              <w:t>активизировать</w:t>
            </w:r>
            <w:r>
              <w:rPr>
                <w:spacing w:val="59"/>
                <w:sz w:val="24"/>
              </w:rPr>
              <w:t xml:space="preserve"> </w:t>
            </w:r>
            <w:r>
              <w:rPr>
                <w:sz w:val="24"/>
              </w:rPr>
              <w:t>словарь</w:t>
            </w:r>
            <w:r>
              <w:rPr>
                <w:spacing w:val="57"/>
                <w:sz w:val="24"/>
              </w:rPr>
              <w:t xml:space="preserve"> </w:t>
            </w:r>
            <w:r>
              <w:rPr>
                <w:sz w:val="24"/>
              </w:rPr>
              <w:t>на</w:t>
            </w:r>
            <w:r>
              <w:rPr>
                <w:spacing w:val="58"/>
                <w:sz w:val="24"/>
              </w:rPr>
              <w:t xml:space="preserve"> </w:t>
            </w:r>
            <w:r>
              <w:rPr>
                <w:spacing w:val="-2"/>
                <w:sz w:val="24"/>
              </w:rPr>
              <w:t>основе</w:t>
            </w:r>
          </w:p>
          <w:p>
            <w:pPr>
              <w:pStyle w:val="15"/>
              <w:spacing w:line="270" w:lineRule="atLeast"/>
              <w:ind w:left="108" w:right="91"/>
              <w:jc w:val="both"/>
              <w:rPr>
                <w:sz w:val="24"/>
              </w:rPr>
            </w:pPr>
            <w:r>
              <w:rPr>
                <w:sz w:val="24"/>
              </w:rPr>
              <w:t>углубления знаний о зимних видах спорта, олимпиаде. Воспитывать интерес и желание заниматься спортом.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9" w:hRule="atLeast"/>
        </w:trPr>
        <w:tc>
          <w:tcPr>
            <w:tcW w:w="1952" w:type="dxa"/>
          </w:tcPr>
          <w:p>
            <w:pPr>
              <w:pStyle w:val="15"/>
              <w:spacing w:line="266" w:lineRule="exact"/>
              <w:ind w:left="107"/>
              <w:rPr>
                <w:sz w:val="24"/>
              </w:rPr>
            </w:pPr>
            <w:r>
              <w:rPr>
                <w:spacing w:val="-2"/>
                <w:sz w:val="24"/>
              </w:rPr>
              <w:t>Профессия</w:t>
            </w:r>
          </w:p>
          <w:p>
            <w:pPr>
              <w:pStyle w:val="15"/>
              <w:ind w:left="107"/>
              <w:rPr>
                <w:sz w:val="24"/>
              </w:rPr>
            </w:pPr>
            <w:r>
              <w:rPr>
                <w:spacing w:val="-2"/>
                <w:sz w:val="24"/>
              </w:rPr>
              <w:t>«военный»</w:t>
            </w:r>
          </w:p>
        </w:tc>
        <w:tc>
          <w:tcPr>
            <w:tcW w:w="1420" w:type="dxa"/>
            <w:vMerge w:val="continue"/>
          </w:tcPr>
          <w:p>
            <w:pPr>
              <w:pStyle w:val="15"/>
              <w:spacing w:line="266" w:lineRule="exact"/>
              <w:ind w:left="107"/>
              <w:rPr>
                <w:sz w:val="24"/>
              </w:rPr>
            </w:pPr>
          </w:p>
        </w:tc>
        <w:tc>
          <w:tcPr>
            <w:tcW w:w="6201" w:type="dxa"/>
          </w:tcPr>
          <w:p>
            <w:pPr>
              <w:pStyle w:val="15"/>
              <w:ind w:left="108" w:right="91"/>
              <w:jc w:val="both"/>
              <w:rPr>
                <w:sz w:val="24"/>
              </w:rPr>
            </w:pPr>
            <w:r>
              <w:rPr>
                <w:sz w:val="24"/>
              </w:rPr>
              <w:t>Знакомить детей с «военными" профессиями (солдат, танкист, летчик, моряк, пограничник); с военной</w:t>
            </w:r>
            <w:r>
              <w:rPr>
                <w:spacing w:val="40"/>
                <w:sz w:val="24"/>
              </w:rPr>
              <w:t xml:space="preserve"> </w:t>
            </w:r>
            <w:r>
              <w:rPr>
                <w:sz w:val="24"/>
              </w:rPr>
              <w:t>техникой (танк, самолет, военный крейсер); с флагом России. Воспитывать любовь к Родине. Осуществлять гендерное воспитание (формировать у мальчиков стремление</w:t>
            </w:r>
            <w:r>
              <w:rPr>
                <w:spacing w:val="-5"/>
                <w:sz w:val="24"/>
              </w:rPr>
              <w:t xml:space="preserve"> </w:t>
            </w:r>
            <w:r>
              <w:rPr>
                <w:sz w:val="24"/>
              </w:rPr>
              <w:t>быть</w:t>
            </w:r>
            <w:r>
              <w:rPr>
                <w:spacing w:val="-4"/>
                <w:sz w:val="24"/>
              </w:rPr>
              <w:t xml:space="preserve"> </w:t>
            </w:r>
            <w:r>
              <w:rPr>
                <w:sz w:val="24"/>
              </w:rPr>
              <w:t>сильными,</w:t>
            </w:r>
            <w:r>
              <w:rPr>
                <w:spacing w:val="-3"/>
                <w:sz w:val="24"/>
              </w:rPr>
              <w:t xml:space="preserve"> </w:t>
            </w:r>
            <w:r>
              <w:rPr>
                <w:sz w:val="24"/>
              </w:rPr>
              <w:t>смелыми,</w:t>
            </w:r>
            <w:r>
              <w:rPr>
                <w:spacing w:val="-6"/>
                <w:sz w:val="24"/>
              </w:rPr>
              <w:t xml:space="preserve"> </w:t>
            </w:r>
            <w:r>
              <w:rPr>
                <w:sz w:val="24"/>
              </w:rPr>
              <w:t>стать</w:t>
            </w:r>
            <w:r>
              <w:rPr>
                <w:spacing w:val="-4"/>
                <w:sz w:val="24"/>
              </w:rPr>
              <w:t xml:space="preserve"> </w:t>
            </w:r>
            <w:r>
              <w:rPr>
                <w:sz w:val="24"/>
              </w:rPr>
              <w:t>защитниками Родины;</w:t>
            </w:r>
            <w:r>
              <w:rPr>
                <w:spacing w:val="31"/>
                <w:sz w:val="24"/>
              </w:rPr>
              <w:t xml:space="preserve"> </w:t>
            </w:r>
            <w:r>
              <w:rPr>
                <w:sz w:val="24"/>
              </w:rPr>
              <w:t>воспитывать</w:t>
            </w:r>
            <w:r>
              <w:rPr>
                <w:spacing w:val="31"/>
                <w:sz w:val="24"/>
              </w:rPr>
              <w:t xml:space="preserve"> </w:t>
            </w:r>
            <w:r>
              <w:rPr>
                <w:sz w:val="24"/>
              </w:rPr>
              <w:t>в</w:t>
            </w:r>
            <w:r>
              <w:rPr>
                <w:spacing w:val="35"/>
                <w:sz w:val="24"/>
              </w:rPr>
              <w:t xml:space="preserve"> </w:t>
            </w:r>
            <w:r>
              <w:rPr>
                <w:sz w:val="24"/>
              </w:rPr>
              <w:t>девочках</w:t>
            </w:r>
            <w:r>
              <w:rPr>
                <w:spacing w:val="36"/>
                <w:sz w:val="24"/>
              </w:rPr>
              <w:t xml:space="preserve"> </w:t>
            </w:r>
            <w:r>
              <w:rPr>
                <w:sz w:val="24"/>
              </w:rPr>
              <w:t>уважение</w:t>
            </w:r>
            <w:r>
              <w:rPr>
                <w:spacing w:val="34"/>
                <w:sz w:val="24"/>
              </w:rPr>
              <w:t xml:space="preserve"> </w:t>
            </w:r>
            <w:r>
              <w:rPr>
                <w:sz w:val="24"/>
              </w:rPr>
              <w:t>к</w:t>
            </w:r>
            <w:r>
              <w:rPr>
                <w:spacing w:val="38"/>
                <w:sz w:val="24"/>
              </w:rPr>
              <w:t xml:space="preserve"> </w:t>
            </w:r>
            <w:r>
              <w:rPr>
                <w:spacing w:val="-2"/>
                <w:sz w:val="24"/>
              </w:rPr>
              <w:t>мальчикам</w:t>
            </w:r>
          </w:p>
          <w:p>
            <w:pPr>
              <w:pStyle w:val="15"/>
              <w:spacing w:line="266" w:lineRule="exact"/>
              <w:ind w:left="108"/>
              <w:jc w:val="both"/>
              <w:rPr>
                <w:sz w:val="24"/>
              </w:rPr>
            </w:pPr>
            <w:r>
              <w:rPr>
                <w:sz w:val="24"/>
              </w:rPr>
              <w:t>как</w:t>
            </w:r>
            <w:r>
              <w:rPr>
                <w:spacing w:val="-5"/>
                <w:sz w:val="24"/>
              </w:rPr>
              <w:t xml:space="preserve"> </w:t>
            </w:r>
            <w:r>
              <w:rPr>
                <w:sz w:val="24"/>
              </w:rPr>
              <w:t>будущим</w:t>
            </w:r>
            <w:r>
              <w:rPr>
                <w:spacing w:val="-6"/>
                <w:sz w:val="24"/>
              </w:rPr>
              <w:t xml:space="preserve"> </w:t>
            </w:r>
            <w:r>
              <w:rPr>
                <w:sz w:val="24"/>
              </w:rPr>
              <w:t>защитникам</w:t>
            </w:r>
            <w:r>
              <w:rPr>
                <w:spacing w:val="-4"/>
                <w:sz w:val="24"/>
              </w:rPr>
              <w:t xml:space="preserve"> </w:t>
            </w:r>
            <w:r>
              <w:rPr>
                <w:spacing w:val="-2"/>
                <w:sz w:val="24"/>
              </w:rPr>
              <w:t>Родины).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952" w:type="dxa"/>
          </w:tcPr>
          <w:p>
            <w:pPr>
              <w:pStyle w:val="15"/>
              <w:spacing w:line="264" w:lineRule="exact"/>
              <w:ind w:left="107"/>
              <w:rPr>
                <w:sz w:val="24"/>
              </w:rPr>
            </w:pPr>
            <w:r>
              <w:rPr>
                <w:spacing w:val="-2"/>
                <w:sz w:val="24"/>
              </w:rPr>
              <w:t>Шагаа</w:t>
            </w:r>
          </w:p>
        </w:tc>
        <w:tc>
          <w:tcPr>
            <w:tcW w:w="1420" w:type="dxa"/>
            <w:vMerge w:val="continue"/>
          </w:tcPr>
          <w:p>
            <w:pPr>
              <w:pStyle w:val="15"/>
              <w:spacing w:line="264" w:lineRule="exact"/>
              <w:ind w:left="107"/>
              <w:rPr>
                <w:sz w:val="24"/>
              </w:rPr>
            </w:pPr>
          </w:p>
        </w:tc>
        <w:tc>
          <w:tcPr>
            <w:tcW w:w="6201" w:type="dxa"/>
          </w:tcPr>
          <w:p>
            <w:pPr>
              <w:pStyle w:val="15"/>
              <w:ind w:left="108"/>
              <w:rPr>
                <w:sz w:val="24"/>
              </w:rPr>
            </w:pPr>
            <w:r>
              <w:rPr>
                <w:sz w:val="24"/>
              </w:rPr>
              <w:t>Развивать</w:t>
            </w:r>
            <w:r>
              <w:rPr>
                <w:spacing w:val="80"/>
                <w:sz w:val="24"/>
              </w:rPr>
              <w:t xml:space="preserve"> </w:t>
            </w:r>
            <w:r>
              <w:rPr>
                <w:sz w:val="24"/>
              </w:rPr>
              <w:t>чувство</w:t>
            </w:r>
            <w:r>
              <w:rPr>
                <w:spacing w:val="80"/>
                <w:sz w:val="24"/>
              </w:rPr>
              <w:t xml:space="preserve"> </w:t>
            </w:r>
            <w:r>
              <w:rPr>
                <w:sz w:val="24"/>
              </w:rPr>
              <w:t>патриотизма</w:t>
            </w:r>
            <w:r>
              <w:rPr>
                <w:spacing w:val="80"/>
                <w:sz w:val="24"/>
              </w:rPr>
              <w:t xml:space="preserve"> </w:t>
            </w:r>
            <w:r>
              <w:rPr>
                <w:sz w:val="24"/>
              </w:rPr>
              <w:t>посредством</w:t>
            </w:r>
            <w:r>
              <w:rPr>
                <w:spacing w:val="80"/>
                <w:sz w:val="24"/>
              </w:rPr>
              <w:t xml:space="preserve"> </w:t>
            </w:r>
            <w:r>
              <w:rPr>
                <w:sz w:val="24"/>
              </w:rPr>
              <w:t>былин</w:t>
            </w:r>
            <w:r>
              <w:rPr>
                <w:spacing w:val="80"/>
                <w:sz w:val="24"/>
              </w:rPr>
              <w:t xml:space="preserve"> </w:t>
            </w:r>
            <w:r>
              <w:rPr>
                <w:sz w:val="24"/>
              </w:rPr>
              <w:t>и легенд</w:t>
            </w:r>
            <w:r>
              <w:rPr>
                <w:spacing w:val="20"/>
                <w:sz w:val="24"/>
              </w:rPr>
              <w:t xml:space="preserve"> </w:t>
            </w:r>
            <w:r>
              <w:rPr>
                <w:sz w:val="24"/>
              </w:rPr>
              <w:t>тувинского</w:t>
            </w:r>
            <w:r>
              <w:rPr>
                <w:spacing w:val="23"/>
                <w:sz w:val="24"/>
              </w:rPr>
              <w:t xml:space="preserve"> </w:t>
            </w:r>
            <w:r>
              <w:rPr>
                <w:sz w:val="24"/>
              </w:rPr>
              <w:t>народа.</w:t>
            </w:r>
            <w:r>
              <w:rPr>
                <w:spacing w:val="21"/>
                <w:sz w:val="24"/>
              </w:rPr>
              <w:t xml:space="preserve"> </w:t>
            </w:r>
            <w:r>
              <w:rPr>
                <w:sz w:val="24"/>
              </w:rPr>
              <w:t>Знакомит</w:t>
            </w:r>
            <w:r>
              <w:rPr>
                <w:spacing w:val="21"/>
                <w:sz w:val="24"/>
              </w:rPr>
              <w:t xml:space="preserve"> </w:t>
            </w:r>
            <w:r>
              <w:rPr>
                <w:sz w:val="24"/>
              </w:rPr>
              <w:t>детей</w:t>
            </w:r>
            <w:r>
              <w:rPr>
                <w:spacing w:val="21"/>
                <w:sz w:val="24"/>
              </w:rPr>
              <w:t xml:space="preserve"> </w:t>
            </w:r>
            <w:r>
              <w:rPr>
                <w:sz w:val="24"/>
              </w:rPr>
              <w:t>с</w:t>
            </w:r>
            <w:r>
              <w:rPr>
                <w:spacing w:val="23"/>
                <w:sz w:val="24"/>
              </w:rPr>
              <w:t xml:space="preserve"> </w:t>
            </w:r>
            <w:r>
              <w:rPr>
                <w:spacing w:val="-2"/>
                <w:sz w:val="24"/>
              </w:rPr>
              <w:t>традициями</w:t>
            </w:r>
          </w:p>
          <w:p>
            <w:pPr>
              <w:pStyle w:val="15"/>
              <w:spacing w:line="266" w:lineRule="exact"/>
              <w:ind w:left="108"/>
              <w:rPr>
                <w:sz w:val="24"/>
              </w:rPr>
            </w:pPr>
            <w:r>
              <w:rPr>
                <w:sz w:val="24"/>
              </w:rPr>
              <w:t>тувинского</w:t>
            </w:r>
            <w:r>
              <w:rPr>
                <w:spacing w:val="-2"/>
                <w:sz w:val="24"/>
              </w:rPr>
              <w:t xml:space="preserve"> </w:t>
            </w:r>
            <w:r>
              <w:rPr>
                <w:sz w:val="24"/>
              </w:rPr>
              <w:t>народа</w:t>
            </w:r>
            <w:r>
              <w:rPr>
                <w:spacing w:val="-2"/>
                <w:sz w:val="24"/>
              </w:rPr>
              <w:t xml:space="preserve"> </w:t>
            </w:r>
            <w:r>
              <w:rPr>
                <w:sz w:val="24"/>
              </w:rPr>
              <w:t>и</w:t>
            </w:r>
            <w:r>
              <w:rPr>
                <w:spacing w:val="-2"/>
                <w:sz w:val="24"/>
              </w:rPr>
              <w:t xml:space="preserve"> обрядами.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952" w:type="dxa"/>
          </w:tcPr>
          <w:p>
            <w:pPr>
              <w:pStyle w:val="15"/>
              <w:spacing w:line="268" w:lineRule="exact"/>
              <w:ind w:left="107"/>
              <w:rPr>
                <w:sz w:val="24"/>
              </w:rPr>
            </w:pPr>
            <w:r>
              <w:rPr>
                <w:sz w:val="24"/>
              </w:rPr>
              <w:t>Наша</w:t>
            </w:r>
            <w:r>
              <w:rPr>
                <w:spacing w:val="-5"/>
                <w:sz w:val="24"/>
              </w:rPr>
              <w:t xml:space="preserve"> </w:t>
            </w:r>
            <w:r>
              <w:rPr>
                <w:spacing w:val="-4"/>
                <w:sz w:val="24"/>
              </w:rPr>
              <w:t>армия</w:t>
            </w:r>
          </w:p>
        </w:tc>
        <w:tc>
          <w:tcPr>
            <w:tcW w:w="1420" w:type="dxa"/>
            <w:vMerge w:val="continue"/>
          </w:tcPr>
          <w:p>
            <w:pPr>
              <w:pStyle w:val="15"/>
              <w:spacing w:line="268" w:lineRule="exact"/>
              <w:ind w:left="107"/>
              <w:rPr>
                <w:rFonts w:hint="default"/>
                <w:sz w:val="24"/>
                <w:lang w:val="ru-RU"/>
              </w:rPr>
            </w:pPr>
          </w:p>
        </w:tc>
        <w:tc>
          <w:tcPr>
            <w:tcW w:w="6201" w:type="dxa"/>
          </w:tcPr>
          <w:p>
            <w:pPr>
              <w:pStyle w:val="15"/>
              <w:ind w:left="108"/>
              <w:rPr>
                <w:sz w:val="24"/>
              </w:rPr>
            </w:pPr>
            <w:r>
              <w:rPr>
                <w:sz w:val="24"/>
              </w:rPr>
              <w:t>Формировать</w:t>
            </w:r>
            <w:r>
              <w:rPr>
                <w:spacing w:val="80"/>
                <w:sz w:val="24"/>
              </w:rPr>
              <w:t xml:space="preserve"> </w:t>
            </w:r>
            <w:r>
              <w:rPr>
                <w:sz w:val="24"/>
              </w:rPr>
              <w:t>первичные</w:t>
            </w:r>
            <w:r>
              <w:rPr>
                <w:spacing w:val="80"/>
                <w:sz w:val="24"/>
              </w:rPr>
              <w:t xml:space="preserve"> </w:t>
            </w:r>
            <w:r>
              <w:rPr>
                <w:sz w:val="24"/>
              </w:rPr>
              <w:t>представления</w:t>
            </w:r>
            <w:r>
              <w:rPr>
                <w:spacing w:val="80"/>
                <w:sz w:val="24"/>
              </w:rPr>
              <w:t xml:space="preserve"> </w:t>
            </w:r>
            <w:r>
              <w:rPr>
                <w:sz w:val="24"/>
              </w:rPr>
              <w:t>о</w:t>
            </w:r>
            <w:r>
              <w:rPr>
                <w:spacing w:val="80"/>
                <w:sz w:val="24"/>
              </w:rPr>
              <w:t xml:space="preserve"> </w:t>
            </w:r>
            <w:r>
              <w:rPr>
                <w:sz w:val="24"/>
              </w:rPr>
              <w:t>Российской армии,</w:t>
            </w:r>
            <w:r>
              <w:rPr>
                <w:spacing w:val="4"/>
                <w:sz w:val="24"/>
              </w:rPr>
              <w:t xml:space="preserve"> </w:t>
            </w:r>
            <w:r>
              <w:rPr>
                <w:sz w:val="24"/>
              </w:rPr>
              <w:t>о</w:t>
            </w:r>
            <w:r>
              <w:rPr>
                <w:spacing w:val="5"/>
                <w:sz w:val="24"/>
              </w:rPr>
              <w:t xml:space="preserve"> </w:t>
            </w:r>
            <w:r>
              <w:rPr>
                <w:sz w:val="24"/>
              </w:rPr>
              <w:t>мужчинах,</w:t>
            </w:r>
            <w:r>
              <w:rPr>
                <w:spacing w:val="5"/>
                <w:sz w:val="24"/>
              </w:rPr>
              <w:t xml:space="preserve"> </w:t>
            </w:r>
            <w:r>
              <w:rPr>
                <w:sz w:val="24"/>
              </w:rPr>
              <w:t>как</w:t>
            </w:r>
            <w:r>
              <w:rPr>
                <w:spacing w:val="4"/>
                <w:sz w:val="24"/>
              </w:rPr>
              <w:t xml:space="preserve"> </w:t>
            </w:r>
            <w:r>
              <w:rPr>
                <w:sz w:val="24"/>
              </w:rPr>
              <w:t>защитниках</w:t>
            </w:r>
            <w:r>
              <w:rPr>
                <w:spacing w:val="5"/>
                <w:sz w:val="24"/>
              </w:rPr>
              <w:t xml:space="preserve"> </w:t>
            </w:r>
            <w:r>
              <w:rPr>
                <w:sz w:val="24"/>
              </w:rPr>
              <w:t>Родины,</w:t>
            </w:r>
            <w:r>
              <w:rPr>
                <w:spacing w:val="5"/>
                <w:sz w:val="24"/>
              </w:rPr>
              <w:t xml:space="preserve"> </w:t>
            </w:r>
            <w:r>
              <w:rPr>
                <w:sz w:val="24"/>
              </w:rPr>
              <w:t>всех</w:t>
            </w:r>
            <w:r>
              <w:rPr>
                <w:spacing w:val="5"/>
                <w:sz w:val="24"/>
              </w:rPr>
              <w:t xml:space="preserve"> </w:t>
            </w:r>
            <w:r>
              <w:rPr>
                <w:spacing w:val="-2"/>
                <w:sz w:val="24"/>
              </w:rPr>
              <w:t>слабых</w:t>
            </w:r>
          </w:p>
          <w:p>
            <w:pPr>
              <w:pStyle w:val="15"/>
              <w:spacing w:line="270" w:lineRule="atLeast"/>
              <w:ind w:left="108"/>
              <w:rPr>
                <w:sz w:val="24"/>
              </w:rPr>
            </w:pPr>
            <w:r>
              <w:rPr>
                <w:sz w:val="24"/>
              </w:rPr>
              <w:t>людей (детей, женщин, стариков, больных). Воспитывать уважение к защитникам Отечества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1952" w:type="dxa"/>
          </w:tcPr>
          <w:p>
            <w:pPr>
              <w:pStyle w:val="15"/>
              <w:spacing w:line="263" w:lineRule="exact"/>
              <w:ind w:left="107"/>
              <w:rPr>
                <w:sz w:val="24"/>
              </w:rPr>
            </w:pPr>
            <w:r>
              <w:rPr>
                <w:sz w:val="24"/>
              </w:rPr>
              <w:t>Мамин</w:t>
            </w:r>
            <w:r>
              <w:rPr>
                <w:spacing w:val="-2"/>
                <w:sz w:val="24"/>
              </w:rPr>
              <w:t xml:space="preserve"> праздник</w:t>
            </w:r>
          </w:p>
        </w:tc>
        <w:tc>
          <w:tcPr>
            <w:tcW w:w="1420" w:type="dxa"/>
            <w:vMerge w:val="restart"/>
          </w:tcPr>
          <w:p>
            <w:pPr>
              <w:pStyle w:val="15"/>
              <w:spacing w:line="263" w:lineRule="exact"/>
              <w:ind w:left="107"/>
              <w:rPr>
                <w:rFonts w:hint="default"/>
                <w:sz w:val="24"/>
                <w:lang w:val="ru-RU"/>
              </w:rPr>
            </w:pPr>
            <w:r>
              <w:rPr>
                <w:sz w:val="24"/>
                <w:lang w:val="ru-RU"/>
              </w:rPr>
              <w:t>Март</w:t>
            </w:r>
          </w:p>
        </w:tc>
        <w:tc>
          <w:tcPr>
            <w:tcW w:w="6201" w:type="dxa"/>
          </w:tcPr>
          <w:p>
            <w:pPr>
              <w:pStyle w:val="15"/>
              <w:tabs>
                <w:tab w:val="left" w:pos="1419"/>
                <w:tab w:val="left" w:pos="3225"/>
                <w:tab w:val="left" w:pos="3649"/>
                <w:tab w:val="left" w:pos="5008"/>
                <w:tab w:val="left" w:pos="5431"/>
              </w:tabs>
              <w:ind w:left="108" w:right="97"/>
              <w:rPr>
                <w:sz w:val="24"/>
              </w:rPr>
            </w:pPr>
            <w:r>
              <w:rPr>
                <w:spacing w:val="-2"/>
                <w:sz w:val="24"/>
              </w:rPr>
              <w:t>Развивать</w:t>
            </w:r>
            <w:r>
              <w:rPr>
                <w:sz w:val="24"/>
              </w:rPr>
              <w:tab/>
            </w:r>
            <w:r>
              <w:rPr>
                <w:spacing w:val="-2"/>
                <w:sz w:val="24"/>
              </w:rPr>
              <w:t>представление</w:t>
            </w:r>
            <w:r>
              <w:rPr>
                <w:sz w:val="24"/>
              </w:rPr>
              <w:tab/>
            </w:r>
            <w:r>
              <w:rPr>
                <w:spacing w:val="-10"/>
                <w:sz w:val="24"/>
              </w:rPr>
              <w:t>о</w:t>
            </w:r>
            <w:r>
              <w:rPr>
                <w:sz w:val="24"/>
              </w:rPr>
              <w:tab/>
            </w:r>
            <w:r>
              <w:rPr>
                <w:spacing w:val="-2"/>
                <w:sz w:val="24"/>
              </w:rPr>
              <w:t>празднике</w:t>
            </w:r>
            <w:r>
              <w:rPr>
                <w:sz w:val="24"/>
              </w:rPr>
              <w:tab/>
            </w:r>
            <w:r>
              <w:rPr>
                <w:spacing w:val="-10"/>
                <w:sz w:val="24"/>
              </w:rPr>
              <w:t>8</w:t>
            </w:r>
            <w:r>
              <w:rPr>
                <w:sz w:val="24"/>
              </w:rPr>
              <w:tab/>
            </w:r>
            <w:r>
              <w:rPr>
                <w:spacing w:val="-2"/>
                <w:sz w:val="24"/>
              </w:rPr>
              <w:t xml:space="preserve">марта; </w:t>
            </w:r>
            <w:r>
              <w:rPr>
                <w:sz w:val="24"/>
              </w:rPr>
              <w:t>воспитывать</w:t>
            </w:r>
            <w:r>
              <w:rPr>
                <w:spacing w:val="49"/>
                <w:sz w:val="24"/>
              </w:rPr>
              <w:t xml:space="preserve"> </w:t>
            </w:r>
            <w:r>
              <w:rPr>
                <w:sz w:val="24"/>
              </w:rPr>
              <w:t>у</w:t>
            </w:r>
            <w:r>
              <w:rPr>
                <w:spacing w:val="44"/>
                <w:sz w:val="24"/>
              </w:rPr>
              <w:t xml:space="preserve"> </w:t>
            </w:r>
            <w:r>
              <w:rPr>
                <w:sz w:val="24"/>
              </w:rPr>
              <w:t>детей</w:t>
            </w:r>
            <w:r>
              <w:rPr>
                <w:spacing w:val="48"/>
                <w:sz w:val="24"/>
              </w:rPr>
              <w:t xml:space="preserve"> </w:t>
            </w:r>
            <w:r>
              <w:rPr>
                <w:sz w:val="24"/>
              </w:rPr>
              <w:t>доброе</w:t>
            </w:r>
            <w:r>
              <w:rPr>
                <w:spacing w:val="46"/>
                <w:sz w:val="24"/>
              </w:rPr>
              <w:t xml:space="preserve"> </w:t>
            </w:r>
            <w:r>
              <w:rPr>
                <w:sz w:val="24"/>
              </w:rPr>
              <w:t>и</w:t>
            </w:r>
            <w:r>
              <w:rPr>
                <w:spacing w:val="51"/>
                <w:sz w:val="24"/>
              </w:rPr>
              <w:t xml:space="preserve"> </w:t>
            </w:r>
            <w:r>
              <w:rPr>
                <w:sz w:val="24"/>
              </w:rPr>
              <w:t>заботливое</w:t>
            </w:r>
            <w:r>
              <w:rPr>
                <w:spacing w:val="50"/>
                <w:sz w:val="24"/>
              </w:rPr>
              <w:t xml:space="preserve"> </w:t>
            </w:r>
            <w:r>
              <w:rPr>
                <w:sz w:val="24"/>
              </w:rPr>
              <w:t>отношение</w:t>
            </w:r>
            <w:r>
              <w:rPr>
                <w:spacing w:val="51"/>
                <w:sz w:val="24"/>
              </w:rPr>
              <w:t xml:space="preserve"> </w:t>
            </w:r>
            <w:r>
              <w:rPr>
                <w:spacing w:val="-10"/>
                <w:sz w:val="24"/>
              </w:rPr>
              <w:t>к</w:t>
            </w:r>
          </w:p>
          <w:p>
            <w:pPr>
              <w:pStyle w:val="15"/>
              <w:spacing w:line="270" w:lineRule="atLeast"/>
              <w:ind w:left="108"/>
              <w:rPr>
                <w:sz w:val="24"/>
              </w:rPr>
            </w:pPr>
            <w:r>
              <w:rPr>
                <w:sz w:val="24"/>
              </w:rPr>
              <w:t>своей маме, бабушке: желание помогать им, радовать их своими добрыми поступками и делами.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1952" w:type="dxa"/>
          </w:tcPr>
          <w:p>
            <w:pPr>
              <w:pStyle w:val="15"/>
              <w:tabs>
                <w:tab w:val="left" w:pos="1710"/>
              </w:tabs>
              <w:spacing w:line="266" w:lineRule="exact"/>
              <w:ind w:left="107"/>
              <w:rPr>
                <w:sz w:val="24"/>
              </w:rPr>
            </w:pPr>
            <w:r>
              <w:rPr>
                <w:spacing w:val="-5"/>
                <w:sz w:val="24"/>
              </w:rPr>
              <w:t>Вот</w:t>
            </w:r>
            <w:r>
              <w:rPr>
                <w:sz w:val="24"/>
              </w:rPr>
              <w:tab/>
            </w:r>
            <w:r>
              <w:rPr>
                <w:spacing w:val="-10"/>
                <w:sz w:val="24"/>
              </w:rPr>
              <w:t>и</w:t>
            </w:r>
          </w:p>
          <w:p>
            <w:pPr>
              <w:pStyle w:val="15"/>
              <w:tabs>
                <w:tab w:val="left" w:pos="1282"/>
              </w:tabs>
              <w:spacing w:line="270" w:lineRule="atLeast"/>
              <w:ind w:left="107" w:right="95"/>
              <w:rPr>
                <w:sz w:val="24"/>
              </w:rPr>
            </w:pPr>
            <w:r>
              <w:rPr>
                <w:spacing w:val="-2"/>
                <w:sz w:val="24"/>
              </w:rPr>
              <w:t xml:space="preserve">закончилась </w:t>
            </w:r>
            <w:r>
              <w:rPr>
                <w:spacing w:val="-4"/>
                <w:sz w:val="24"/>
              </w:rPr>
              <w:t>зима,</w:t>
            </w:r>
            <w:r>
              <w:rPr>
                <w:sz w:val="24"/>
              </w:rPr>
              <w:tab/>
            </w:r>
            <w:r>
              <w:rPr>
                <w:spacing w:val="-2"/>
                <w:sz w:val="24"/>
              </w:rPr>
              <w:t xml:space="preserve">весна </w:t>
            </w:r>
            <w:r>
              <w:rPr>
                <w:sz w:val="24"/>
              </w:rPr>
              <w:t>спешит</w:t>
            </w:r>
            <w:r>
              <w:rPr>
                <w:spacing w:val="40"/>
                <w:sz w:val="24"/>
              </w:rPr>
              <w:t xml:space="preserve"> </w:t>
            </w:r>
            <w:r>
              <w:rPr>
                <w:sz w:val="24"/>
              </w:rPr>
              <w:t>к</w:t>
            </w:r>
            <w:r>
              <w:rPr>
                <w:spacing w:val="40"/>
                <w:sz w:val="24"/>
              </w:rPr>
              <w:t xml:space="preserve"> </w:t>
            </w:r>
            <w:r>
              <w:rPr>
                <w:sz w:val="24"/>
              </w:rPr>
              <w:t>нам</w:t>
            </w:r>
            <w:r>
              <w:rPr>
                <w:spacing w:val="40"/>
                <w:sz w:val="24"/>
              </w:rPr>
              <w:t xml:space="preserve"> </w:t>
            </w:r>
            <w:r>
              <w:rPr>
                <w:sz w:val="24"/>
              </w:rPr>
              <w:t xml:space="preserve">в </w:t>
            </w:r>
            <w:r>
              <w:rPr>
                <w:spacing w:val="-2"/>
                <w:sz w:val="24"/>
              </w:rPr>
              <w:t>гости</w:t>
            </w:r>
          </w:p>
        </w:tc>
        <w:tc>
          <w:tcPr>
            <w:tcW w:w="1420" w:type="dxa"/>
            <w:vMerge w:val="continue"/>
          </w:tcPr>
          <w:p>
            <w:pPr>
              <w:pStyle w:val="15"/>
              <w:spacing w:line="266" w:lineRule="exact"/>
              <w:ind w:left="107"/>
              <w:rPr>
                <w:sz w:val="24"/>
              </w:rPr>
            </w:pPr>
          </w:p>
        </w:tc>
        <w:tc>
          <w:tcPr>
            <w:tcW w:w="6201" w:type="dxa"/>
          </w:tcPr>
          <w:p>
            <w:pPr>
              <w:pStyle w:val="15"/>
              <w:ind w:left="108" w:right="95"/>
              <w:jc w:val="both"/>
              <w:rPr>
                <w:sz w:val="24"/>
              </w:rPr>
            </w:pPr>
            <w:r>
              <w:rPr>
                <w:sz w:val="24"/>
              </w:rPr>
              <w:t>Познакомить с признаками весны, формировать умение устанавливать</w:t>
            </w:r>
            <w:r>
              <w:rPr>
                <w:spacing w:val="-7"/>
                <w:sz w:val="24"/>
              </w:rPr>
              <w:t xml:space="preserve"> </w:t>
            </w:r>
            <w:r>
              <w:rPr>
                <w:sz w:val="24"/>
              </w:rPr>
              <w:t>простейшие</w:t>
            </w:r>
            <w:r>
              <w:rPr>
                <w:spacing w:val="-5"/>
                <w:sz w:val="24"/>
              </w:rPr>
              <w:t xml:space="preserve"> </w:t>
            </w:r>
            <w:r>
              <w:rPr>
                <w:sz w:val="24"/>
              </w:rPr>
              <w:t>взаимосвязи</w:t>
            </w:r>
            <w:r>
              <w:rPr>
                <w:spacing w:val="-6"/>
                <w:sz w:val="24"/>
              </w:rPr>
              <w:t xml:space="preserve"> </w:t>
            </w:r>
            <w:r>
              <w:rPr>
                <w:sz w:val="24"/>
              </w:rPr>
              <w:t>между</w:t>
            </w:r>
            <w:r>
              <w:rPr>
                <w:spacing w:val="-13"/>
                <w:sz w:val="24"/>
              </w:rPr>
              <w:t xml:space="preserve"> </w:t>
            </w:r>
            <w:r>
              <w:rPr>
                <w:sz w:val="24"/>
              </w:rPr>
              <w:t>явлениями живой и неживой природы. Формировать интерес к окружающему, творческим играм.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4" w:hRule="atLeast"/>
        </w:trPr>
        <w:tc>
          <w:tcPr>
            <w:tcW w:w="1952" w:type="dxa"/>
          </w:tcPr>
          <w:p>
            <w:pPr>
              <w:pStyle w:val="15"/>
              <w:ind w:left="107" w:right="97"/>
              <w:jc w:val="both"/>
              <w:rPr>
                <w:sz w:val="24"/>
              </w:rPr>
            </w:pPr>
            <w:r>
              <w:rPr>
                <w:sz w:val="24"/>
              </w:rPr>
              <w:t xml:space="preserve">Традиции и обычаи народов </w:t>
            </w:r>
            <w:r>
              <w:rPr>
                <w:spacing w:val="-2"/>
                <w:sz w:val="24"/>
              </w:rPr>
              <w:t>России</w:t>
            </w:r>
          </w:p>
        </w:tc>
        <w:tc>
          <w:tcPr>
            <w:tcW w:w="1420" w:type="dxa"/>
            <w:vMerge w:val="continue"/>
          </w:tcPr>
          <w:p>
            <w:pPr>
              <w:pStyle w:val="15"/>
              <w:spacing w:line="264" w:lineRule="exact"/>
              <w:ind w:left="107"/>
              <w:rPr>
                <w:sz w:val="24"/>
              </w:rPr>
            </w:pPr>
          </w:p>
        </w:tc>
        <w:tc>
          <w:tcPr>
            <w:tcW w:w="6201" w:type="dxa"/>
          </w:tcPr>
          <w:p>
            <w:pPr>
              <w:pStyle w:val="15"/>
              <w:ind w:left="108" w:right="93"/>
              <w:jc w:val="both"/>
              <w:rPr>
                <w:sz w:val="24"/>
              </w:rPr>
            </w:pPr>
            <w:r>
              <w:rPr>
                <w:sz w:val="24"/>
              </w:rPr>
              <w:t>Формировать у детей представление о традициях и обычаях русского народа. Приобщать детей к народной культуре посредством календарно-обрядовых праздников (Масленица). Воспитывать любовь и гордость за свой народ.</w:t>
            </w:r>
            <w:r>
              <w:rPr>
                <w:spacing w:val="18"/>
                <w:sz w:val="24"/>
              </w:rPr>
              <w:t xml:space="preserve"> </w:t>
            </w:r>
            <w:r>
              <w:rPr>
                <w:sz w:val="24"/>
              </w:rPr>
              <w:t>Обогащать</w:t>
            </w:r>
            <w:r>
              <w:rPr>
                <w:spacing w:val="19"/>
                <w:sz w:val="24"/>
              </w:rPr>
              <w:t xml:space="preserve"> </w:t>
            </w:r>
            <w:r>
              <w:rPr>
                <w:sz w:val="24"/>
              </w:rPr>
              <w:t>словарный</w:t>
            </w:r>
            <w:r>
              <w:rPr>
                <w:spacing w:val="17"/>
                <w:sz w:val="24"/>
              </w:rPr>
              <w:t xml:space="preserve"> </w:t>
            </w:r>
            <w:r>
              <w:rPr>
                <w:sz w:val="24"/>
              </w:rPr>
              <w:t>запас</w:t>
            </w:r>
            <w:r>
              <w:rPr>
                <w:spacing w:val="22"/>
                <w:sz w:val="24"/>
              </w:rPr>
              <w:t xml:space="preserve"> </w:t>
            </w:r>
            <w:r>
              <w:rPr>
                <w:sz w:val="24"/>
              </w:rPr>
              <w:t>за</w:t>
            </w:r>
            <w:r>
              <w:rPr>
                <w:spacing w:val="18"/>
                <w:sz w:val="24"/>
              </w:rPr>
              <w:t xml:space="preserve"> </w:t>
            </w:r>
            <w:r>
              <w:rPr>
                <w:sz w:val="24"/>
              </w:rPr>
              <w:t>счет</w:t>
            </w:r>
            <w:r>
              <w:rPr>
                <w:spacing w:val="19"/>
                <w:sz w:val="24"/>
              </w:rPr>
              <w:t xml:space="preserve"> </w:t>
            </w:r>
            <w:r>
              <w:rPr>
                <w:sz w:val="24"/>
              </w:rPr>
              <w:t>русских</w:t>
            </w:r>
            <w:r>
              <w:rPr>
                <w:spacing w:val="21"/>
                <w:sz w:val="24"/>
              </w:rPr>
              <w:t xml:space="preserve"> </w:t>
            </w:r>
            <w:r>
              <w:rPr>
                <w:spacing w:val="-2"/>
                <w:sz w:val="24"/>
              </w:rPr>
              <w:t>слов.</w:t>
            </w:r>
          </w:p>
          <w:p>
            <w:pPr>
              <w:pStyle w:val="15"/>
              <w:spacing w:line="266" w:lineRule="exact"/>
              <w:ind w:left="108"/>
              <w:jc w:val="both"/>
              <w:rPr>
                <w:sz w:val="24"/>
              </w:rPr>
            </w:pPr>
            <w:r>
              <w:rPr>
                <w:sz w:val="24"/>
              </w:rPr>
              <w:t>Воспитывать</w:t>
            </w:r>
            <w:r>
              <w:rPr>
                <w:spacing w:val="-3"/>
                <w:sz w:val="24"/>
              </w:rPr>
              <w:t xml:space="preserve"> </w:t>
            </w:r>
            <w:r>
              <w:rPr>
                <w:sz w:val="24"/>
              </w:rPr>
              <w:t>уважение</w:t>
            </w:r>
            <w:r>
              <w:rPr>
                <w:spacing w:val="-3"/>
                <w:sz w:val="24"/>
              </w:rPr>
              <w:t xml:space="preserve"> </w:t>
            </w:r>
            <w:r>
              <w:rPr>
                <w:sz w:val="24"/>
              </w:rPr>
              <w:t>к</w:t>
            </w:r>
            <w:r>
              <w:rPr>
                <w:spacing w:val="-4"/>
                <w:sz w:val="24"/>
              </w:rPr>
              <w:t xml:space="preserve"> </w:t>
            </w:r>
            <w:r>
              <w:rPr>
                <w:sz w:val="24"/>
              </w:rPr>
              <w:t>русской</w:t>
            </w:r>
            <w:r>
              <w:rPr>
                <w:spacing w:val="-4"/>
                <w:sz w:val="24"/>
              </w:rPr>
              <w:t xml:space="preserve"> </w:t>
            </w:r>
            <w:r>
              <w:rPr>
                <w:spacing w:val="-2"/>
                <w:sz w:val="24"/>
              </w:rPr>
              <w:t>культуре.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952" w:type="dxa"/>
          </w:tcPr>
          <w:p>
            <w:pPr>
              <w:pStyle w:val="15"/>
              <w:spacing w:line="254" w:lineRule="exact"/>
              <w:ind w:left="107"/>
              <w:rPr>
                <w:sz w:val="24"/>
              </w:rPr>
            </w:pPr>
            <w:r>
              <w:rPr>
                <w:spacing w:val="-2"/>
                <w:sz w:val="24"/>
              </w:rPr>
              <w:t>Народные</w:t>
            </w:r>
          </w:p>
        </w:tc>
        <w:tc>
          <w:tcPr>
            <w:tcW w:w="1420" w:type="dxa"/>
            <w:vMerge w:val="continue"/>
          </w:tcPr>
          <w:p>
            <w:pPr>
              <w:pStyle w:val="15"/>
              <w:spacing w:line="254" w:lineRule="exact"/>
              <w:ind w:left="107"/>
              <w:rPr>
                <w:sz w:val="24"/>
              </w:rPr>
            </w:pPr>
          </w:p>
        </w:tc>
        <w:tc>
          <w:tcPr>
            <w:tcW w:w="6201" w:type="dxa"/>
          </w:tcPr>
          <w:p>
            <w:pPr>
              <w:pStyle w:val="15"/>
              <w:spacing w:line="254" w:lineRule="exact"/>
              <w:ind w:left="108"/>
              <w:rPr>
                <w:sz w:val="24"/>
              </w:rPr>
            </w:pPr>
            <w:r>
              <w:rPr>
                <w:sz w:val="24"/>
              </w:rPr>
              <w:t>Продолжать</w:t>
            </w:r>
            <w:r>
              <w:rPr>
                <w:spacing w:val="-5"/>
                <w:sz w:val="24"/>
              </w:rPr>
              <w:t xml:space="preserve"> </w:t>
            </w:r>
            <w:r>
              <w:rPr>
                <w:sz w:val="24"/>
              </w:rPr>
              <w:t>знакомить</w:t>
            </w:r>
            <w:r>
              <w:rPr>
                <w:spacing w:val="-5"/>
                <w:sz w:val="24"/>
              </w:rPr>
              <w:t xml:space="preserve"> </w:t>
            </w:r>
            <w:r>
              <w:rPr>
                <w:sz w:val="24"/>
              </w:rPr>
              <w:t>с</w:t>
            </w:r>
            <w:r>
              <w:rPr>
                <w:spacing w:val="2"/>
                <w:sz w:val="24"/>
              </w:rPr>
              <w:t xml:space="preserve"> </w:t>
            </w:r>
            <w:r>
              <w:rPr>
                <w:sz w:val="24"/>
              </w:rPr>
              <w:t>устным</w:t>
            </w:r>
            <w:r>
              <w:rPr>
                <w:spacing w:val="-3"/>
                <w:sz w:val="24"/>
              </w:rPr>
              <w:t xml:space="preserve"> </w:t>
            </w:r>
            <w:r>
              <w:rPr>
                <w:sz w:val="24"/>
              </w:rPr>
              <w:t>народным</w:t>
            </w:r>
            <w:r>
              <w:rPr>
                <w:spacing w:val="-2"/>
                <w:sz w:val="24"/>
              </w:rPr>
              <w:t xml:space="preserve"> творчеством.</w:t>
            </w:r>
          </w:p>
        </w:tc>
      </w:tr>
    </w:tbl>
    <w:p>
      <w:pPr>
        <w:spacing w:after="0" w:line="254" w:lineRule="exact"/>
        <w:rPr>
          <w:sz w:val="24"/>
        </w:rPr>
        <w:sectPr>
          <w:type w:val="continuous"/>
          <w:pgSz w:w="11910" w:h="16840"/>
          <w:pgMar w:top="1120" w:right="740" w:bottom="1180" w:left="1020" w:header="0" w:footer="976" w:gutter="0"/>
          <w:cols w:space="720" w:num="1"/>
        </w:sectPr>
      </w:pPr>
    </w:p>
    <w:tbl>
      <w:tblPr>
        <w:tblStyle w:val="5"/>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1420"/>
        <w:gridCol w:w="6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952" w:type="dxa"/>
          </w:tcPr>
          <w:p>
            <w:pPr>
              <w:pStyle w:val="15"/>
              <w:spacing w:line="268" w:lineRule="exact"/>
              <w:ind w:left="107"/>
              <w:rPr>
                <w:sz w:val="24"/>
              </w:rPr>
            </w:pPr>
            <w:r>
              <w:rPr>
                <w:spacing w:val="-2"/>
                <w:sz w:val="24"/>
              </w:rPr>
              <w:t>игрушки</w:t>
            </w:r>
          </w:p>
        </w:tc>
        <w:tc>
          <w:tcPr>
            <w:tcW w:w="1420" w:type="dxa"/>
          </w:tcPr>
          <w:p>
            <w:pPr>
              <w:pStyle w:val="15"/>
              <w:ind w:left="0"/>
              <w:rPr>
                <w:sz w:val="24"/>
              </w:rPr>
            </w:pPr>
          </w:p>
        </w:tc>
        <w:tc>
          <w:tcPr>
            <w:tcW w:w="6201" w:type="dxa"/>
          </w:tcPr>
          <w:p>
            <w:pPr>
              <w:pStyle w:val="15"/>
              <w:tabs>
                <w:tab w:val="left" w:pos="1563"/>
                <w:tab w:val="left" w:pos="3425"/>
                <w:tab w:val="left" w:pos="3897"/>
                <w:tab w:val="left" w:pos="5220"/>
              </w:tabs>
              <w:spacing w:line="268" w:lineRule="exact"/>
              <w:ind w:left="108"/>
              <w:rPr>
                <w:sz w:val="24"/>
              </w:rPr>
            </w:pPr>
            <w:r>
              <w:rPr>
                <w:spacing w:val="-2"/>
                <w:sz w:val="24"/>
              </w:rPr>
              <w:t>Расширять</w:t>
            </w:r>
            <w:r>
              <w:rPr>
                <w:sz w:val="24"/>
              </w:rPr>
              <w:tab/>
            </w:r>
            <w:r>
              <w:rPr>
                <w:spacing w:val="-2"/>
                <w:sz w:val="24"/>
              </w:rPr>
              <w:t>представления</w:t>
            </w:r>
            <w:r>
              <w:rPr>
                <w:sz w:val="24"/>
              </w:rPr>
              <w:tab/>
            </w:r>
            <w:r>
              <w:rPr>
                <w:spacing w:val="-10"/>
                <w:sz w:val="24"/>
              </w:rPr>
              <w:t>о</w:t>
            </w:r>
            <w:r>
              <w:rPr>
                <w:sz w:val="24"/>
              </w:rPr>
              <w:tab/>
            </w:r>
            <w:r>
              <w:rPr>
                <w:spacing w:val="-2"/>
                <w:sz w:val="24"/>
              </w:rPr>
              <w:t>народной</w:t>
            </w:r>
            <w:r>
              <w:rPr>
                <w:sz w:val="24"/>
              </w:rPr>
              <w:tab/>
            </w:r>
            <w:r>
              <w:rPr>
                <w:spacing w:val="-2"/>
                <w:sz w:val="24"/>
              </w:rPr>
              <w:t>игрушке</w:t>
            </w:r>
          </w:p>
          <w:p>
            <w:pPr>
              <w:pStyle w:val="15"/>
              <w:spacing w:line="270" w:lineRule="atLeast"/>
              <w:ind w:left="108"/>
              <w:rPr>
                <w:sz w:val="24"/>
              </w:rPr>
            </w:pPr>
            <w:r>
              <w:rPr>
                <w:sz w:val="24"/>
              </w:rPr>
              <w:t>(дымковская</w:t>
            </w:r>
            <w:r>
              <w:rPr>
                <w:spacing w:val="80"/>
                <w:sz w:val="24"/>
              </w:rPr>
              <w:t xml:space="preserve"> </w:t>
            </w:r>
            <w:r>
              <w:rPr>
                <w:sz w:val="24"/>
              </w:rPr>
              <w:t>игрушка,</w:t>
            </w:r>
            <w:r>
              <w:rPr>
                <w:spacing w:val="80"/>
                <w:sz w:val="24"/>
              </w:rPr>
              <w:t xml:space="preserve"> </w:t>
            </w:r>
            <w:r>
              <w:rPr>
                <w:sz w:val="24"/>
              </w:rPr>
              <w:t>матрешка</w:t>
            </w:r>
            <w:r>
              <w:rPr>
                <w:spacing w:val="80"/>
                <w:sz w:val="24"/>
              </w:rPr>
              <w:t xml:space="preserve"> </w:t>
            </w:r>
            <w:r>
              <w:rPr>
                <w:sz w:val="24"/>
              </w:rPr>
              <w:t>и</w:t>
            </w:r>
            <w:r>
              <w:rPr>
                <w:spacing w:val="80"/>
                <w:sz w:val="24"/>
              </w:rPr>
              <w:t xml:space="preserve"> </w:t>
            </w:r>
            <w:r>
              <w:rPr>
                <w:sz w:val="24"/>
              </w:rPr>
              <w:t>др.).</w:t>
            </w:r>
            <w:r>
              <w:rPr>
                <w:spacing w:val="80"/>
                <w:sz w:val="24"/>
              </w:rPr>
              <w:t xml:space="preserve"> </w:t>
            </w:r>
            <w:r>
              <w:rPr>
                <w:sz w:val="24"/>
              </w:rPr>
              <w:t>3накомить</w:t>
            </w:r>
            <w:r>
              <w:rPr>
                <w:spacing w:val="80"/>
                <w:sz w:val="24"/>
              </w:rPr>
              <w:t xml:space="preserve"> </w:t>
            </w:r>
            <w:r>
              <w:rPr>
                <w:sz w:val="24"/>
              </w:rPr>
              <w:t>с народными промыслами.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1952" w:type="dxa"/>
          </w:tcPr>
          <w:p>
            <w:pPr>
              <w:pStyle w:val="15"/>
              <w:tabs>
                <w:tab w:val="left" w:pos="1373"/>
              </w:tabs>
              <w:ind w:left="107" w:right="99"/>
              <w:rPr>
                <w:sz w:val="24"/>
              </w:rPr>
            </w:pPr>
            <w:r>
              <w:rPr>
                <w:spacing w:val="-2"/>
                <w:sz w:val="24"/>
              </w:rPr>
              <w:t>Люблю</w:t>
            </w:r>
            <w:r>
              <w:rPr>
                <w:sz w:val="24"/>
              </w:rPr>
              <w:tab/>
            </w:r>
            <w:r>
              <w:rPr>
                <w:spacing w:val="-4"/>
                <w:sz w:val="24"/>
              </w:rPr>
              <w:t xml:space="preserve">свой </w:t>
            </w:r>
            <w:r>
              <w:rPr>
                <w:sz w:val="24"/>
              </w:rPr>
              <w:t>край родной</w:t>
            </w:r>
          </w:p>
        </w:tc>
        <w:tc>
          <w:tcPr>
            <w:tcW w:w="1420" w:type="dxa"/>
            <w:vMerge w:val="restart"/>
          </w:tcPr>
          <w:p>
            <w:pPr>
              <w:pStyle w:val="15"/>
              <w:spacing w:line="264" w:lineRule="exact"/>
              <w:ind w:left="107"/>
              <w:rPr>
                <w:rFonts w:hint="default"/>
                <w:sz w:val="24"/>
                <w:lang w:val="ru-RU"/>
              </w:rPr>
            </w:pPr>
            <w:r>
              <w:rPr>
                <w:sz w:val="24"/>
                <w:lang w:val="ru-RU"/>
              </w:rPr>
              <w:t>Апрель</w:t>
            </w:r>
          </w:p>
        </w:tc>
        <w:tc>
          <w:tcPr>
            <w:tcW w:w="6201" w:type="dxa"/>
          </w:tcPr>
          <w:p>
            <w:pPr>
              <w:pStyle w:val="15"/>
              <w:tabs>
                <w:tab w:val="left" w:pos="1956"/>
                <w:tab w:val="left" w:pos="3797"/>
                <w:tab w:val="left" w:pos="5966"/>
              </w:tabs>
              <w:spacing w:line="264" w:lineRule="exact"/>
              <w:ind w:left="108"/>
              <w:rPr>
                <w:sz w:val="24"/>
              </w:rPr>
            </w:pPr>
            <w:r>
              <w:rPr>
                <w:spacing w:val="-2"/>
                <w:sz w:val="24"/>
              </w:rPr>
              <w:t>Формировать</w:t>
            </w:r>
            <w:r>
              <w:rPr>
                <w:sz w:val="24"/>
              </w:rPr>
              <w:tab/>
            </w:r>
            <w:r>
              <w:rPr>
                <w:spacing w:val="-2"/>
                <w:sz w:val="24"/>
              </w:rPr>
              <w:t>гражданскую</w:t>
            </w:r>
            <w:r>
              <w:rPr>
                <w:sz w:val="24"/>
              </w:rPr>
              <w:tab/>
            </w:r>
            <w:r>
              <w:rPr>
                <w:spacing w:val="-2"/>
                <w:sz w:val="24"/>
              </w:rPr>
              <w:t>принадлежность</w:t>
            </w:r>
            <w:r>
              <w:rPr>
                <w:sz w:val="24"/>
              </w:rPr>
              <w:tab/>
            </w:r>
            <w:r>
              <w:rPr>
                <w:spacing w:val="-10"/>
                <w:sz w:val="24"/>
              </w:rPr>
              <w:t>и</w:t>
            </w:r>
          </w:p>
          <w:p>
            <w:pPr>
              <w:pStyle w:val="15"/>
              <w:tabs>
                <w:tab w:val="left" w:pos="2060"/>
                <w:tab w:val="left" w:pos="3164"/>
                <w:tab w:val="left" w:pos="3604"/>
                <w:tab w:val="left" w:pos="4859"/>
              </w:tabs>
              <w:spacing w:line="270" w:lineRule="atLeast"/>
              <w:ind w:left="108" w:right="96"/>
              <w:rPr>
                <w:sz w:val="24"/>
              </w:rPr>
            </w:pPr>
            <w:r>
              <w:rPr>
                <w:spacing w:val="-2"/>
                <w:sz w:val="24"/>
              </w:rPr>
              <w:t>патриотические</w:t>
            </w:r>
            <w:r>
              <w:rPr>
                <w:sz w:val="24"/>
              </w:rPr>
              <w:tab/>
            </w:r>
            <w:r>
              <w:rPr>
                <w:spacing w:val="-2"/>
                <w:sz w:val="24"/>
              </w:rPr>
              <w:t>чувства</w:t>
            </w:r>
            <w:r>
              <w:rPr>
                <w:sz w:val="24"/>
              </w:rPr>
              <w:tab/>
            </w:r>
            <w:r>
              <w:rPr>
                <w:spacing w:val="-10"/>
                <w:sz w:val="24"/>
              </w:rPr>
              <w:t>в</w:t>
            </w:r>
            <w:r>
              <w:rPr>
                <w:sz w:val="24"/>
              </w:rPr>
              <w:tab/>
            </w:r>
            <w:r>
              <w:rPr>
                <w:spacing w:val="-2"/>
                <w:sz w:val="24"/>
              </w:rPr>
              <w:t>процессе</w:t>
            </w:r>
            <w:r>
              <w:rPr>
                <w:sz w:val="24"/>
              </w:rPr>
              <w:tab/>
            </w:r>
            <w:r>
              <w:rPr>
                <w:spacing w:val="-2"/>
                <w:sz w:val="24"/>
              </w:rPr>
              <w:t xml:space="preserve">расширения </w:t>
            </w:r>
            <w:r>
              <w:rPr>
                <w:sz w:val="24"/>
              </w:rPr>
              <w:t>кругозора детей о родном городе, родном крае.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1952" w:type="dxa"/>
          </w:tcPr>
          <w:p>
            <w:pPr>
              <w:pStyle w:val="15"/>
              <w:spacing w:line="268" w:lineRule="exact"/>
              <w:ind w:left="107"/>
              <w:rPr>
                <w:sz w:val="24"/>
              </w:rPr>
            </w:pPr>
            <w:r>
              <w:rPr>
                <w:spacing w:val="-2"/>
                <w:sz w:val="24"/>
              </w:rPr>
              <w:t>Транспорт</w:t>
            </w:r>
          </w:p>
        </w:tc>
        <w:tc>
          <w:tcPr>
            <w:tcW w:w="1420" w:type="dxa"/>
            <w:vMerge w:val="continue"/>
          </w:tcPr>
          <w:p>
            <w:pPr>
              <w:pStyle w:val="15"/>
              <w:spacing w:line="268" w:lineRule="exact"/>
              <w:ind w:left="107"/>
              <w:rPr>
                <w:sz w:val="24"/>
              </w:rPr>
            </w:pPr>
          </w:p>
        </w:tc>
        <w:tc>
          <w:tcPr>
            <w:tcW w:w="6201" w:type="dxa"/>
          </w:tcPr>
          <w:p>
            <w:pPr>
              <w:pStyle w:val="15"/>
              <w:tabs>
                <w:tab w:val="left" w:pos="2919"/>
                <w:tab w:val="left" w:pos="4895"/>
              </w:tabs>
              <w:ind w:left="108" w:right="91"/>
              <w:jc w:val="both"/>
              <w:rPr>
                <w:sz w:val="24"/>
              </w:rPr>
            </w:pPr>
            <w:r>
              <w:rPr>
                <w:sz w:val="24"/>
              </w:rPr>
              <w:t>Знакомить детей с различными видами транспорта (наземный,</w:t>
            </w:r>
            <w:r>
              <w:rPr>
                <w:spacing w:val="80"/>
                <w:sz w:val="24"/>
              </w:rPr>
              <w:t xml:space="preserve">   </w:t>
            </w:r>
            <w:r>
              <w:rPr>
                <w:sz w:val="24"/>
              </w:rPr>
              <w:t>воздушный,</w:t>
            </w:r>
            <w:r>
              <w:rPr>
                <w:spacing w:val="80"/>
                <w:sz w:val="24"/>
              </w:rPr>
              <w:t xml:space="preserve">   </w:t>
            </w:r>
            <w:r>
              <w:rPr>
                <w:sz w:val="24"/>
              </w:rPr>
              <w:t>водный);</w:t>
            </w:r>
            <w:r>
              <w:rPr>
                <w:spacing w:val="80"/>
                <w:sz w:val="24"/>
              </w:rPr>
              <w:t xml:space="preserve">   </w:t>
            </w:r>
            <w:r>
              <w:rPr>
                <w:sz w:val="24"/>
              </w:rPr>
              <w:t>познакомить с социально важными видами транспорта (скорая</w:t>
            </w:r>
            <w:r>
              <w:rPr>
                <w:spacing w:val="40"/>
                <w:sz w:val="24"/>
              </w:rPr>
              <w:t xml:space="preserve"> </w:t>
            </w:r>
            <w:r>
              <w:rPr>
                <w:sz w:val="24"/>
              </w:rPr>
              <w:t xml:space="preserve">помощь, полиция, пожарная машина); способствовать </w:t>
            </w:r>
            <w:r>
              <w:rPr>
                <w:spacing w:val="-2"/>
                <w:sz w:val="24"/>
              </w:rPr>
              <w:t>формированию</w:t>
            </w:r>
            <w:r>
              <w:rPr>
                <w:sz w:val="24"/>
              </w:rPr>
              <w:tab/>
            </w:r>
            <w:r>
              <w:rPr>
                <w:spacing w:val="-2"/>
                <w:sz w:val="24"/>
              </w:rPr>
              <w:t>умения</w:t>
            </w:r>
            <w:r>
              <w:rPr>
                <w:sz w:val="24"/>
              </w:rPr>
              <w:tab/>
            </w:r>
            <w:r>
              <w:rPr>
                <w:spacing w:val="-2"/>
                <w:sz w:val="24"/>
              </w:rPr>
              <w:t xml:space="preserve">сравнивать, </w:t>
            </w:r>
            <w:r>
              <w:rPr>
                <w:sz w:val="24"/>
              </w:rPr>
              <w:t>обобщать, называть различные виды транспорта, части</w:t>
            </w:r>
            <w:r>
              <w:rPr>
                <w:spacing w:val="80"/>
                <w:w w:val="150"/>
                <w:sz w:val="24"/>
              </w:rPr>
              <w:t xml:space="preserve"> </w:t>
            </w:r>
            <w:r>
              <w:rPr>
                <w:sz w:val="24"/>
              </w:rPr>
              <w:t>из которых состоят машины.</w:t>
            </w:r>
            <w:r>
              <w:rPr>
                <w:spacing w:val="40"/>
                <w:sz w:val="24"/>
              </w:rPr>
              <w:t xml:space="preserve"> </w:t>
            </w:r>
            <w:r>
              <w:rPr>
                <w:sz w:val="24"/>
              </w:rPr>
              <w:t>Закрепить знания детей о безопасном поведении в общественном транспорте. Воспитывать уважение к людям, которые работают на транспорте.</w:t>
            </w:r>
            <w:r>
              <w:rPr>
                <w:spacing w:val="60"/>
                <w:sz w:val="24"/>
              </w:rPr>
              <w:t xml:space="preserve"> </w:t>
            </w:r>
            <w:r>
              <w:rPr>
                <w:sz w:val="24"/>
              </w:rPr>
              <w:t>Развивать</w:t>
            </w:r>
            <w:r>
              <w:rPr>
                <w:spacing w:val="65"/>
                <w:sz w:val="24"/>
              </w:rPr>
              <w:t xml:space="preserve"> </w:t>
            </w:r>
            <w:r>
              <w:rPr>
                <w:sz w:val="24"/>
              </w:rPr>
              <w:t>умения</w:t>
            </w:r>
            <w:r>
              <w:rPr>
                <w:spacing w:val="65"/>
                <w:sz w:val="24"/>
              </w:rPr>
              <w:t xml:space="preserve"> </w:t>
            </w:r>
            <w:r>
              <w:rPr>
                <w:sz w:val="24"/>
              </w:rPr>
              <w:t>детей</w:t>
            </w:r>
            <w:r>
              <w:rPr>
                <w:spacing w:val="58"/>
                <w:sz w:val="24"/>
              </w:rPr>
              <w:t xml:space="preserve"> </w:t>
            </w:r>
            <w:r>
              <w:rPr>
                <w:sz w:val="24"/>
              </w:rPr>
              <w:t>в</w:t>
            </w:r>
            <w:r>
              <w:rPr>
                <w:spacing w:val="62"/>
                <w:sz w:val="24"/>
              </w:rPr>
              <w:t xml:space="preserve"> </w:t>
            </w:r>
            <w:r>
              <w:rPr>
                <w:sz w:val="24"/>
              </w:rPr>
              <w:t>продуктивной</w:t>
            </w:r>
            <w:r>
              <w:rPr>
                <w:spacing w:val="62"/>
                <w:sz w:val="24"/>
              </w:rPr>
              <w:t xml:space="preserve"> </w:t>
            </w:r>
            <w:r>
              <w:rPr>
                <w:spacing w:val="-10"/>
                <w:sz w:val="24"/>
              </w:rPr>
              <w:t>и</w:t>
            </w:r>
          </w:p>
          <w:p>
            <w:pPr>
              <w:pStyle w:val="15"/>
              <w:spacing w:line="266" w:lineRule="exact"/>
              <w:ind w:left="108"/>
              <w:jc w:val="both"/>
              <w:rPr>
                <w:sz w:val="24"/>
              </w:rPr>
            </w:pPr>
            <w:r>
              <w:rPr>
                <w:sz w:val="24"/>
              </w:rPr>
              <w:t>других</w:t>
            </w:r>
            <w:r>
              <w:rPr>
                <w:spacing w:val="-2"/>
                <w:sz w:val="24"/>
              </w:rPr>
              <w:t xml:space="preserve"> </w:t>
            </w:r>
            <w:r>
              <w:rPr>
                <w:sz w:val="24"/>
              </w:rPr>
              <w:t>видах</w:t>
            </w:r>
            <w:r>
              <w:rPr>
                <w:spacing w:val="-1"/>
                <w:sz w:val="24"/>
              </w:rPr>
              <w:t xml:space="preserve"> </w:t>
            </w:r>
            <w:r>
              <w:rPr>
                <w:sz w:val="24"/>
              </w:rPr>
              <w:t>детской</w:t>
            </w:r>
            <w:r>
              <w:rPr>
                <w:spacing w:val="-2"/>
                <w:sz w:val="24"/>
              </w:rPr>
              <w:t xml:space="preserve">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4" w:hRule="atLeast"/>
        </w:trPr>
        <w:tc>
          <w:tcPr>
            <w:tcW w:w="1952" w:type="dxa"/>
          </w:tcPr>
          <w:p>
            <w:pPr>
              <w:pStyle w:val="15"/>
              <w:ind w:left="107" w:right="159"/>
              <w:rPr>
                <w:sz w:val="24"/>
              </w:rPr>
            </w:pPr>
            <w:r>
              <w:rPr>
                <w:spacing w:val="-2"/>
                <w:sz w:val="24"/>
              </w:rPr>
              <w:t xml:space="preserve">Полюбуйся: </w:t>
            </w:r>
            <w:r>
              <w:rPr>
                <w:sz w:val="24"/>
              </w:rPr>
              <w:t>весна</w:t>
            </w:r>
            <w:r>
              <w:rPr>
                <w:spacing w:val="-15"/>
                <w:sz w:val="24"/>
              </w:rPr>
              <w:t xml:space="preserve"> </w:t>
            </w:r>
            <w:r>
              <w:rPr>
                <w:sz w:val="24"/>
              </w:rPr>
              <w:t>наступила</w:t>
            </w:r>
          </w:p>
        </w:tc>
        <w:tc>
          <w:tcPr>
            <w:tcW w:w="1420" w:type="dxa"/>
            <w:vMerge w:val="continue"/>
          </w:tcPr>
          <w:p>
            <w:pPr>
              <w:pStyle w:val="15"/>
              <w:spacing w:line="264" w:lineRule="exact"/>
              <w:ind w:left="107"/>
              <w:rPr>
                <w:sz w:val="24"/>
              </w:rPr>
            </w:pPr>
          </w:p>
        </w:tc>
        <w:tc>
          <w:tcPr>
            <w:tcW w:w="6201" w:type="dxa"/>
          </w:tcPr>
          <w:p>
            <w:pPr>
              <w:pStyle w:val="15"/>
              <w:ind w:left="108" w:right="97"/>
              <w:jc w:val="both"/>
              <w:rPr>
                <w:sz w:val="24"/>
              </w:rPr>
            </w:pPr>
            <w:r>
              <w:rPr>
                <w:sz w:val="24"/>
              </w:rPr>
              <w:t>Расширять представления детей о весне. Познакомить детей с основными приметами весны, нацелить детей на последующие наблюдения</w:t>
            </w:r>
            <w:r>
              <w:rPr>
                <w:spacing w:val="-2"/>
                <w:sz w:val="24"/>
              </w:rPr>
              <w:t xml:space="preserve"> </w:t>
            </w:r>
            <w:r>
              <w:rPr>
                <w:sz w:val="24"/>
              </w:rPr>
              <w:t>за природой,</w:t>
            </w:r>
            <w:r>
              <w:rPr>
                <w:spacing w:val="-1"/>
                <w:sz w:val="24"/>
              </w:rPr>
              <w:t xml:space="preserve"> </w:t>
            </w:r>
            <w:r>
              <w:rPr>
                <w:sz w:val="24"/>
              </w:rPr>
              <w:t>показать</w:t>
            </w:r>
            <w:r>
              <w:rPr>
                <w:spacing w:val="-2"/>
                <w:sz w:val="24"/>
              </w:rPr>
              <w:t xml:space="preserve"> </w:t>
            </w:r>
            <w:r>
              <w:rPr>
                <w:sz w:val="24"/>
              </w:rPr>
              <w:t>влияние весенних изменений в природе на жизнь и деятельность людей.</w:t>
            </w:r>
            <w:r>
              <w:rPr>
                <w:spacing w:val="40"/>
                <w:sz w:val="24"/>
              </w:rPr>
              <w:t xml:space="preserve"> </w:t>
            </w:r>
            <w:r>
              <w:rPr>
                <w:sz w:val="24"/>
              </w:rPr>
              <w:t>Развивать умение устанавливать простейшие связи между</w:t>
            </w:r>
            <w:r>
              <w:rPr>
                <w:spacing w:val="-5"/>
                <w:sz w:val="24"/>
              </w:rPr>
              <w:t xml:space="preserve"> </w:t>
            </w:r>
            <w:r>
              <w:rPr>
                <w:sz w:val="24"/>
              </w:rPr>
              <w:t>явлениями живой и неживой природы, вести сезонные наблюдения. Дать представления о жизни растений.</w:t>
            </w:r>
            <w:r>
              <w:rPr>
                <w:spacing w:val="40"/>
                <w:sz w:val="24"/>
              </w:rPr>
              <w:t xml:space="preserve"> </w:t>
            </w:r>
            <w:r>
              <w:rPr>
                <w:sz w:val="24"/>
              </w:rPr>
              <w:t>Расширять представления о правилах безопасного поведения на природе. Воспитывать бережное отношения к природе.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952" w:type="dxa"/>
          </w:tcPr>
          <w:p>
            <w:pPr>
              <w:pStyle w:val="15"/>
              <w:spacing w:line="268" w:lineRule="exact"/>
              <w:ind w:left="107"/>
              <w:rPr>
                <w:sz w:val="24"/>
              </w:rPr>
            </w:pPr>
            <w:r>
              <w:rPr>
                <w:sz w:val="24"/>
              </w:rPr>
              <w:t>Увидел</w:t>
            </w:r>
            <w:r>
              <w:rPr>
                <w:spacing w:val="68"/>
                <w:w w:val="150"/>
                <w:sz w:val="24"/>
              </w:rPr>
              <w:t xml:space="preserve"> </w:t>
            </w:r>
            <w:r>
              <w:rPr>
                <w:spacing w:val="-2"/>
                <w:sz w:val="24"/>
              </w:rPr>
              <w:t>скворца</w:t>
            </w:r>
          </w:p>
          <w:p>
            <w:pPr>
              <w:pStyle w:val="15"/>
              <w:tabs>
                <w:tab w:val="left" w:pos="694"/>
                <w:tab w:val="left" w:pos="1725"/>
              </w:tabs>
              <w:spacing w:line="270" w:lineRule="atLeast"/>
              <w:ind w:left="107" w:right="94"/>
              <w:rPr>
                <w:sz w:val="24"/>
              </w:rPr>
            </w:pPr>
            <w:r>
              <w:rPr>
                <w:spacing w:val="-10"/>
                <w:sz w:val="24"/>
              </w:rPr>
              <w:t>–</w:t>
            </w:r>
            <w:r>
              <w:rPr>
                <w:sz w:val="24"/>
              </w:rPr>
              <w:tab/>
            </w:r>
            <w:r>
              <w:rPr>
                <w:spacing w:val="-2"/>
                <w:sz w:val="24"/>
              </w:rPr>
              <w:t>весна</w:t>
            </w:r>
            <w:r>
              <w:rPr>
                <w:sz w:val="24"/>
              </w:rPr>
              <w:tab/>
            </w:r>
            <w:r>
              <w:rPr>
                <w:spacing w:val="-10"/>
                <w:sz w:val="24"/>
              </w:rPr>
              <w:t xml:space="preserve">у </w:t>
            </w:r>
            <w:r>
              <w:rPr>
                <w:spacing w:val="-2"/>
                <w:sz w:val="24"/>
              </w:rPr>
              <w:t>крыльца</w:t>
            </w:r>
          </w:p>
        </w:tc>
        <w:tc>
          <w:tcPr>
            <w:tcW w:w="1420" w:type="dxa"/>
            <w:vMerge w:val="continue"/>
          </w:tcPr>
          <w:p>
            <w:pPr>
              <w:pStyle w:val="15"/>
              <w:spacing w:line="268" w:lineRule="exact"/>
              <w:ind w:left="107"/>
              <w:rPr>
                <w:sz w:val="24"/>
              </w:rPr>
            </w:pPr>
          </w:p>
        </w:tc>
        <w:tc>
          <w:tcPr>
            <w:tcW w:w="6201" w:type="dxa"/>
          </w:tcPr>
          <w:p>
            <w:pPr>
              <w:pStyle w:val="15"/>
              <w:tabs>
                <w:tab w:val="left" w:pos="983"/>
                <w:tab w:val="left" w:pos="2418"/>
                <w:tab w:val="left" w:pos="3198"/>
                <w:tab w:val="left" w:pos="4429"/>
              </w:tabs>
              <w:ind w:left="108" w:right="97"/>
              <w:rPr>
                <w:sz w:val="24"/>
              </w:rPr>
            </w:pPr>
            <w:r>
              <w:rPr>
                <w:sz w:val="24"/>
              </w:rPr>
              <w:t>Формировать</w:t>
            </w:r>
            <w:r>
              <w:rPr>
                <w:spacing w:val="80"/>
                <w:sz w:val="24"/>
              </w:rPr>
              <w:t xml:space="preserve"> </w:t>
            </w:r>
            <w:r>
              <w:rPr>
                <w:sz w:val="24"/>
              </w:rPr>
              <w:t>у</w:t>
            </w:r>
            <w:r>
              <w:rPr>
                <w:spacing w:val="40"/>
                <w:sz w:val="24"/>
              </w:rPr>
              <w:t xml:space="preserve"> </w:t>
            </w:r>
            <w:r>
              <w:rPr>
                <w:sz w:val="24"/>
              </w:rPr>
              <w:t>детей</w:t>
            </w:r>
            <w:r>
              <w:rPr>
                <w:spacing w:val="80"/>
                <w:sz w:val="24"/>
              </w:rPr>
              <w:t xml:space="preserve"> </w:t>
            </w:r>
            <w:r>
              <w:rPr>
                <w:sz w:val="24"/>
              </w:rPr>
              <w:t>представление</w:t>
            </w:r>
            <w:r>
              <w:rPr>
                <w:spacing w:val="40"/>
                <w:sz w:val="24"/>
              </w:rPr>
              <w:t xml:space="preserve"> </w:t>
            </w:r>
            <w:r>
              <w:rPr>
                <w:sz w:val="24"/>
              </w:rPr>
              <w:t>об</w:t>
            </w:r>
            <w:r>
              <w:rPr>
                <w:spacing w:val="80"/>
                <w:sz w:val="24"/>
              </w:rPr>
              <w:t xml:space="preserve"> </w:t>
            </w:r>
            <w:r>
              <w:rPr>
                <w:sz w:val="24"/>
              </w:rPr>
              <w:t xml:space="preserve">особенностях </w:t>
            </w:r>
            <w:r>
              <w:rPr>
                <w:spacing w:val="-2"/>
                <w:sz w:val="24"/>
              </w:rPr>
              <w:t>жизни</w:t>
            </w:r>
            <w:r>
              <w:rPr>
                <w:sz w:val="24"/>
              </w:rPr>
              <w:tab/>
            </w:r>
            <w:r>
              <w:rPr>
                <w:spacing w:val="-2"/>
                <w:sz w:val="24"/>
              </w:rPr>
              <w:t>перелётных</w:t>
            </w:r>
            <w:r>
              <w:rPr>
                <w:sz w:val="24"/>
              </w:rPr>
              <w:tab/>
            </w:r>
            <w:r>
              <w:rPr>
                <w:spacing w:val="-4"/>
                <w:sz w:val="24"/>
              </w:rPr>
              <w:t>птиц,</w:t>
            </w:r>
            <w:r>
              <w:rPr>
                <w:sz w:val="24"/>
              </w:rPr>
              <w:tab/>
            </w:r>
            <w:r>
              <w:rPr>
                <w:spacing w:val="-2"/>
                <w:sz w:val="24"/>
              </w:rPr>
              <w:t>развивать</w:t>
            </w:r>
            <w:r>
              <w:rPr>
                <w:sz w:val="24"/>
              </w:rPr>
              <w:tab/>
            </w:r>
            <w:r>
              <w:rPr>
                <w:spacing w:val="-2"/>
                <w:sz w:val="24"/>
              </w:rPr>
              <w:t>познавательный</w:t>
            </w:r>
          </w:p>
          <w:p>
            <w:pPr>
              <w:pStyle w:val="15"/>
              <w:spacing w:line="266" w:lineRule="exact"/>
              <w:ind w:left="108"/>
              <w:rPr>
                <w:sz w:val="24"/>
              </w:rPr>
            </w:pPr>
            <w:r>
              <w:rPr>
                <w:sz w:val="24"/>
              </w:rPr>
              <w:t>интерес</w:t>
            </w:r>
            <w:r>
              <w:rPr>
                <w:spacing w:val="-1"/>
                <w:sz w:val="24"/>
              </w:rPr>
              <w:t xml:space="preserve"> </w:t>
            </w:r>
            <w:r>
              <w:rPr>
                <w:sz w:val="24"/>
              </w:rPr>
              <w:t>к</w:t>
            </w:r>
            <w:r>
              <w:rPr>
                <w:spacing w:val="-1"/>
                <w:sz w:val="24"/>
              </w:rPr>
              <w:t xml:space="preserve"> </w:t>
            </w:r>
            <w:r>
              <w:rPr>
                <w:sz w:val="24"/>
              </w:rPr>
              <w:t>родной</w:t>
            </w:r>
            <w:r>
              <w:rPr>
                <w:spacing w:val="-1"/>
                <w:sz w:val="24"/>
              </w:rPr>
              <w:t xml:space="preserve"> </w:t>
            </w:r>
            <w:r>
              <w:rPr>
                <w:spacing w:val="-2"/>
                <w:sz w:val="24"/>
              </w:rPr>
              <w:t>природе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1952" w:type="dxa"/>
          </w:tcPr>
          <w:p>
            <w:pPr>
              <w:pStyle w:val="15"/>
              <w:ind w:left="107"/>
              <w:rPr>
                <w:sz w:val="24"/>
              </w:rPr>
            </w:pPr>
            <w:r>
              <w:rPr>
                <w:sz w:val="24"/>
              </w:rPr>
              <w:t>Весенний</w:t>
            </w:r>
            <w:r>
              <w:rPr>
                <w:spacing w:val="40"/>
                <w:sz w:val="24"/>
              </w:rPr>
              <w:t xml:space="preserve"> </w:t>
            </w:r>
            <w:r>
              <w:rPr>
                <w:sz w:val="24"/>
              </w:rPr>
              <w:t>сад</w:t>
            </w:r>
            <w:r>
              <w:rPr>
                <w:spacing w:val="40"/>
                <w:sz w:val="24"/>
              </w:rPr>
              <w:t xml:space="preserve"> </w:t>
            </w:r>
            <w:r>
              <w:rPr>
                <w:sz w:val="24"/>
              </w:rPr>
              <w:t xml:space="preserve">и </w:t>
            </w:r>
            <w:r>
              <w:rPr>
                <w:spacing w:val="-2"/>
                <w:sz w:val="24"/>
              </w:rPr>
              <w:t>огород</w:t>
            </w:r>
          </w:p>
        </w:tc>
        <w:tc>
          <w:tcPr>
            <w:tcW w:w="1420" w:type="dxa"/>
            <w:vMerge w:val="restart"/>
          </w:tcPr>
          <w:p>
            <w:pPr>
              <w:pStyle w:val="15"/>
              <w:spacing w:line="264" w:lineRule="exact"/>
              <w:ind w:left="107"/>
              <w:rPr>
                <w:rFonts w:hint="default"/>
                <w:sz w:val="24"/>
                <w:lang w:val="ru-RU"/>
              </w:rPr>
            </w:pPr>
            <w:r>
              <w:rPr>
                <w:sz w:val="24"/>
                <w:lang w:val="ru-RU"/>
              </w:rPr>
              <w:t>Май</w:t>
            </w:r>
          </w:p>
        </w:tc>
        <w:tc>
          <w:tcPr>
            <w:tcW w:w="6201" w:type="dxa"/>
          </w:tcPr>
          <w:p>
            <w:pPr>
              <w:pStyle w:val="15"/>
              <w:tabs>
                <w:tab w:val="left" w:pos="2319"/>
                <w:tab w:val="left" w:pos="4598"/>
              </w:tabs>
              <w:ind w:left="108" w:right="88"/>
              <w:jc w:val="both"/>
              <w:rPr>
                <w:sz w:val="24"/>
              </w:rPr>
            </w:pPr>
            <w:r>
              <w:rPr>
                <w:spacing w:val="-2"/>
                <w:sz w:val="24"/>
              </w:rPr>
              <w:t>Формировать</w:t>
            </w:r>
            <w:r>
              <w:rPr>
                <w:sz w:val="24"/>
              </w:rPr>
              <w:tab/>
            </w:r>
            <w:r>
              <w:rPr>
                <w:spacing w:val="-2"/>
                <w:sz w:val="24"/>
              </w:rPr>
              <w:t>элементарные</w:t>
            </w:r>
            <w:r>
              <w:rPr>
                <w:sz w:val="24"/>
              </w:rPr>
              <w:tab/>
            </w:r>
            <w:r>
              <w:rPr>
                <w:spacing w:val="-2"/>
                <w:sz w:val="24"/>
              </w:rPr>
              <w:t xml:space="preserve">экологические </w:t>
            </w:r>
            <w:r>
              <w:rPr>
                <w:sz w:val="24"/>
              </w:rPr>
              <w:t>представления. Формировать представления о работах, проводимых весной в саду и на огороде. Формировать у детей интерес к растительному миру, дать представление о</w:t>
            </w:r>
            <w:r>
              <w:rPr>
                <w:spacing w:val="26"/>
                <w:sz w:val="24"/>
              </w:rPr>
              <w:t xml:space="preserve">  </w:t>
            </w:r>
            <w:r>
              <w:rPr>
                <w:sz w:val="24"/>
              </w:rPr>
              <w:t>строении</w:t>
            </w:r>
            <w:r>
              <w:rPr>
                <w:spacing w:val="26"/>
                <w:sz w:val="24"/>
              </w:rPr>
              <w:t xml:space="preserve">  </w:t>
            </w:r>
            <w:r>
              <w:rPr>
                <w:sz w:val="24"/>
              </w:rPr>
              <w:t>растения,</w:t>
            </w:r>
            <w:r>
              <w:rPr>
                <w:spacing w:val="26"/>
                <w:sz w:val="24"/>
              </w:rPr>
              <w:t xml:space="preserve">  </w:t>
            </w:r>
            <w:r>
              <w:rPr>
                <w:sz w:val="24"/>
              </w:rPr>
              <w:t>вызвать</w:t>
            </w:r>
            <w:r>
              <w:rPr>
                <w:spacing w:val="26"/>
                <w:sz w:val="24"/>
              </w:rPr>
              <w:t xml:space="preserve">  </w:t>
            </w:r>
            <w:r>
              <w:rPr>
                <w:sz w:val="24"/>
              </w:rPr>
              <w:t>желание</w:t>
            </w:r>
            <w:r>
              <w:rPr>
                <w:spacing w:val="27"/>
                <w:sz w:val="24"/>
              </w:rPr>
              <w:t xml:space="preserve">  </w:t>
            </w:r>
            <w:r>
              <w:rPr>
                <w:sz w:val="24"/>
              </w:rPr>
              <w:t>заботиться</w:t>
            </w:r>
            <w:r>
              <w:rPr>
                <w:spacing w:val="27"/>
                <w:sz w:val="24"/>
              </w:rPr>
              <w:t xml:space="preserve">  </w:t>
            </w:r>
            <w:r>
              <w:rPr>
                <w:spacing w:val="-10"/>
                <w:sz w:val="24"/>
              </w:rPr>
              <w:t>о</w:t>
            </w:r>
          </w:p>
          <w:p>
            <w:pPr>
              <w:pStyle w:val="15"/>
              <w:spacing w:line="270" w:lineRule="atLeast"/>
              <w:ind w:left="108" w:right="95"/>
              <w:jc w:val="both"/>
              <w:rPr>
                <w:sz w:val="24"/>
              </w:rPr>
            </w:pPr>
            <w:r>
              <w:rPr>
                <w:sz w:val="24"/>
              </w:rPr>
              <w:t>комнатных растениях. Привлекать детей к посильному труду на участке детского сада, в цветнике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952" w:type="dxa"/>
          </w:tcPr>
          <w:p>
            <w:pPr>
              <w:pStyle w:val="15"/>
              <w:tabs>
                <w:tab w:val="left" w:pos="1010"/>
              </w:tabs>
              <w:spacing w:line="266" w:lineRule="exact"/>
              <w:ind w:left="107"/>
              <w:rPr>
                <w:sz w:val="24"/>
              </w:rPr>
            </w:pPr>
            <w:r>
              <w:rPr>
                <w:spacing w:val="-4"/>
                <w:sz w:val="24"/>
              </w:rPr>
              <w:t>Герои</w:t>
            </w:r>
            <w:r>
              <w:rPr>
                <w:sz w:val="24"/>
              </w:rPr>
              <w:tab/>
            </w:r>
            <w:r>
              <w:rPr>
                <w:spacing w:val="-2"/>
                <w:sz w:val="24"/>
              </w:rPr>
              <w:t>великой</w:t>
            </w:r>
          </w:p>
          <w:p>
            <w:pPr>
              <w:pStyle w:val="15"/>
              <w:spacing w:line="267" w:lineRule="exact"/>
              <w:ind w:left="107"/>
              <w:rPr>
                <w:sz w:val="24"/>
              </w:rPr>
            </w:pPr>
            <w:r>
              <w:rPr>
                <w:spacing w:val="-2"/>
                <w:sz w:val="24"/>
              </w:rPr>
              <w:t>войны</w:t>
            </w:r>
          </w:p>
        </w:tc>
        <w:tc>
          <w:tcPr>
            <w:tcW w:w="1420" w:type="dxa"/>
            <w:vMerge w:val="continue"/>
          </w:tcPr>
          <w:p>
            <w:pPr>
              <w:pStyle w:val="15"/>
              <w:spacing w:line="266" w:lineRule="exact"/>
              <w:ind w:left="107"/>
              <w:rPr>
                <w:sz w:val="24"/>
              </w:rPr>
            </w:pPr>
          </w:p>
        </w:tc>
        <w:tc>
          <w:tcPr>
            <w:tcW w:w="6201" w:type="dxa"/>
            <w:vMerge w:val="restart"/>
          </w:tcPr>
          <w:p>
            <w:pPr>
              <w:pStyle w:val="15"/>
              <w:ind w:left="108" w:right="93"/>
              <w:jc w:val="both"/>
              <w:rPr>
                <w:sz w:val="24"/>
              </w:rPr>
            </w:pPr>
            <w:r>
              <w:rPr>
                <w:sz w:val="24"/>
              </w:rPr>
              <w:t>Осуществлять патриотическое воспитание. Воспитывать любовь к Родине. Формировать представления о празднике, посвященному Дню Победы. Воспитывать уважение</w:t>
            </w:r>
            <w:r>
              <w:rPr>
                <w:spacing w:val="40"/>
                <w:sz w:val="24"/>
              </w:rPr>
              <w:t xml:space="preserve">  </w:t>
            </w:r>
            <w:r>
              <w:rPr>
                <w:sz w:val="24"/>
              </w:rPr>
              <w:t>к</w:t>
            </w:r>
            <w:r>
              <w:rPr>
                <w:spacing w:val="39"/>
                <w:sz w:val="24"/>
              </w:rPr>
              <w:t xml:space="preserve">  </w:t>
            </w:r>
            <w:r>
              <w:rPr>
                <w:sz w:val="24"/>
              </w:rPr>
              <w:t>ветеранам</w:t>
            </w:r>
            <w:r>
              <w:rPr>
                <w:spacing w:val="40"/>
                <w:sz w:val="24"/>
              </w:rPr>
              <w:t xml:space="preserve">  </w:t>
            </w:r>
            <w:r>
              <w:rPr>
                <w:sz w:val="24"/>
              </w:rPr>
              <w:t>войны.</w:t>
            </w:r>
            <w:r>
              <w:rPr>
                <w:spacing w:val="41"/>
                <w:sz w:val="24"/>
              </w:rPr>
              <w:t xml:space="preserve">  </w:t>
            </w:r>
            <w:r>
              <w:rPr>
                <w:sz w:val="24"/>
              </w:rPr>
              <w:t>Расширять</w:t>
            </w:r>
            <w:r>
              <w:rPr>
                <w:spacing w:val="39"/>
                <w:sz w:val="24"/>
              </w:rPr>
              <w:t xml:space="preserve">  </w:t>
            </w:r>
            <w:r>
              <w:rPr>
                <w:sz w:val="24"/>
              </w:rPr>
              <w:t>знания</w:t>
            </w:r>
            <w:r>
              <w:rPr>
                <w:spacing w:val="40"/>
                <w:sz w:val="24"/>
              </w:rPr>
              <w:t xml:space="preserve">  </w:t>
            </w:r>
            <w:r>
              <w:rPr>
                <w:spacing w:val="-10"/>
                <w:sz w:val="24"/>
              </w:rPr>
              <w:t>о</w:t>
            </w:r>
          </w:p>
          <w:p>
            <w:pPr>
              <w:pStyle w:val="15"/>
              <w:spacing w:line="266" w:lineRule="exact"/>
              <w:ind w:left="108"/>
              <w:jc w:val="both"/>
              <w:rPr>
                <w:sz w:val="24"/>
              </w:rPr>
            </w:pPr>
            <w:r>
              <w:rPr>
                <w:sz w:val="24"/>
              </w:rPr>
              <w:t>военных</w:t>
            </w:r>
            <w:r>
              <w:rPr>
                <w:spacing w:val="-5"/>
                <w:sz w:val="24"/>
              </w:rPr>
              <w:t xml:space="preserve"> </w:t>
            </w:r>
            <w:r>
              <w:rPr>
                <w:spacing w:val="-2"/>
                <w:sz w:val="24"/>
              </w:rPr>
              <w:t>профессиях.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952" w:type="dxa"/>
          </w:tcPr>
          <w:p>
            <w:pPr>
              <w:pStyle w:val="15"/>
              <w:tabs>
                <w:tab w:val="left" w:pos="1723"/>
              </w:tabs>
              <w:ind w:left="107" w:right="96"/>
              <w:rPr>
                <w:sz w:val="24"/>
              </w:rPr>
            </w:pPr>
            <w:r>
              <w:rPr>
                <w:spacing w:val="-2"/>
                <w:sz w:val="24"/>
              </w:rPr>
              <w:t>Профессия</w:t>
            </w:r>
            <w:r>
              <w:rPr>
                <w:sz w:val="24"/>
              </w:rPr>
              <w:tab/>
            </w:r>
            <w:r>
              <w:rPr>
                <w:spacing w:val="-10"/>
                <w:sz w:val="24"/>
              </w:rPr>
              <w:t xml:space="preserve">– </w:t>
            </w:r>
            <w:r>
              <w:rPr>
                <w:spacing w:val="-2"/>
                <w:sz w:val="24"/>
              </w:rPr>
              <w:t>военный</w:t>
            </w:r>
          </w:p>
        </w:tc>
        <w:tc>
          <w:tcPr>
            <w:tcW w:w="1420" w:type="dxa"/>
            <w:vMerge w:val="continue"/>
          </w:tcPr>
          <w:p>
            <w:pPr>
              <w:pStyle w:val="15"/>
              <w:spacing w:line="264" w:lineRule="exact"/>
              <w:ind w:left="107"/>
              <w:rPr>
                <w:sz w:val="24"/>
              </w:rPr>
            </w:pPr>
          </w:p>
        </w:tc>
        <w:tc>
          <w:tcPr>
            <w:tcW w:w="620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1952" w:type="dxa"/>
          </w:tcPr>
          <w:p>
            <w:pPr>
              <w:pStyle w:val="15"/>
              <w:tabs>
                <w:tab w:val="left" w:pos="1317"/>
              </w:tabs>
              <w:ind w:left="107" w:right="96"/>
              <w:rPr>
                <w:sz w:val="24"/>
              </w:rPr>
            </w:pPr>
            <w:r>
              <w:rPr>
                <w:spacing w:val="-2"/>
                <w:sz w:val="24"/>
              </w:rPr>
              <w:t>Летние</w:t>
            </w:r>
            <w:r>
              <w:rPr>
                <w:sz w:val="24"/>
              </w:rPr>
              <w:tab/>
            </w:r>
            <w:r>
              <w:rPr>
                <w:spacing w:val="-4"/>
                <w:sz w:val="24"/>
              </w:rPr>
              <w:t xml:space="preserve">виды </w:t>
            </w:r>
            <w:r>
              <w:rPr>
                <w:spacing w:val="-2"/>
                <w:sz w:val="24"/>
              </w:rPr>
              <w:t>спорта</w:t>
            </w:r>
          </w:p>
        </w:tc>
        <w:tc>
          <w:tcPr>
            <w:tcW w:w="1420" w:type="dxa"/>
            <w:vMerge w:val="continue"/>
          </w:tcPr>
          <w:p>
            <w:pPr>
              <w:pStyle w:val="15"/>
              <w:spacing w:line="264" w:lineRule="exact"/>
              <w:ind w:left="107"/>
              <w:rPr>
                <w:sz w:val="24"/>
              </w:rPr>
            </w:pPr>
          </w:p>
        </w:tc>
        <w:tc>
          <w:tcPr>
            <w:tcW w:w="6201" w:type="dxa"/>
          </w:tcPr>
          <w:p>
            <w:pPr>
              <w:pStyle w:val="15"/>
              <w:ind w:left="108" w:right="92"/>
              <w:jc w:val="both"/>
              <w:rPr>
                <w:sz w:val="24"/>
              </w:rPr>
            </w:pPr>
            <w:r>
              <w:rPr>
                <w:sz w:val="24"/>
              </w:rPr>
              <w:t>Систематизировать знания детей о летних видах спорта. Формировать у детей знания и представления о себе, своем здоровье и физической культуре, способах укрепления и сохранения здоровья; формировать основы безопасного</w:t>
            </w:r>
            <w:r>
              <w:rPr>
                <w:spacing w:val="-4"/>
                <w:sz w:val="24"/>
              </w:rPr>
              <w:t xml:space="preserve"> </w:t>
            </w:r>
            <w:r>
              <w:rPr>
                <w:sz w:val="24"/>
              </w:rPr>
              <w:t>поведения</w:t>
            </w:r>
            <w:r>
              <w:rPr>
                <w:spacing w:val="-6"/>
                <w:sz w:val="24"/>
              </w:rPr>
              <w:t xml:space="preserve"> </w:t>
            </w:r>
            <w:r>
              <w:rPr>
                <w:sz w:val="24"/>
              </w:rPr>
              <w:t>в</w:t>
            </w:r>
            <w:r>
              <w:rPr>
                <w:spacing w:val="-5"/>
                <w:sz w:val="24"/>
              </w:rPr>
              <w:t xml:space="preserve"> </w:t>
            </w:r>
            <w:r>
              <w:rPr>
                <w:sz w:val="24"/>
              </w:rPr>
              <w:t>повседневной</w:t>
            </w:r>
            <w:r>
              <w:rPr>
                <w:spacing w:val="-4"/>
                <w:sz w:val="24"/>
              </w:rPr>
              <w:t xml:space="preserve"> </w:t>
            </w:r>
            <w:r>
              <w:rPr>
                <w:sz w:val="24"/>
              </w:rPr>
              <w:t>жизни;</w:t>
            </w:r>
            <w:r>
              <w:rPr>
                <w:spacing w:val="-3"/>
                <w:sz w:val="24"/>
              </w:rPr>
              <w:t xml:space="preserve"> </w:t>
            </w:r>
            <w:r>
              <w:rPr>
                <w:sz w:val="24"/>
              </w:rPr>
              <w:t>напомнить о значении зарядки для физического и эмоционального развития;</w:t>
            </w:r>
            <w:r>
              <w:rPr>
                <w:spacing w:val="23"/>
                <w:sz w:val="24"/>
              </w:rPr>
              <w:t xml:space="preserve"> </w:t>
            </w:r>
            <w:r>
              <w:rPr>
                <w:sz w:val="24"/>
              </w:rPr>
              <w:t>способствовать</w:t>
            </w:r>
            <w:r>
              <w:rPr>
                <w:spacing w:val="22"/>
                <w:sz w:val="24"/>
              </w:rPr>
              <w:t xml:space="preserve"> </w:t>
            </w:r>
            <w:r>
              <w:rPr>
                <w:sz w:val="24"/>
              </w:rPr>
              <w:t>приобретению</w:t>
            </w:r>
            <w:r>
              <w:rPr>
                <w:spacing w:val="23"/>
                <w:sz w:val="24"/>
              </w:rPr>
              <w:t xml:space="preserve"> </w:t>
            </w:r>
            <w:r>
              <w:rPr>
                <w:sz w:val="24"/>
              </w:rPr>
              <w:t>детьми</w:t>
            </w:r>
            <w:r>
              <w:rPr>
                <w:spacing w:val="23"/>
                <w:sz w:val="24"/>
              </w:rPr>
              <w:t xml:space="preserve"> </w:t>
            </w:r>
            <w:r>
              <w:rPr>
                <w:spacing w:val="-2"/>
                <w:sz w:val="24"/>
              </w:rPr>
              <w:t>навыков</w:t>
            </w:r>
          </w:p>
          <w:p>
            <w:pPr>
              <w:pStyle w:val="15"/>
              <w:spacing w:line="266" w:lineRule="exact"/>
              <w:ind w:left="108"/>
              <w:jc w:val="both"/>
              <w:rPr>
                <w:sz w:val="24"/>
              </w:rPr>
            </w:pPr>
            <w:r>
              <w:rPr>
                <w:sz w:val="24"/>
              </w:rPr>
              <w:t>здорового</w:t>
            </w:r>
            <w:r>
              <w:rPr>
                <w:spacing w:val="-2"/>
                <w:sz w:val="24"/>
              </w:rPr>
              <w:t xml:space="preserve"> </w:t>
            </w:r>
            <w:r>
              <w:rPr>
                <w:sz w:val="24"/>
              </w:rPr>
              <w:t xml:space="preserve">образа </w:t>
            </w:r>
            <w:r>
              <w:rPr>
                <w:spacing w:val="-2"/>
                <w:sz w:val="24"/>
              </w:rPr>
              <w:t>жизни.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952" w:type="dxa"/>
          </w:tcPr>
          <w:p>
            <w:pPr>
              <w:pStyle w:val="15"/>
              <w:tabs>
                <w:tab w:val="left" w:pos="1714"/>
              </w:tabs>
              <w:spacing w:line="254" w:lineRule="exact"/>
              <w:ind w:left="107"/>
              <w:rPr>
                <w:sz w:val="24"/>
              </w:rPr>
            </w:pPr>
            <w:r>
              <w:rPr>
                <w:spacing w:val="-2"/>
                <w:sz w:val="24"/>
              </w:rPr>
              <w:t>Дикие</w:t>
            </w:r>
            <w:r>
              <w:rPr>
                <w:sz w:val="24"/>
              </w:rPr>
              <w:tab/>
            </w:r>
            <w:r>
              <w:rPr>
                <w:spacing w:val="-10"/>
                <w:sz w:val="24"/>
              </w:rPr>
              <w:t>и</w:t>
            </w:r>
          </w:p>
        </w:tc>
        <w:tc>
          <w:tcPr>
            <w:tcW w:w="1420" w:type="dxa"/>
            <w:vMerge w:val="continue"/>
          </w:tcPr>
          <w:p>
            <w:pPr>
              <w:pStyle w:val="15"/>
              <w:spacing w:line="254" w:lineRule="exact"/>
              <w:ind w:left="107"/>
              <w:rPr>
                <w:sz w:val="24"/>
              </w:rPr>
            </w:pPr>
          </w:p>
        </w:tc>
        <w:tc>
          <w:tcPr>
            <w:tcW w:w="6201" w:type="dxa"/>
          </w:tcPr>
          <w:p>
            <w:pPr>
              <w:pStyle w:val="15"/>
              <w:tabs>
                <w:tab w:val="left" w:pos="1399"/>
                <w:tab w:val="left" w:pos="2326"/>
                <w:tab w:val="left" w:pos="3795"/>
                <w:tab w:val="left" w:pos="4147"/>
                <w:tab w:val="left" w:pos="4990"/>
              </w:tabs>
              <w:spacing w:line="254" w:lineRule="exact"/>
              <w:ind w:left="108"/>
              <w:rPr>
                <w:sz w:val="24"/>
              </w:rPr>
            </w:pPr>
            <w:r>
              <w:rPr>
                <w:spacing w:val="-2"/>
                <w:sz w:val="24"/>
              </w:rPr>
              <w:t>Обобщить</w:t>
            </w:r>
            <w:r>
              <w:rPr>
                <w:sz w:val="24"/>
              </w:rPr>
              <w:tab/>
            </w:r>
            <w:r>
              <w:rPr>
                <w:spacing w:val="-2"/>
                <w:sz w:val="24"/>
              </w:rPr>
              <w:t>знания</w:t>
            </w:r>
            <w:r>
              <w:rPr>
                <w:sz w:val="24"/>
              </w:rPr>
              <w:tab/>
            </w:r>
            <w:r>
              <w:rPr>
                <w:sz w:val="24"/>
              </w:rPr>
              <w:t xml:space="preserve">о </w:t>
            </w:r>
            <w:r>
              <w:rPr>
                <w:spacing w:val="-2"/>
                <w:sz w:val="24"/>
              </w:rPr>
              <w:t>домашних</w:t>
            </w:r>
            <w:r>
              <w:rPr>
                <w:sz w:val="24"/>
              </w:rPr>
              <w:tab/>
            </w:r>
            <w:r>
              <w:rPr>
                <w:spacing w:val="-10"/>
                <w:sz w:val="24"/>
              </w:rPr>
              <w:t>и</w:t>
            </w:r>
            <w:r>
              <w:rPr>
                <w:sz w:val="24"/>
              </w:rPr>
              <w:tab/>
            </w:r>
            <w:r>
              <w:rPr>
                <w:spacing w:val="-4"/>
                <w:sz w:val="24"/>
              </w:rPr>
              <w:t>диких</w:t>
            </w:r>
            <w:r>
              <w:rPr>
                <w:sz w:val="24"/>
              </w:rPr>
              <w:tab/>
            </w:r>
            <w:r>
              <w:rPr>
                <w:spacing w:val="-2"/>
                <w:sz w:val="24"/>
              </w:rPr>
              <w:t>животных,</w:t>
            </w:r>
          </w:p>
        </w:tc>
      </w:tr>
    </w:tbl>
    <w:p>
      <w:pPr>
        <w:spacing w:after="0" w:line="254" w:lineRule="exact"/>
        <w:rPr>
          <w:sz w:val="24"/>
        </w:rPr>
        <w:sectPr>
          <w:type w:val="continuous"/>
          <w:pgSz w:w="11910" w:h="16840"/>
          <w:pgMar w:top="1120" w:right="740" w:bottom="1160" w:left="1020" w:header="0" w:footer="976" w:gutter="0"/>
          <w:cols w:space="720" w:num="1"/>
        </w:sectPr>
      </w:pPr>
    </w:p>
    <w:tbl>
      <w:tblPr>
        <w:tblStyle w:val="5"/>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2"/>
        <w:gridCol w:w="1420"/>
        <w:gridCol w:w="6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52" w:type="dxa"/>
          </w:tcPr>
          <w:p>
            <w:pPr>
              <w:pStyle w:val="15"/>
              <w:ind w:left="107"/>
              <w:rPr>
                <w:sz w:val="24"/>
              </w:rPr>
            </w:pPr>
            <w:r>
              <w:rPr>
                <w:spacing w:val="-2"/>
                <w:sz w:val="24"/>
              </w:rPr>
              <w:t>домашние животные</w:t>
            </w:r>
          </w:p>
        </w:tc>
        <w:tc>
          <w:tcPr>
            <w:tcW w:w="1420" w:type="dxa"/>
            <w:vMerge w:val="restart"/>
          </w:tcPr>
          <w:p>
            <w:pPr>
              <w:pStyle w:val="15"/>
              <w:ind w:left="0"/>
              <w:rPr>
                <w:sz w:val="24"/>
              </w:rPr>
            </w:pPr>
          </w:p>
        </w:tc>
        <w:tc>
          <w:tcPr>
            <w:tcW w:w="6201" w:type="dxa"/>
          </w:tcPr>
          <w:p>
            <w:pPr>
              <w:pStyle w:val="15"/>
              <w:tabs>
                <w:tab w:val="left" w:pos="1631"/>
                <w:tab w:val="left" w:pos="1954"/>
                <w:tab w:val="left" w:pos="3026"/>
                <w:tab w:val="left" w:pos="3485"/>
                <w:tab w:val="left" w:pos="4709"/>
              </w:tabs>
              <w:ind w:left="108" w:right="92"/>
              <w:rPr>
                <w:sz w:val="24"/>
              </w:rPr>
            </w:pPr>
            <w:r>
              <w:rPr>
                <w:spacing w:val="-2"/>
                <w:sz w:val="24"/>
              </w:rPr>
              <w:t>познакомить</w:t>
            </w:r>
            <w:r>
              <w:rPr>
                <w:sz w:val="24"/>
              </w:rPr>
              <w:tab/>
            </w:r>
            <w:r>
              <w:rPr>
                <w:spacing w:val="-10"/>
                <w:sz w:val="24"/>
              </w:rPr>
              <w:t>с</w:t>
            </w:r>
            <w:r>
              <w:rPr>
                <w:sz w:val="24"/>
              </w:rPr>
              <w:tab/>
            </w:r>
            <w:r>
              <w:rPr>
                <w:spacing w:val="-2"/>
                <w:sz w:val="24"/>
              </w:rPr>
              <w:t>местами</w:t>
            </w:r>
            <w:r>
              <w:rPr>
                <w:sz w:val="24"/>
              </w:rPr>
              <w:tab/>
            </w:r>
            <w:r>
              <w:rPr>
                <w:spacing w:val="-6"/>
                <w:sz w:val="24"/>
              </w:rPr>
              <w:t>их</w:t>
            </w:r>
            <w:r>
              <w:rPr>
                <w:sz w:val="24"/>
              </w:rPr>
              <w:tab/>
            </w:r>
            <w:r>
              <w:rPr>
                <w:spacing w:val="-2"/>
                <w:sz w:val="24"/>
              </w:rPr>
              <w:t>обитания.</w:t>
            </w:r>
            <w:r>
              <w:rPr>
                <w:sz w:val="24"/>
              </w:rPr>
              <w:tab/>
            </w:r>
            <w:r>
              <w:rPr>
                <w:spacing w:val="-2"/>
                <w:sz w:val="24"/>
              </w:rPr>
              <w:t xml:space="preserve">Формировать </w:t>
            </w:r>
            <w:r>
              <w:rPr>
                <w:sz w:val="24"/>
              </w:rPr>
              <w:t>умение</w:t>
            </w:r>
            <w:r>
              <w:rPr>
                <w:spacing w:val="30"/>
                <w:sz w:val="24"/>
              </w:rPr>
              <w:t xml:space="preserve">  </w:t>
            </w:r>
            <w:r>
              <w:rPr>
                <w:sz w:val="24"/>
              </w:rPr>
              <w:t>узнавать</w:t>
            </w:r>
            <w:r>
              <w:rPr>
                <w:spacing w:val="29"/>
                <w:sz w:val="24"/>
              </w:rPr>
              <w:t xml:space="preserve">  </w:t>
            </w:r>
            <w:r>
              <w:rPr>
                <w:sz w:val="24"/>
              </w:rPr>
              <w:t>и</w:t>
            </w:r>
            <w:r>
              <w:rPr>
                <w:spacing w:val="30"/>
                <w:sz w:val="24"/>
              </w:rPr>
              <w:t xml:space="preserve">  </w:t>
            </w:r>
            <w:r>
              <w:rPr>
                <w:sz w:val="24"/>
              </w:rPr>
              <w:t>называть</w:t>
            </w:r>
            <w:r>
              <w:rPr>
                <w:spacing w:val="29"/>
                <w:sz w:val="24"/>
              </w:rPr>
              <w:t xml:space="preserve">  </w:t>
            </w:r>
            <w:r>
              <w:rPr>
                <w:sz w:val="24"/>
              </w:rPr>
              <w:t>на</w:t>
            </w:r>
            <w:r>
              <w:rPr>
                <w:spacing w:val="31"/>
                <w:sz w:val="24"/>
              </w:rPr>
              <w:t xml:space="preserve">  </w:t>
            </w:r>
            <w:r>
              <w:rPr>
                <w:sz w:val="24"/>
              </w:rPr>
              <w:t>картинках</w:t>
            </w:r>
            <w:r>
              <w:rPr>
                <w:spacing w:val="30"/>
                <w:sz w:val="24"/>
              </w:rPr>
              <w:t xml:space="preserve">  </w:t>
            </w:r>
            <w:r>
              <w:rPr>
                <w:sz w:val="24"/>
              </w:rPr>
              <w:t>диких</w:t>
            </w:r>
            <w:r>
              <w:rPr>
                <w:spacing w:val="30"/>
                <w:sz w:val="24"/>
              </w:rPr>
              <w:t xml:space="preserve">  </w:t>
            </w:r>
            <w:r>
              <w:rPr>
                <w:spacing w:val="-10"/>
                <w:sz w:val="24"/>
              </w:rPr>
              <w:t>и</w:t>
            </w:r>
          </w:p>
          <w:p>
            <w:pPr>
              <w:pStyle w:val="15"/>
              <w:spacing w:line="270" w:lineRule="atLeast"/>
              <w:ind w:left="108"/>
              <w:rPr>
                <w:sz w:val="24"/>
              </w:rPr>
            </w:pPr>
            <w:r>
              <w:rPr>
                <w:sz w:val="24"/>
              </w:rPr>
              <w:t>домашних</w:t>
            </w:r>
            <w:r>
              <w:rPr>
                <w:spacing w:val="40"/>
                <w:sz w:val="24"/>
              </w:rPr>
              <w:t xml:space="preserve"> </w:t>
            </w:r>
            <w:r>
              <w:rPr>
                <w:sz w:val="24"/>
              </w:rPr>
              <w:t>животных</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детенышей.</w:t>
            </w:r>
            <w:r>
              <w:rPr>
                <w:spacing w:val="40"/>
                <w:sz w:val="24"/>
              </w:rPr>
              <w:t xml:space="preserve"> </w:t>
            </w:r>
            <w:r>
              <w:rPr>
                <w:sz w:val="24"/>
              </w:rPr>
              <w:t>Знакомить</w:t>
            </w:r>
            <w:r>
              <w:rPr>
                <w:spacing w:val="40"/>
                <w:sz w:val="24"/>
              </w:rPr>
              <w:t xml:space="preserve"> </w:t>
            </w:r>
            <w:r>
              <w:rPr>
                <w:sz w:val="24"/>
              </w:rPr>
              <w:t>с</w:t>
            </w:r>
            <w:r>
              <w:rPr>
                <w:spacing w:val="40"/>
                <w:sz w:val="24"/>
              </w:rPr>
              <w:t xml:space="preserve"> </w:t>
            </w:r>
            <w:r>
              <w:rPr>
                <w:sz w:val="24"/>
              </w:rPr>
              <w:t xml:space="preserve">их </w:t>
            </w:r>
            <w:r>
              <w:rPr>
                <w:spacing w:val="-2"/>
                <w:sz w:val="24"/>
              </w:rPr>
              <w:t>повадками.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1952" w:type="dxa"/>
          </w:tcPr>
          <w:p>
            <w:pPr>
              <w:pStyle w:val="15"/>
              <w:spacing w:line="264" w:lineRule="exact"/>
              <w:ind w:left="107"/>
              <w:rPr>
                <w:sz w:val="24"/>
              </w:rPr>
            </w:pPr>
            <w:r>
              <w:rPr>
                <w:sz w:val="24"/>
              </w:rPr>
              <w:t>Здравствуй,</w:t>
            </w:r>
            <w:r>
              <w:rPr>
                <w:spacing w:val="-8"/>
                <w:sz w:val="24"/>
              </w:rPr>
              <w:t xml:space="preserve"> </w:t>
            </w:r>
            <w:r>
              <w:rPr>
                <w:spacing w:val="-4"/>
                <w:sz w:val="24"/>
              </w:rPr>
              <w:t>лето</w:t>
            </w:r>
          </w:p>
        </w:tc>
        <w:tc>
          <w:tcPr>
            <w:tcW w:w="1420" w:type="dxa"/>
            <w:vMerge w:val="continue"/>
          </w:tcPr>
          <w:p>
            <w:pPr>
              <w:pStyle w:val="15"/>
              <w:spacing w:line="264" w:lineRule="exact"/>
              <w:ind w:left="107"/>
              <w:rPr>
                <w:sz w:val="24"/>
              </w:rPr>
            </w:pPr>
          </w:p>
        </w:tc>
        <w:tc>
          <w:tcPr>
            <w:tcW w:w="6201" w:type="dxa"/>
          </w:tcPr>
          <w:p>
            <w:pPr>
              <w:pStyle w:val="15"/>
              <w:ind w:left="108" w:right="93"/>
              <w:jc w:val="both"/>
              <w:rPr>
                <w:sz w:val="24"/>
              </w:rPr>
            </w:pPr>
            <w:r>
              <w:rPr>
                <w:sz w:val="24"/>
              </w:rPr>
              <w:t>Закреплять и расширять представления детей о лете. Развивать</w:t>
            </w:r>
            <w:r>
              <w:rPr>
                <w:spacing w:val="-5"/>
                <w:sz w:val="24"/>
              </w:rPr>
              <w:t xml:space="preserve"> </w:t>
            </w:r>
            <w:r>
              <w:rPr>
                <w:sz w:val="24"/>
              </w:rPr>
              <w:t>умение</w:t>
            </w:r>
            <w:r>
              <w:rPr>
                <w:spacing w:val="-3"/>
                <w:sz w:val="24"/>
              </w:rPr>
              <w:t xml:space="preserve"> </w:t>
            </w:r>
            <w:r>
              <w:rPr>
                <w:sz w:val="24"/>
              </w:rPr>
              <w:t>устанавливать</w:t>
            </w:r>
            <w:r>
              <w:rPr>
                <w:spacing w:val="-5"/>
                <w:sz w:val="24"/>
              </w:rPr>
              <w:t xml:space="preserve"> </w:t>
            </w:r>
            <w:r>
              <w:rPr>
                <w:sz w:val="24"/>
              </w:rPr>
              <w:t>простейшие</w:t>
            </w:r>
            <w:r>
              <w:rPr>
                <w:spacing w:val="-7"/>
                <w:sz w:val="24"/>
              </w:rPr>
              <w:t xml:space="preserve"> </w:t>
            </w:r>
            <w:r>
              <w:rPr>
                <w:sz w:val="24"/>
              </w:rPr>
              <w:t>связи</w:t>
            </w:r>
            <w:r>
              <w:rPr>
                <w:spacing w:val="-8"/>
                <w:sz w:val="24"/>
              </w:rPr>
              <w:t xml:space="preserve"> </w:t>
            </w:r>
            <w:r>
              <w:rPr>
                <w:sz w:val="24"/>
              </w:rPr>
              <w:t>между явлениями живой и неживой природы, вести сезонные наблюдения.</w:t>
            </w:r>
            <w:r>
              <w:rPr>
                <w:spacing w:val="53"/>
                <w:sz w:val="24"/>
              </w:rPr>
              <w:t xml:space="preserve"> </w:t>
            </w:r>
            <w:r>
              <w:rPr>
                <w:sz w:val="24"/>
              </w:rPr>
              <w:t>Формировать</w:t>
            </w:r>
            <w:r>
              <w:rPr>
                <w:spacing w:val="55"/>
                <w:sz w:val="24"/>
              </w:rPr>
              <w:t xml:space="preserve"> </w:t>
            </w:r>
            <w:r>
              <w:rPr>
                <w:sz w:val="24"/>
              </w:rPr>
              <w:t>представления</w:t>
            </w:r>
            <w:r>
              <w:rPr>
                <w:spacing w:val="58"/>
                <w:sz w:val="24"/>
              </w:rPr>
              <w:t xml:space="preserve"> </w:t>
            </w:r>
            <w:r>
              <w:rPr>
                <w:sz w:val="24"/>
              </w:rPr>
              <w:t>о</w:t>
            </w:r>
            <w:r>
              <w:rPr>
                <w:spacing w:val="56"/>
                <w:sz w:val="24"/>
              </w:rPr>
              <w:t xml:space="preserve"> </w:t>
            </w:r>
            <w:r>
              <w:rPr>
                <w:spacing w:val="-2"/>
                <w:sz w:val="24"/>
              </w:rPr>
              <w:t>безопасном</w:t>
            </w:r>
          </w:p>
          <w:p>
            <w:pPr>
              <w:pStyle w:val="15"/>
              <w:spacing w:line="266" w:lineRule="exact"/>
              <w:ind w:left="108"/>
              <w:jc w:val="both"/>
              <w:rPr>
                <w:sz w:val="24"/>
              </w:rPr>
            </w:pPr>
            <w:r>
              <w:rPr>
                <w:sz w:val="24"/>
              </w:rPr>
              <w:t>поведении</w:t>
            </w:r>
            <w:r>
              <w:rPr>
                <w:spacing w:val="-5"/>
                <w:sz w:val="24"/>
              </w:rPr>
              <w:t xml:space="preserve"> </w:t>
            </w:r>
            <w:r>
              <w:rPr>
                <w:sz w:val="24"/>
              </w:rPr>
              <w:t>в</w:t>
            </w:r>
            <w:r>
              <w:rPr>
                <w:spacing w:val="-3"/>
                <w:sz w:val="24"/>
              </w:rPr>
              <w:t xml:space="preserve"> </w:t>
            </w:r>
            <w:r>
              <w:rPr>
                <w:spacing w:val="-4"/>
                <w:sz w:val="24"/>
              </w:rPr>
              <w:t>лесу.</w:t>
            </w:r>
          </w:p>
        </w:tc>
      </w:tr>
    </w:tbl>
    <w:p>
      <w:pPr>
        <w:pStyle w:val="7"/>
        <w:spacing w:before="9"/>
        <w:ind w:left="0"/>
        <w:rPr>
          <w:b/>
          <w:sz w:val="15"/>
        </w:rPr>
      </w:pPr>
    </w:p>
    <w:p>
      <w:pPr>
        <w:pStyle w:val="2"/>
        <w:numPr>
          <w:ilvl w:val="1"/>
          <w:numId w:val="12"/>
        </w:numPr>
        <w:tabs>
          <w:tab w:val="left" w:pos="1101"/>
        </w:tabs>
        <w:spacing w:before="90" w:after="0" w:line="274" w:lineRule="exact"/>
        <w:ind w:left="1100" w:right="0" w:hanging="421"/>
        <w:jc w:val="both"/>
      </w:pPr>
      <w:bookmarkStart w:id="6" w:name="_TOC_250012"/>
      <w:r>
        <w:t>Образовательная</w:t>
      </w:r>
      <w:r>
        <w:rPr>
          <w:spacing w:val="-9"/>
        </w:rPr>
        <w:t xml:space="preserve"> </w:t>
      </w:r>
      <w:r>
        <w:t>область</w:t>
      </w:r>
      <w:r>
        <w:rPr>
          <w:spacing w:val="-4"/>
        </w:rPr>
        <w:t xml:space="preserve"> </w:t>
      </w:r>
      <w:r>
        <w:t>«Социально</w:t>
      </w:r>
      <w:r>
        <w:rPr>
          <w:spacing w:val="-3"/>
        </w:rPr>
        <w:t xml:space="preserve"> </w:t>
      </w:r>
      <w:r>
        <w:t>–</w:t>
      </w:r>
      <w:r>
        <w:rPr>
          <w:spacing w:val="-4"/>
        </w:rPr>
        <w:t xml:space="preserve"> </w:t>
      </w:r>
      <w:r>
        <w:t>коммуникативное</w:t>
      </w:r>
      <w:r>
        <w:rPr>
          <w:spacing w:val="-3"/>
        </w:rPr>
        <w:t xml:space="preserve"> </w:t>
      </w:r>
      <w:bookmarkEnd w:id="6"/>
      <w:r>
        <w:rPr>
          <w:spacing w:val="-2"/>
        </w:rPr>
        <w:t>развитие»</w:t>
      </w:r>
    </w:p>
    <w:p>
      <w:pPr>
        <w:pStyle w:val="7"/>
        <w:ind w:left="680" w:right="107"/>
        <w:jc w:val="both"/>
      </w:pPr>
      <w:r>
        <w:t xml:space="preserve">Содержание образовательной работы по социально–коммуникативное развитию </w:t>
      </w:r>
      <w:r>
        <w:rPr>
          <w:spacing w:val="-2"/>
        </w:rPr>
        <w:t>предполагает:</w:t>
      </w:r>
    </w:p>
    <w:p>
      <w:pPr>
        <w:pStyle w:val="14"/>
        <w:numPr>
          <w:ilvl w:val="2"/>
          <w:numId w:val="12"/>
        </w:numPr>
        <w:tabs>
          <w:tab w:val="left" w:pos="1469"/>
        </w:tabs>
        <w:spacing w:before="6" w:after="0" w:line="235" w:lineRule="auto"/>
        <w:ind w:left="1469" w:right="114" w:hanging="361"/>
        <w:jc w:val="both"/>
        <w:rPr>
          <w:sz w:val="24"/>
        </w:rPr>
      </w:pPr>
      <w:r>
        <w:rPr>
          <w:sz w:val="24"/>
        </w:rPr>
        <w:t>формирование первичных ценностных представлений (образ Я, нравственное воспитание, патриотическое воспитание),</w:t>
      </w:r>
    </w:p>
    <w:p>
      <w:pPr>
        <w:pStyle w:val="14"/>
        <w:numPr>
          <w:ilvl w:val="2"/>
          <w:numId w:val="12"/>
        </w:numPr>
        <w:tabs>
          <w:tab w:val="left" w:pos="1469"/>
        </w:tabs>
        <w:spacing w:before="4" w:after="0" w:line="240" w:lineRule="auto"/>
        <w:ind w:left="1469" w:right="119" w:hanging="361"/>
        <w:jc w:val="both"/>
        <w:rPr>
          <w:sz w:val="24"/>
        </w:rPr>
      </w:pPr>
      <w:r>
        <w:rPr>
          <w:sz w:val="24"/>
        </w:rPr>
        <w:t>развитие коммуникативных способностей (развитие общения, готовности к сотрудничеству; формирование детско-взрослого сообщества),</w:t>
      </w:r>
    </w:p>
    <w:p>
      <w:pPr>
        <w:pStyle w:val="14"/>
        <w:numPr>
          <w:ilvl w:val="2"/>
          <w:numId w:val="12"/>
        </w:numPr>
        <w:tabs>
          <w:tab w:val="left" w:pos="1469"/>
        </w:tabs>
        <w:spacing w:before="8" w:after="0" w:line="235" w:lineRule="auto"/>
        <w:ind w:left="1469" w:right="111" w:hanging="361"/>
        <w:jc w:val="both"/>
        <w:rPr>
          <w:sz w:val="24"/>
        </w:rPr>
      </w:pPr>
      <w:r>
        <w:rPr>
          <w:sz w:val="24"/>
        </w:rPr>
        <w:t>развитие регуляторных способностей (освоение общепринятых правил и норм; развитие целенаправленности, саморегуляции),</w:t>
      </w:r>
    </w:p>
    <w:p>
      <w:pPr>
        <w:pStyle w:val="14"/>
        <w:numPr>
          <w:ilvl w:val="2"/>
          <w:numId w:val="12"/>
        </w:numPr>
        <w:tabs>
          <w:tab w:val="left" w:pos="1469"/>
        </w:tabs>
        <w:spacing w:before="7" w:after="0" w:line="237" w:lineRule="auto"/>
        <w:ind w:left="1469" w:right="116" w:hanging="361"/>
        <w:jc w:val="both"/>
        <w:rPr>
          <w:sz w:val="24"/>
        </w:rPr>
      </w:pPr>
      <w:r>
        <w:rPr>
          <w:sz w:val="24"/>
        </w:rPr>
        <w:t>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w:t>
      </w:r>
    </w:p>
    <w:p>
      <w:pPr>
        <w:spacing w:after="0" w:line="237" w:lineRule="auto"/>
        <w:jc w:val="both"/>
        <w:rPr>
          <w:sz w:val="24"/>
        </w:rPr>
        <w:sectPr>
          <w:type w:val="continuous"/>
          <w:pgSz w:w="11910" w:h="16840"/>
          <w:pgMar w:top="1120" w:right="740" w:bottom="1180" w:left="1020" w:header="0" w:footer="976" w:gutter="0"/>
          <w:cols w:space="720" w:num="1"/>
        </w:sectPr>
      </w:pPr>
    </w:p>
    <w:tbl>
      <w:tblPr>
        <w:tblStyle w:val="5"/>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2204"/>
        <w:gridCol w:w="2368"/>
        <w:gridCol w:w="2340"/>
        <w:gridCol w:w="1940"/>
        <w:gridCol w:w="2612"/>
        <w:gridCol w:w="2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8" w:hRule="atLeast"/>
        </w:trPr>
        <w:tc>
          <w:tcPr>
            <w:tcW w:w="1264" w:type="dxa"/>
          </w:tcPr>
          <w:p>
            <w:pPr>
              <w:pStyle w:val="15"/>
              <w:spacing w:line="271" w:lineRule="exact"/>
              <w:ind w:left="107"/>
              <w:rPr>
                <w:b/>
                <w:sz w:val="24"/>
              </w:rPr>
            </w:pPr>
            <w:r>
              <w:rPr>
                <w:b/>
                <w:spacing w:val="-2"/>
                <w:sz w:val="24"/>
              </w:rPr>
              <w:t>Месяц</w:t>
            </w:r>
          </w:p>
        </w:tc>
        <w:tc>
          <w:tcPr>
            <w:tcW w:w="2204" w:type="dxa"/>
          </w:tcPr>
          <w:p>
            <w:pPr>
              <w:pStyle w:val="15"/>
              <w:ind w:left="107" w:right="535"/>
              <w:rPr>
                <w:b/>
                <w:sz w:val="24"/>
              </w:rPr>
            </w:pPr>
            <w:r>
              <w:rPr>
                <w:b/>
                <w:spacing w:val="-2"/>
                <w:sz w:val="24"/>
              </w:rPr>
              <w:t xml:space="preserve">Сюжетно- </w:t>
            </w:r>
            <w:r>
              <w:rPr>
                <w:b/>
                <w:sz w:val="24"/>
              </w:rPr>
              <w:t>ролевые</w:t>
            </w:r>
            <w:r>
              <w:rPr>
                <w:b/>
                <w:spacing w:val="-15"/>
                <w:sz w:val="24"/>
              </w:rPr>
              <w:t xml:space="preserve"> </w:t>
            </w:r>
            <w:r>
              <w:rPr>
                <w:b/>
                <w:sz w:val="24"/>
              </w:rPr>
              <w:t>игры</w:t>
            </w:r>
          </w:p>
        </w:tc>
        <w:tc>
          <w:tcPr>
            <w:tcW w:w="2368" w:type="dxa"/>
          </w:tcPr>
          <w:p>
            <w:pPr>
              <w:pStyle w:val="15"/>
              <w:ind w:left="340" w:right="322" w:hanging="1"/>
              <w:jc w:val="center"/>
              <w:rPr>
                <w:b/>
                <w:sz w:val="24"/>
              </w:rPr>
            </w:pPr>
            <w:r>
              <w:rPr>
                <w:b/>
                <w:sz w:val="24"/>
              </w:rPr>
              <w:t xml:space="preserve">Приобщение к </w:t>
            </w:r>
            <w:r>
              <w:rPr>
                <w:b/>
                <w:spacing w:val="-2"/>
                <w:sz w:val="24"/>
              </w:rPr>
              <w:t xml:space="preserve">элементарным общепринятым </w:t>
            </w:r>
            <w:r>
              <w:rPr>
                <w:b/>
                <w:sz w:val="24"/>
              </w:rPr>
              <w:t xml:space="preserve">нормам и </w:t>
            </w:r>
            <w:r>
              <w:rPr>
                <w:b/>
                <w:spacing w:val="-2"/>
                <w:sz w:val="24"/>
              </w:rPr>
              <w:t>правилам</w:t>
            </w:r>
          </w:p>
          <w:p>
            <w:pPr>
              <w:pStyle w:val="15"/>
              <w:ind w:left="176" w:right="159" w:hanging="1"/>
              <w:jc w:val="center"/>
              <w:rPr>
                <w:b/>
                <w:sz w:val="24"/>
              </w:rPr>
            </w:pPr>
            <w:r>
              <w:rPr>
                <w:b/>
                <w:spacing w:val="-2"/>
                <w:sz w:val="24"/>
              </w:rPr>
              <w:t xml:space="preserve">взаимоотношения </w:t>
            </w:r>
            <w:r>
              <w:rPr>
                <w:b/>
                <w:sz w:val="24"/>
              </w:rPr>
              <w:t>со</w:t>
            </w:r>
            <w:r>
              <w:rPr>
                <w:b/>
                <w:spacing w:val="-15"/>
                <w:sz w:val="24"/>
              </w:rPr>
              <w:t xml:space="preserve"> </w:t>
            </w:r>
            <w:r>
              <w:rPr>
                <w:b/>
                <w:sz w:val="24"/>
              </w:rPr>
              <w:t>сверстниками</w:t>
            </w:r>
            <w:r>
              <w:rPr>
                <w:b/>
                <w:spacing w:val="-15"/>
                <w:sz w:val="24"/>
              </w:rPr>
              <w:t xml:space="preserve"> </w:t>
            </w:r>
            <w:r>
              <w:rPr>
                <w:b/>
                <w:sz w:val="24"/>
              </w:rPr>
              <w:t xml:space="preserve">и </w:t>
            </w:r>
            <w:r>
              <w:rPr>
                <w:b/>
                <w:spacing w:val="-2"/>
                <w:sz w:val="24"/>
              </w:rPr>
              <w:t>взрослыми</w:t>
            </w:r>
          </w:p>
        </w:tc>
        <w:tc>
          <w:tcPr>
            <w:tcW w:w="2340" w:type="dxa"/>
          </w:tcPr>
          <w:p>
            <w:pPr>
              <w:pStyle w:val="15"/>
              <w:ind w:left="153" w:right="147"/>
              <w:jc w:val="center"/>
              <w:rPr>
                <w:b/>
                <w:sz w:val="24"/>
              </w:rPr>
            </w:pPr>
            <w:r>
              <w:rPr>
                <w:b/>
                <w:spacing w:val="-2"/>
                <w:sz w:val="24"/>
              </w:rPr>
              <w:t xml:space="preserve">Формирование гендерной, семейной, гражданской принадлежности, патриотических </w:t>
            </w:r>
            <w:r>
              <w:rPr>
                <w:b/>
                <w:sz w:val="24"/>
              </w:rPr>
              <w:t>чувств, чувства</w:t>
            </w:r>
          </w:p>
          <w:p>
            <w:pPr>
              <w:pStyle w:val="15"/>
              <w:spacing w:line="270" w:lineRule="atLeast"/>
              <w:ind w:left="156" w:right="147"/>
              <w:jc w:val="center"/>
              <w:rPr>
                <w:b/>
                <w:sz w:val="24"/>
              </w:rPr>
            </w:pPr>
            <w:r>
              <w:rPr>
                <w:b/>
                <w:sz w:val="24"/>
              </w:rPr>
              <w:t>принадлежности</w:t>
            </w:r>
            <w:r>
              <w:rPr>
                <w:b/>
                <w:spacing w:val="-15"/>
                <w:sz w:val="24"/>
              </w:rPr>
              <w:t xml:space="preserve"> </w:t>
            </w:r>
            <w:r>
              <w:rPr>
                <w:b/>
                <w:sz w:val="24"/>
              </w:rPr>
              <w:t xml:space="preserve">к </w:t>
            </w:r>
            <w:r>
              <w:rPr>
                <w:b/>
                <w:spacing w:val="-2"/>
                <w:sz w:val="24"/>
              </w:rPr>
              <w:t>мировому сообществу</w:t>
            </w:r>
          </w:p>
        </w:tc>
        <w:tc>
          <w:tcPr>
            <w:tcW w:w="1940" w:type="dxa"/>
          </w:tcPr>
          <w:p>
            <w:pPr>
              <w:pStyle w:val="15"/>
              <w:tabs>
                <w:tab w:val="left" w:pos="1083"/>
                <w:tab w:val="left" w:pos="1691"/>
              </w:tabs>
              <w:ind w:left="109" w:right="96"/>
              <w:rPr>
                <w:b/>
                <w:sz w:val="24"/>
              </w:rPr>
            </w:pPr>
            <w:r>
              <w:rPr>
                <w:b/>
                <w:spacing w:val="-2"/>
                <w:sz w:val="24"/>
              </w:rPr>
              <w:t>Воспитание ценностного отношения</w:t>
            </w:r>
            <w:r>
              <w:rPr>
                <w:b/>
                <w:sz w:val="24"/>
              </w:rPr>
              <w:tab/>
            </w:r>
            <w:r>
              <w:rPr>
                <w:b/>
                <w:spacing w:val="-10"/>
                <w:sz w:val="24"/>
              </w:rPr>
              <w:t xml:space="preserve">к </w:t>
            </w:r>
            <w:r>
              <w:rPr>
                <w:b/>
                <w:spacing w:val="-2"/>
                <w:sz w:val="24"/>
              </w:rPr>
              <w:t xml:space="preserve">собственному </w:t>
            </w:r>
            <w:r>
              <w:rPr>
                <w:b/>
                <w:sz w:val="24"/>
              </w:rPr>
              <w:t>труду</w:t>
            </w:r>
            <w:r>
              <w:rPr>
                <w:b/>
                <w:spacing w:val="80"/>
                <w:sz w:val="24"/>
              </w:rPr>
              <w:t xml:space="preserve"> </w:t>
            </w:r>
            <w:r>
              <w:rPr>
                <w:b/>
                <w:sz w:val="24"/>
              </w:rPr>
              <w:t>и</w:t>
            </w:r>
            <w:r>
              <w:rPr>
                <w:b/>
                <w:spacing w:val="80"/>
                <w:sz w:val="24"/>
              </w:rPr>
              <w:t xml:space="preserve"> </w:t>
            </w:r>
            <w:r>
              <w:rPr>
                <w:b/>
                <w:sz w:val="24"/>
              </w:rPr>
              <w:t xml:space="preserve">труду </w:t>
            </w:r>
            <w:r>
              <w:rPr>
                <w:b/>
                <w:spacing w:val="-2"/>
                <w:sz w:val="24"/>
              </w:rPr>
              <w:t>других</w:t>
            </w:r>
            <w:r>
              <w:rPr>
                <w:b/>
                <w:sz w:val="24"/>
              </w:rPr>
              <w:tab/>
            </w:r>
            <w:r>
              <w:rPr>
                <w:b/>
                <w:spacing w:val="-2"/>
                <w:sz w:val="24"/>
              </w:rPr>
              <w:t xml:space="preserve">людей, </w:t>
            </w:r>
            <w:r>
              <w:rPr>
                <w:b/>
                <w:spacing w:val="-4"/>
                <w:sz w:val="24"/>
              </w:rPr>
              <w:t>его</w:t>
            </w:r>
          </w:p>
          <w:p>
            <w:pPr>
              <w:pStyle w:val="15"/>
              <w:ind w:left="109"/>
              <w:rPr>
                <w:b/>
                <w:sz w:val="24"/>
              </w:rPr>
            </w:pPr>
            <w:r>
              <w:rPr>
                <w:b/>
                <w:spacing w:val="-2"/>
                <w:sz w:val="24"/>
              </w:rPr>
              <w:t>результатам</w:t>
            </w:r>
          </w:p>
        </w:tc>
        <w:tc>
          <w:tcPr>
            <w:tcW w:w="2612" w:type="dxa"/>
          </w:tcPr>
          <w:p>
            <w:pPr>
              <w:pStyle w:val="15"/>
              <w:ind w:left="109" w:right="92"/>
              <w:rPr>
                <w:b/>
                <w:sz w:val="24"/>
              </w:rPr>
            </w:pPr>
            <w:r>
              <w:rPr>
                <w:b/>
                <w:spacing w:val="-2"/>
                <w:sz w:val="24"/>
              </w:rPr>
              <w:t xml:space="preserve">Самообслуживание </w:t>
            </w:r>
            <w:r>
              <w:rPr>
                <w:b/>
                <w:sz w:val="24"/>
              </w:rPr>
              <w:t>Приобщение</w:t>
            </w:r>
            <w:r>
              <w:rPr>
                <w:b/>
                <w:spacing w:val="-15"/>
                <w:sz w:val="24"/>
              </w:rPr>
              <w:t xml:space="preserve"> </w:t>
            </w:r>
            <w:r>
              <w:rPr>
                <w:b/>
                <w:sz w:val="24"/>
              </w:rPr>
              <w:t>к</w:t>
            </w:r>
            <w:r>
              <w:rPr>
                <w:b/>
                <w:spacing w:val="-15"/>
                <w:sz w:val="24"/>
              </w:rPr>
              <w:t xml:space="preserve"> </w:t>
            </w:r>
            <w:r>
              <w:rPr>
                <w:b/>
                <w:sz w:val="24"/>
              </w:rPr>
              <w:t>труду</w:t>
            </w:r>
          </w:p>
        </w:tc>
        <w:tc>
          <w:tcPr>
            <w:tcW w:w="2060" w:type="dxa"/>
          </w:tcPr>
          <w:p>
            <w:pPr>
              <w:pStyle w:val="15"/>
              <w:ind w:left="110"/>
              <w:rPr>
                <w:b/>
                <w:sz w:val="24"/>
              </w:rPr>
            </w:pPr>
            <w:r>
              <w:rPr>
                <w:b/>
                <w:spacing w:val="-2"/>
                <w:sz w:val="24"/>
              </w:rPr>
              <w:t xml:space="preserve">Формирование </w:t>
            </w:r>
            <w:r>
              <w:rPr>
                <w:b/>
                <w:spacing w:val="-4"/>
                <w:sz w:val="24"/>
              </w:rPr>
              <w:t>основ</w:t>
            </w:r>
          </w:p>
          <w:p>
            <w:pPr>
              <w:pStyle w:val="15"/>
              <w:ind w:left="110"/>
              <w:rPr>
                <w:b/>
                <w:sz w:val="24"/>
              </w:rPr>
            </w:pPr>
            <w:r>
              <w:rPr>
                <w:b/>
                <w:spacing w:val="-2"/>
                <w:sz w:val="24"/>
              </w:rPr>
              <w:t>безопасности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0" w:hRule="atLeast"/>
        </w:trPr>
        <w:tc>
          <w:tcPr>
            <w:tcW w:w="1264" w:type="dxa"/>
          </w:tcPr>
          <w:p>
            <w:pPr>
              <w:pStyle w:val="15"/>
              <w:spacing w:line="274" w:lineRule="exact"/>
              <w:ind w:left="107"/>
              <w:rPr>
                <w:b/>
                <w:sz w:val="24"/>
              </w:rPr>
            </w:pPr>
            <w:r>
              <w:rPr>
                <w:b/>
                <w:spacing w:val="-2"/>
                <w:sz w:val="24"/>
              </w:rPr>
              <w:t>Сентябрь</w:t>
            </w:r>
          </w:p>
        </w:tc>
        <w:tc>
          <w:tcPr>
            <w:tcW w:w="2204" w:type="dxa"/>
          </w:tcPr>
          <w:p>
            <w:pPr>
              <w:pStyle w:val="15"/>
              <w:ind w:left="107" w:firstLine="64"/>
              <w:rPr>
                <w:sz w:val="24"/>
              </w:rPr>
            </w:pPr>
            <w:r>
              <w:rPr>
                <w:spacing w:val="-2"/>
                <w:sz w:val="24"/>
              </w:rPr>
              <w:t>«Больница» (Эмнелге)</w:t>
            </w:r>
          </w:p>
          <w:p>
            <w:pPr>
              <w:pStyle w:val="15"/>
              <w:ind w:left="107"/>
              <w:rPr>
                <w:sz w:val="24"/>
              </w:rPr>
            </w:pPr>
            <w:r>
              <w:rPr>
                <w:sz w:val="24"/>
              </w:rPr>
              <w:t>«К</w:t>
            </w:r>
            <w:r>
              <w:rPr>
                <w:spacing w:val="-15"/>
                <w:sz w:val="24"/>
              </w:rPr>
              <w:t xml:space="preserve"> </w:t>
            </w:r>
            <w:r>
              <w:rPr>
                <w:sz w:val="24"/>
              </w:rPr>
              <w:t>нам</w:t>
            </w:r>
            <w:r>
              <w:rPr>
                <w:spacing w:val="-15"/>
                <w:sz w:val="24"/>
              </w:rPr>
              <w:t xml:space="preserve"> </w:t>
            </w:r>
            <w:r>
              <w:rPr>
                <w:sz w:val="24"/>
              </w:rPr>
              <w:t xml:space="preserve">приехали </w:t>
            </w:r>
            <w:r>
              <w:rPr>
                <w:spacing w:val="-2"/>
                <w:sz w:val="24"/>
              </w:rPr>
              <w:t>туристы»</w:t>
            </w:r>
          </w:p>
          <w:p>
            <w:pPr>
              <w:pStyle w:val="15"/>
              <w:ind w:left="107" w:right="712"/>
              <w:rPr>
                <w:sz w:val="24"/>
              </w:rPr>
            </w:pPr>
            <w:r>
              <w:rPr>
                <w:sz w:val="24"/>
              </w:rPr>
              <w:t>«Семья»</w:t>
            </w:r>
            <w:r>
              <w:rPr>
                <w:spacing w:val="-15"/>
                <w:sz w:val="24"/>
              </w:rPr>
              <w:t xml:space="preserve"> </w:t>
            </w:r>
            <w:r>
              <w:rPr>
                <w:sz w:val="24"/>
              </w:rPr>
              <w:t xml:space="preserve">(Ɵг- </w:t>
            </w:r>
            <w:r>
              <w:rPr>
                <w:spacing w:val="-2"/>
                <w:sz w:val="24"/>
              </w:rPr>
              <w:t>Буле)(сюжет</w:t>
            </w:r>
          </w:p>
          <w:p>
            <w:pPr>
              <w:pStyle w:val="15"/>
              <w:ind w:left="107"/>
              <w:rPr>
                <w:sz w:val="24"/>
              </w:rPr>
            </w:pPr>
            <w:r>
              <w:rPr>
                <w:sz w:val="24"/>
              </w:rPr>
              <w:t>«Идем</w:t>
            </w:r>
            <w:r>
              <w:rPr>
                <w:spacing w:val="-3"/>
                <w:sz w:val="24"/>
              </w:rPr>
              <w:t xml:space="preserve"> </w:t>
            </w:r>
            <w:r>
              <w:rPr>
                <w:sz w:val="24"/>
              </w:rPr>
              <w:t>в</w:t>
            </w:r>
            <w:r>
              <w:rPr>
                <w:spacing w:val="-4"/>
                <w:sz w:val="24"/>
              </w:rPr>
              <w:t xml:space="preserve"> </w:t>
            </w:r>
            <w:r>
              <w:rPr>
                <w:spacing w:val="-2"/>
                <w:sz w:val="24"/>
              </w:rPr>
              <w:t>гости»)</w:t>
            </w:r>
          </w:p>
          <w:p>
            <w:pPr>
              <w:pStyle w:val="15"/>
              <w:ind w:left="107"/>
              <w:rPr>
                <w:sz w:val="24"/>
              </w:rPr>
            </w:pPr>
            <w:r>
              <w:rPr>
                <w:spacing w:val="-2"/>
                <w:sz w:val="24"/>
              </w:rPr>
              <w:t>«Парикмахерская»</w:t>
            </w:r>
          </w:p>
          <w:p>
            <w:pPr>
              <w:pStyle w:val="15"/>
              <w:ind w:left="107"/>
              <w:rPr>
                <w:sz w:val="24"/>
              </w:rPr>
            </w:pPr>
            <w:r>
              <w:rPr>
                <w:spacing w:val="-2"/>
                <w:sz w:val="24"/>
              </w:rPr>
              <w:t>«Магазин»</w:t>
            </w:r>
          </w:p>
          <w:p>
            <w:pPr>
              <w:pStyle w:val="15"/>
              <w:ind w:left="107"/>
              <w:rPr>
                <w:sz w:val="24"/>
              </w:rPr>
            </w:pPr>
            <w:r>
              <w:rPr>
                <w:spacing w:val="-2"/>
                <w:sz w:val="24"/>
              </w:rPr>
              <w:t>«Строители»</w:t>
            </w:r>
          </w:p>
          <w:p>
            <w:pPr>
              <w:pStyle w:val="15"/>
              <w:ind w:left="107"/>
              <w:rPr>
                <w:sz w:val="24"/>
              </w:rPr>
            </w:pPr>
            <w:r>
              <w:rPr>
                <w:spacing w:val="-2"/>
                <w:sz w:val="24"/>
              </w:rPr>
              <w:t>«Столовая»</w:t>
            </w:r>
          </w:p>
          <w:p>
            <w:pPr>
              <w:pStyle w:val="15"/>
              <w:spacing w:line="270" w:lineRule="atLeast"/>
              <w:ind w:left="107"/>
              <w:rPr>
                <w:sz w:val="24"/>
              </w:rPr>
            </w:pPr>
            <w:r>
              <w:rPr>
                <w:spacing w:val="-2"/>
                <w:sz w:val="24"/>
              </w:rPr>
              <w:t>«Тренировка спортсменов»</w:t>
            </w:r>
          </w:p>
        </w:tc>
        <w:tc>
          <w:tcPr>
            <w:tcW w:w="2368" w:type="dxa"/>
          </w:tcPr>
          <w:p>
            <w:pPr>
              <w:pStyle w:val="15"/>
              <w:ind w:left="112" w:right="92"/>
              <w:jc w:val="both"/>
              <w:rPr>
                <w:sz w:val="24"/>
              </w:rPr>
            </w:pPr>
            <w:r>
              <w:rPr>
                <w:sz w:val="24"/>
              </w:rPr>
              <w:t>«Расскажи друзьям</w:t>
            </w:r>
            <w:r>
              <w:rPr>
                <w:spacing w:val="40"/>
                <w:sz w:val="24"/>
              </w:rPr>
              <w:t xml:space="preserve"> </w:t>
            </w:r>
            <w:r>
              <w:rPr>
                <w:sz w:val="24"/>
              </w:rPr>
              <w:t xml:space="preserve">о своей любимой </w:t>
            </w:r>
            <w:r>
              <w:rPr>
                <w:spacing w:val="-2"/>
                <w:sz w:val="24"/>
              </w:rPr>
              <w:t>книге»</w:t>
            </w:r>
          </w:p>
          <w:p>
            <w:pPr>
              <w:pStyle w:val="15"/>
              <w:tabs>
                <w:tab w:val="left" w:pos="1596"/>
              </w:tabs>
              <w:ind w:left="112" w:right="96" w:firstLine="64"/>
              <w:rPr>
                <w:sz w:val="24"/>
              </w:rPr>
            </w:pPr>
            <w:r>
              <w:rPr>
                <w:spacing w:val="-2"/>
                <w:sz w:val="24"/>
              </w:rPr>
              <w:t>«Предложи Кудереку</w:t>
            </w:r>
            <w:r>
              <w:rPr>
                <w:sz w:val="24"/>
              </w:rPr>
              <w:tab/>
            </w:r>
            <w:r>
              <w:rPr>
                <w:spacing w:val="-4"/>
                <w:sz w:val="24"/>
              </w:rPr>
              <w:t xml:space="preserve">новую </w:t>
            </w:r>
            <w:r>
              <w:rPr>
                <w:spacing w:val="-2"/>
                <w:sz w:val="24"/>
              </w:rPr>
              <w:t>игру»</w:t>
            </w:r>
          </w:p>
        </w:tc>
        <w:tc>
          <w:tcPr>
            <w:tcW w:w="2340" w:type="dxa"/>
          </w:tcPr>
          <w:p>
            <w:pPr>
              <w:pStyle w:val="15"/>
              <w:tabs>
                <w:tab w:val="left" w:pos="1207"/>
                <w:tab w:val="left" w:pos="2106"/>
              </w:tabs>
              <w:ind w:left="108" w:right="101"/>
              <w:rPr>
                <w:sz w:val="24"/>
              </w:rPr>
            </w:pPr>
            <w:r>
              <w:rPr>
                <w:spacing w:val="-2"/>
                <w:sz w:val="24"/>
              </w:rPr>
              <w:t>Беседа</w:t>
            </w:r>
            <w:r>
              <w:rPr>
                <w:sz w:val="24"/>
              </w:rPr>
              <w:tab/>
            </w:r>
            <w:r>
              <w:rPr>
                <w:spacing w:val="-4"/>
                <w:sz w:val="24"/>
              </w:rPr>
              <w:t>«Все</w:t>
            </w:r>
            <w:r>
              <w:rPr>
                <w:sz w:val="24"/>
              </w:rPr>
              <w:tab/>
            </w:r>
            <w:r>
              <w:rPr>
                <w:spacing w:val="-10"/>
                <w:sz w:val="24"/>
              </w:rPr>
              <w:t xml:space="preserve">о </w:t>
            </w:r>
            <w:r>
              <w:rPr>
                <w:sz w:val="24"/>
              </w:rPr>
              <w:t>детском саде»</w:t>
            </w:r>
          </w:p>
          <w:p>
            <w:pPr>
              <w:pStyle w:val="15"/>
              <w:tabs>
                <w:tab w:val="left" w:pos="840"/>
              </w:tabs>
              <w:ind w:left="108" w:right="92"/>
              <w:rPr>
                <w:sz w:val="24"/>
              </w:rPr>
            </w:pPr>
            <w:r>
              <w:rPr>
                <w:sz w:val="24"/>
              </w:rPr>
              <w:t>Рассказ</w:t>
            </w:r>
            <w:r>
              <w:rPr>
                <w:spacing w:val="9"/>
                <w:sz w:val="24"/>
              </w:rPr>
              <w:t xml:space="preserve"> </w:t>
            </w:r>
            <w:r>
              <w:rPr>
                <w:sz w:val="24"/>
              </w:rPr>
              <w:t xml:space="preserve">воспитателя </w:t>
            </w:r>
            <w:r>
              <w:rPr>
                <w:spacing w:val="-10"/>
                <w:sz w:val="24"/>
              </w:rPr>
              <w:t>о</w:t>
            </w:r>
            <w:r>
              <w:rPr>
                <w:sz w:val="24"/>
              </w:rPr>
              <w:tab/>
            </w:r>
            <w:r>
              <w:rPr>
                <w:spacing w:val="-2"/>
                <w:sz w:val="24"/>
              </w:rPr>
              <w:t xml:space="preserve">заповедниках </w:t>
            </w:r>
            <w:r>
              <w:rPr>
                <w:sz w:val="24"/>
              </w:rPr>
              <w:t>Республики Тыва Рассказ</w:t>
            </w:r>
            <w:r>
              <w:rPr>
                <w:spacing w:val="9"/>
                <w:sz w:val="24"/>
              </w:rPr>
              <w:t xml:space="preserve"> </w:t>
            </w:r>
            <w:r>
              <w:rPr>
                <w:sz w:val="24"/>
              </w:rPr>
              <w:t>воспитателя о Празднике урожая</w:t>
            </w:r>
          </w:p>
        </w:tc>
        <w:tc>
          <w:tcPr>
            <w:tcW w:w="1940" w:type="dxa"/>
          </w:tcPr>
          <w:p>
            <w:pPr>
              <w:pStyle w:val="15"/>
              <w:tabs>
                <w:tab w:val="left" w:pos="968"/>
                <w:tab w:val="left" w:pos="1711"/>
              </w:tabs>
              <w:ind w:left="109" w:right="95"/>
              <w:rPr>
                <w:sz w:val="24"/>
              </w:rPr>
            </w:pPr>
            <w:r>
              <w:rPr>
                <w:spacing w:val="-2"/>
                <w:sz w:val="24"/>
              </w:rPr>
              <w:t>Воспитывать</w:t>
            </w:r>
            <w:r>
              <w:rPr>
                <w:sz w:val="24"/>
              </w:rPr>
              <w:tab/>
            </w:r>
            <w:r>
              <w:rPr>
                <w:spacing w:val="-10"/>
                <w:sz w:val="24"/>
              </w:rPr>
              <w:t xml:space="preserve">у </w:t>
            </w:r>
            <w:r>
              <w:rPr>
                <w:spacing w:val="-2"/>
                <w:sz w:val="24"/>
              </w:rPr>
              <w:t>детей положительное отношение</w:t>
            </w:r>
            <w:r>
              <w:rPr>
                <w:sz w:val="24"/>
              </w:rPr>
              <w:tab/>
            </w:r>
            <w:r>
              <w:rPr>
                <w:spacing w:val="-56"/>
                <w:sz w:val="24"/>
              </w:rPr>
              <w:t xml:space="preserve"> </w:t>
            </w:r>
            <w:r>
              <w:rPr>
                <w:spacing w:val="-8"/>
                <w:sz w:val="24"/>
              </w:rPr>
              <w:t xml:space="preserve">к </w:t>
            </w:r>
            <w:r>
              <w:rPr>
                <w:spacing w:val="-2"/>
                <w:sz w:val="24"/>
              </w:rPr>
              <w:t>труду,</w:t>
            </w:r>
            <w:r>
              <w:rPr>
                <w:sz w:val="24"/>
              </w:rPr>
              <w:tab/>
            </w:r>
            <w:r>
              <w:rPr>
                <w:spacing w:val="-2"/>
                <w:sz w:val="24"/>
              </w:rPr>
              <w:t>желание трудиться.</w:t>
            </w:r>
          </w:p>
        </w:tc>
        <w:tc>
          <w:tcPr>
            <w:tcW w:w="2612" w:type="dxa"/>
          </w:tcPr>
          <w:p>
            <w:pPr>
              <w:pStyle w:val="15"/>
              <w:ind w:left="109" w:right="92"/>
              <w:rPr>
                <w:sz w:val="24"/>
              </w:rPr>
            </w:pPr>
            <w:r>
              <w:rPr>
                <w:spacing w:val="-2"/>
                <w:sz w:val="24"/>
              </w:rPr>
              <w:t>Совершенствовать умение</w:t>
            </w:r>
          </w:p>
          <w:p>
            <w:pPr>
              <w:pStyle w:val="15"/>
              <w:tabs>
                <w:tab w:val="left" w:pos="708"/>
                <w:tab w:val="left" w:pos="1205"/>
                <w:tab w:val="left" w:pos="1436"/>
                <w:tab w:val="left" w:pos="2429"/>
              </w:tabs>
              <w:ind w:left="109" w:right="89"/>
              <w:rPr>
                <w:sz w:val="24"/>
              </w:rPr>
            </w:pPr>
            <w:r>
              <w:rPr>
                <w:spacing w:val="-2"/>
                <w:sz w:val="24"/>
              </w:rPr>
              <w:t xml:space="preserve">самостоятельно </w:t>
            </w:r>
            <w:r>
              <w:rPr>
                <w:sz w:val="24"/>
              </w:rPr>
              <w:t>одеваться,</w:t>
            </w:r>
            <w:r>
              <w:rPr>
                <w:spacing w:val="-12"/>
                <w:sz w:val="24"/>
              </w:rPr>
              <w:t xml:space="preserve"> </w:t>
            </w:r>
            <w:r>
              <w:rPr>
                <w:sz w:val="24"/>
              </w:rPr>
              <w:t>раздеваться, аккуратно</w:t>
            </w:r>
            <w:r>
              <w:rPr>
                <w:spacing w:val="80"/>
                <w:sz w:val="24"/>
              </w:rPr>
              <w:t xml:space="preserve"> </w:t>
            </w:r>
            <w:r>
              <w:rPr>
                <w:sz w:val="24"/>
              </w:rPr>
              <w:t>складывать одежду</w:t>
            </w:r>
            <w:r>
              <w:rPr>
                <w:spacing w:val="40"/>
                <w:sz w:val="24"/>
              </w:rPr>
              <w:t xml:space="preserve"> </w:t>
            </w:r>
            <w:r>
              <w:rPr>
                <w:sz w:val="24"/>
              </w:rPr>
              <w:t>и</w:t>
            </w:r>
            <w:r>
              <w:rPr>
                <w:spacing w:val="40"/>
                <w:sz w:val="24"/>
              </w:rPr>
              <w:t xml:space="preserve"> </w:t>
            </w:r>
            <w:r>
              <w:rPr>
                <w:sz w:val="24"/>
              </w:rPr>
              <w:t>с</w:t>
            </w:r>
            <w:r>
              <w:rPr>
                <w:spacing w:val="40"/>
                <w:sz w:val="24"/>
              </w:rPr>
              <w:t xml:space="preserve"> </w:t>
            </w:r>
            <w:r>
              <w:rPr>
                <w:sz w:val="24"/>
              </w:rPr>
              <w:t xml:space="preserve">помощью </w:t>
            </w:r>
            <w:r>
              <w:rPr>
                <w:spacing w:val="-2"/>
                <w:sz w:val="24"/>
              </w:rPr>
              <w:t>взрослого</w:t>
            </w:r>
            <w:r>
              <w:rPr>
                <w:sz w:val="24"/>
              </w:rPr>
              <w:tab/>
            </w:r>
            <w:r>
              <w:rPr>
                <w:sz w:val="24"/>
              </w:rPr>
              <w:tab/>
            </w:r>
            <w:r>
              <w:rPr>
                <w:spacing w:val="-2"/>
                <w:sz w:val="24"/>
              </w:rPr>
              <w:t xml:space="preserve">приводить </w:t>
            </w:r>
            <w:r>
              <w:rPr>
                <w:spacing w:val="-6"/>
                <w:sz w:val="24"/>
              </w:rPr>
              <w:t>её</w:t>
            </w:r>
            <w:r>
              <w:rPr>
                <w:sz w:val="24"/>
              </w:rPr>
              <w:tab/>
            </w:r>
            <w:r>
              <w:rPr>
                <w:spacing w:val="-10"/>
                <w:sz w:val="24"/>
              </w:rPr>
              <w:t>в</w:t>
            </w:r>
            <w:r>
              <w:rPr>
                <w:sz w:val="24"/>
              </w:rPr>
              <w:tab/>
            </w:r>
            <w:r>
              <w:rPr>
                <w:spacing w:val="-2"/>
                <w:sz w:val="24"/>
              </w:rPr>
              <w:t>порядок</w:t>
            </w:r>
            <w:r>
              <w:rPr>
                <w:sz w:val="24"/>
              </w:rPr>
              <w:tab/>
            </w:r>
            <w:r>
              <w:rPr>
                <w:spacing w:val="-10"/>
                <w:sz w:val="24"/>
              </w:rPr>
              <w:t xml:space="preserve">- </w:t>
            </w:r>
            <w:r>
              <w:rPr>
                <w:spacing w:val="-2"/>
                <w:sz w:val="24"/>
              </w:rPr>
              <w:t>просушивать.</w:t>
            </w:r>
          </w:p>
          <w:p>
            <w:pPr>
              <w:pStyle w:val="15"/>
              <w:tabs>
                <w:tab w:val="left" w:pos="2012"/>
              </w:tabs>
              <w:spacing w:line="270" w:lineRule="atLeast"/>
              <w:ind w:left="109" w:right="90"/>
              <w:jc w:val="both"/>
              <w:rPr>
                <w:sz w:val="24"/>
              </w:rPr>
            </w:pPr>
            <w:r>
              <w:rPr>
                <w:sz w:val="24"/>
              </w:rPr>
              <w:t xml:space="preserve">Воспитывать у детей </w:t>
            </w:r>
            <w:r>
              <w:rPr>
                <w:spacing w:val="-2"/>
                <w:sz w:val="24"/>
              </w:rPr>
              <w:t>стремление</w:t>
            </w:r>
            <w:r>
              <w:rPr>
                <w:sz w:val="24"/>
              </w:rPr>
              <w:tab/>
            </w:r>
            <w:r>
              <w:rPr>
                <w:spacing w:val="-4"/>
                <w:sz w:val="24"/>
              </w:rPr>
              <w:t xml:space="preserve">быть </w:t>
            </w:r>
            <w:r>
              <w:rPr>
                <w:sz w:val="24"/>
              </w:rPr>
              <w:t xml:space="preserve">всегда аккуратным, </w:t>
            </w:r>
            <w:r>
              <w:rPr>
                <w:spacing w:val="-2"/>
                <w:sz w:val="24"/>
              </w:rPr>
              <w:t>опрятным.</w:t>
            </w:r>
          </w:p>
        </w:tc>
        <w:tc>
          <w:tcPr>
            <w:tcW w:w="2060" w:type="dxa"/>
          </w:tcPr>
          <w:p>
            <w:pPr>
              <w:pStyle w:val="15"/>
              <w:tabs>
                <w:tab w:val="left" w:pos="1141"/>
                <w:tab w:val="left" w:pos="1720"/>
              </w:tabs>
              <w:ind w:left="110" w:right="89" w:firstLine="64"/>
              <w:rPr>
                <w:sz w:val="24"/>
              </w:rPr>
            </w:pPr>
            <w:r>
              <w:rPr>
                <w:spacing w:val="-2"/>
                <w:sz w:val="24"/>
              </w:rPr>
              <w:t>«Правила безопасного поведения</w:t>
            </w:r>
            <w:r>
              <w:rPr>
                <w:sz w:val="24"/>
              </w:rPr>
              <w:tab/>
            </w:r>
            <w:r>
              <w:rPr>
                <w:spacing w:val="-6"/>
                <w:sz w:val="24"/>
              </w:rPr>
              <w:t xml:space="preserve">на </w:t>
            </w:r>
            <w:r>
              <w:rPr>
                <w:spacing w:val="-2"/>
                <w:sz w:val="24"/>
              </w:rPr>
              <w:t>улицах</w:t>
            </w:r>
            <w:r>
              <w:rPr>
                <w:sz w:val="24"/>
              </w:rPr>
              <w:tab/>
            </w:r>
            <w:r>
              <w:rPr>
                <w:spacing w:val="-2"/>
                <w:sz w:val="24"/>
              </w:rPr>
              <w:t>города»</w:t>
            </w:r>
          </w:p>
          <w:p>
            <w:pPr>
              <w:pStyle w:val="15"/>
              <w:tabs>
                <w:tab w:val="left" w:pos="1720"/>
              </w:tabs>
              <w:ind w:left="110" w:right="92"/>
              <w:rPr>
                <w:sz w:val="24"/>
              </w:rPr>
            </w:pPr>
            <w:r>
              <w:rPr>
                <w:spacing w:val="-2"/>
                <w:sz w:val="24"/>
              </w:rPr>
              <w:t>«Правила поведения</w:t>
            </w:r>
            <w:r>
              <w:rPr>
                <w:sz w:val="24"/>
              </w:rPr>
              <w:tab/>
            </w:r>
            <w:r>
              <w:rPr>
                <w:spacing w:val="-6"/>
                <w:sz w:val="24"/>
              </w:rPr>
              <w:t xml:space="preserve">на </w:t>
            </w:r>
            <w:r>
              <w:rPr>
                <w:spacing w:val="-2"/>
                <w:sz w:val="24"/>
              </w:rPr>
              <w:t>детской</w:t>
            </w:r>
          </w:p>
          <w:p>
            <w:pPr>
              <w:pStyle w:val="15"/>
              <w:ind w:left="110"/>
              <w:rPr>
                <w:sz w:val="24"/>
              </w:rPr>
            </w:pPr>
            <w:r>
              <w:rPr>
                <w:spacing w:val="-2"/>
                <w:sz w:val="24"/>
              </w:rPr>
              <w:t>площадке»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8" w:hRule="atLeast"/>
        </w:trPr>
        <w:tc>
          <w:tcPr>
            <w:tcW w:w="1264" w:type="dxa"/>
          </w:tcPr>
          <w:p>
            <w:pPr>
              <w:pStyle w:val="15"/>
              <w:spacing w:line="271" w:lineRule="exact"/>
              <w:ind w:left="107"/>
              <w:rPr>
                <w:b/>
                <w:sz w:val="24"/>
              </w:rPr>
            </w:pPr>
            <w:r>
              <w:rPr>
                <w:b/>
                <w:spacing w:val="-2"/>
                <w:sz w:val="24"/>
              </w:rPr>
              <w:t>Октябрь</w:t>
            </w:r>
          </w:p>
        </w:tc>
        <w:tc>
          <w:tcPr>
            <w:tcW w:w="2204" w:type="dxa"/>
          </w:tcPr>
          <w:p>
            <w:pPr>
              <w:pStyle w:val="15"/>
              <w:ind w:left="107" w:right="648" w:firstLine="64"/>
              <w:rPr>
                <w:sz w:val="24"/>
              </w:rPr>
            </w:pPr>
            <w:r>
              <w:rPr>
                <w:sz w:val="24"/>
              </w:rPr>
              <w:t>«Семья»</w:t>
            </w:r>
            <w:r>
              <w:rPr>
                <w:spacing w:val="-15"/>
                <w:sz w:val="24"/>
              </w:rPr>
              <w:t xml:space="preserve"> </w:t>
            </w:r>
            <w:r>
              <w:rPr>
                <w:sz w:val="24"/>
              </w:rPr>
              <w:t xml:space="preserve">(Ɵг- </w:t>
            </w:r>
            <w:r>
              <w:rPr>
                <w:spacing w:val="-2"/>
                <w:sz w:val="24"/>
              </w:rPr>
              <w:t>Буле)</w:t>
            </w:r>
          </w:p>
          <w:p>
            <w:pPr>
              <w:pStyle w:val="15"/>
              <w:ind w:left="107"/>
              <w:rPr>
                <w:sz w:val="24"/>
              </w:rPr>
            </w:pPr>
            <w:r>
              <w:rPr>
                <w:spacing w:val="-2"/>
                <w:sz w:val="24"/>
              </w:rPr>
              <w:t>«Больница» (Эмнелге)</w:t>
            </w:r>
          </w:p>
          <w:p>
            <w:pPr>
              <w:pStyle w:val="15"/>
              <w:ind w:left="107"/>
              <w:rPr>
                <w:sz w:val="24"/>
              </w:rPr>
            </w:pPr>
            <w:r>
              <w:rPr>
                <w:sz w:val="24"/>
              </w:rPr>
              <w:t>«На</w:t>
            </w:r>
            <w:r>
              <w:rPr>
                <w:spacing w:val="-8"/>
                <w:sz w:val="24"/>
              </w:rPr>
              <w:t xml:space="preserve"> </w:t>
            </w:r>
            <w:r>
              <w:rPr>
                <w:spacing w:val="-2"/>
                <w:sz w:val="24"/>
              </w:rPr>
              <w:t>поезде»</w:t>
            </w:r>
          </w:p>
          <w:p>
            <w:pPr>
              <w:pStyle w:val="15"/>
              <w:ind w:left="107"/>
              <w:rPr>
                <w:sz w:val="24"/>
              </w:rPr>
            </w:pPr>
            <w:r>
              <w:rPr>
                <w:sz w:val="24"/>
              </w:rPr>
              <w:t>«Детский</w:t>
            </w:r>
            <w:r>
              <w:rPr>
                <w:spacing w:val="-7"/>
                <w:sz w:val="24"/>
              </w:rPr>
              <w:t xml:space="preserve"> </w:t>
            </w:r>
            <w:r>
              <w:rPr>
                <w:spacing w:val="-4"/>
                <w:sz w:val="24"/>
              </w:rPr>
              <w:t>сад»</w:t>
            </w:r>
          </w:p>
        </w:tc>
        <w:tc>
          <w:tcPr>
            <w:tcW w:w="2368" w:type="dxa"/>
          </w:tcPr>
          <w:p>
            <w:pPr>
              <w:pStyle w:val="15"/>
              <w:spacing w:line="267" w:lineRule="exact"/>
              <w:ind w:left="112"/>
              <w:rPr>
                <w:sz w:val="24"/>
              </w:rPr>
            </w:pPr>
            <w:r>
              <w:rPr>
                <w:spacing w:val="-2"/>
                <w:sz w:val="24"/>
              </w:rPr>
              <w:t>Упражнение</w:t>
            </w:r>
          </w:p>
          <w:p>
            <w:pPr>
              <w:pStyle w:val="15"/>
              <w:ind w:left="112"/>
              <w:rPr>
                <w:sz w:val="24"/>
              </w:rPr>
            </w:pPr>
            <w:r>
              <w:rPr>
                <w:sz w:val="24"/>
              </w:rPr>
              <w:t>«Вежливые</w:t>
            </w:r>
            <w:r>
              <w:rPr>
                <w:spacing w:val="-5"/>
                <w:sz w:val="24"/>
              </w:rPr>
              <w:t xml:space="preserve"> </w:t>
            </w:r>
            <w:r>
              <w:rPr>
                <w:spacing w:val="-2"/>
                <w:sz w:val="24"/>
              </w:rPr>
              <w:t>слова»</w:t>
            </w:r>
          </w:p>
          <w:p>
            <w:pPr>
              <w:pStyle w:val="15"/>
              <w:ind w:left="112" w:right="96"/>
              <w:rPr>
                <w:sz w:val="24"/>
              </w:rPr>
            </w:pPr>
            <w:r>
              <w:rPr>
                <w:spacing w:val="-2"/>
                <w:sz w:val="24"/>
              </w:rPr>
              <w:t>«Постарайся успокоить сверстника»</w:t>
            </w:r>
          </w:p>
          <w:p>
            <w:pPr>
              <w:pStyle w:val="15"/>
              <w:tabs>
                <w:tab w:val="left" w:pos="1335"/>
              </w:tabs>
              <w:ind w:left="112" w:right="98"/>
              <w:rPr>
                <w:sz w:val="24"/>
              </w:rPr>
            </w:pPr>
            <w:r>
              <w:rPr>
                <w:spacing w:val="-4"/>
                <w:sz w:val="24"/>
              </w:rPr>
              <w:t>«Мы</w:t>
            </w:r>
            <w:r>
              <w:rPr>
                <w:sz w:val="24"/>
              </w:rPr>
              <w:tab/>
            </w:r>
            <w:r>
              <w:rPr>
                <w:spacing w:val="-2"/>
                <w:sz w:val="24"/>
              </w:rPr>
              <w:t>дружные ребята»</w:t>
            </w:r>
          </w:p>
          <w:p>
            <w:pPr>
              <w:pStyle w:val="15"/>
              <w:ind w:left="112"/>
              <w:rPr>
                <w:sz w:val="24"/>
              </w:rPr>
            </w:pPr>
            <w:r>
              <w:rPr>
                <w:sz w:val="24"/>
              </w:rPr>
              <w:t>«Мы</w:t>
            </w:r>
            <w:r>
              <w:rPr>
                <w:spacing w:val="-7"/>
                <w:sz w:val="24"/>
              </w:rPr>
              <w:t xml:space="preserve"> </w:t>
            </w:r>
            <w:r>
              <w:rPr>
                <w:spacing w:val="-2"/>
                <w:sz w:val="24"/>
              </w:rPr>
              <w:t>играем»</w:t>
            </w:r>
          </w:p>
        </w:tc>
        <w:tc>
          <w:tcPr>
            <w:tcW w:w="2340" w:type="dxa"/>
          </w:tcPr>
          <w:p>
            <w:pPr>
              <w:pStyle w:val="15"/>
              <w:tabs>
                <w:tab w:val="left" w:pos="1995"/>
              </w:tabs>
              <w:ind w:left="108" w:right="97"/>
              <w:rPr>
                <w:sz w:val="24"/>
              </w:rPr>
            </w:pPr>
            <w:r>
              <w:rPr>
                <w:sz w:val="24"/>
              </w:rPr>
              <w:t xml:space="preserve">Беседа «Моя семья» </w:t>
            </w:r>
            <w:r>
              <w:rPr>
                <w:spacing w:val="-2"/>
                <w:sz w:val="24"/>
              </w:rPr>
              <w:t>Рассматривание иллюстраций</w:t>
            </w:r>
            <w:r>
              <w:rPr>
                <w:sz w:val="24"/>
              </w:rPr>
              <w:tab/>
            </w:r>
            <w:r>
              <w:rPr>
                <w:spacing w:val="-6"/>
                <w:sz w:val="24"/>
              </w:rPr>
              <w:t xml:space="preserve">на </w:t>
            </w:r>
            <w:r>
              <w:rPr>
                <w:sz w:val="24"/>
              </w:rPr>
              <w:t>тему «Семья»</w:t>
            </w:r>
          </w:p>
          <w:p>
            <w:pPr>
              <w:pStyle w:val="15"/>
              <w:tabs>
                <w:tab w:val="left" w:pos="1732"/>
              </w:tabs>
              <w:ind w:left="108" w:right="99"/>
              <w:rPr>
                <w:sz w:val="24"/>
              </w:rPr>
            </w:pPr>
            <w:r>
              <w:rPr>
                <w:spacing w:val="-2"/>
                <w:sz w:val="24"/>
              </w:rPr>
              <w:t>Оформление выставки</w:t>
            </w:r>
            <w:r>
              <w:rPr>
                <w:sz w:val="24"/>
              </w:rPr>
              <w:tab/>
            </w:r>
            <w:r>
              <w:rPr>
                <w:spacing w:val="-4"/>
                <w:sz w:val="24"/>
              </w:rPr>
              <w:t xml:space="preserve">«Что </w:t>
            </w:r>
            <w:r>
              <w:rPr>
                <w:sz w:val="24"/>
              </w:rPr>
              <w:t xml:space="preserve">умеет моя мама» </w:t>
            </w:r>
            <w:r>
              <w:rPr>
                <w:spacing w:val="-2"/>
                <w:sz w:val="24"/>
              </w:rPr>
              <w:t>Беседа</w:t>
            </w:r>
            <w:r>
              <w:rPr>
                <w:sz w:val="24"/>
              </w:rPr>
              <w:tab/>
            </w:r>
            <w:r>
              <w:rPr>
                <w:spacing w:val="-54"/>
                <w:sz w:val="24"/>
              </w:rPr>
              <w:t xml:space="preserve"> </w:t>
            </w:r>
            <w:r>
              <w:rPr>
                <w:spacing w:val="-6"/>
                <w:sz w:val="24"/>
              </w:rPr>
              <w:t>«Мы</w:t>
            </w:r>
          </w:p>
          <w:p>
            <w:pPr>
              <w:pStyle w:val="15"/>
              <w:tabs>
                <w:tab w:val="left" w:pos="2099"/>
              </w:tabs>
              <w:spacing w:line="270" w:lineRule="atLeast"/>
              <w:ind w:left="108" w:right="99"/>
              <w:rPr>
                <w:sz w:val="24"/>
              </w:rPr>
            </w:pPr>
            <w:r>
              <w:rPr>
                <w:spacing w:val="-2"/>
                <w:sz w:val="24"/>
              </w:rPr>
              <w:t>мальчики</w:t>
            </w:r>
            <w:r>
              <w:rPr>
                <w:sz w:val="24"/>
              </w:rPr>
              <w:tab/>
            </w:r>
            <w:r>
              <w:rPr>
                <w:spacing w:val="-10"/>
                <w:sz w:val="24"/>
              </w:rPr>
              <w:t xml:space="preserve">и </w:t>
            </w:r>
            <w:r>
              <w:rPr>
                <w:spacing w:val="-2"/>
                <w:sz w:val="24"/>
              </w:rPr>
              <w:t>девочки»</w:t>
            </w:r>
          </w:p>
        </w:tc>
        <w:tc>
          <w:tcPr>
            <w:tcW w:w="1940" w:type="dxa"/>
          </w:tcPr>
          <w:p>
            <w:pPr>
              <w:pStyle w:val="15"/>
              <w:ind w:left="109" w:right="438"/>
              <w:rPr>
                <w:sz w:val="24"/>
              </w:rPr>
            </w:pPr>
            <w:r>
              <w:rPr>
                <w:spacing w:val="-2"/>
                <w:sz w:val="24"/>
              </w:rPr>
              <w:t>Формировать умение выполнять</w:t>
            </w:r>
          </w:p>
          <w:p>
            <w:pPr>
              <w:pStyle w:val="15"/>
              <w:ind w:left="109" w:right="100"/>
              <w:jc w:val="both"/>
              <w:rPr>
                <w:sz w:val="24"/>
              </w:rPr>
            </w:pPr>
            <w:r>
              <w:rPr>
                <w:spacing w:val="-2"/>
                <w:sz w:val="24"/>
              </w:rPr>
              <w:t xml:space="preserve">индивидуальные </w:t>
            </w:r>
            <w:r>
              <w:rPr>
                <w:sz w:val="24"/>
              </w:rPr>
              <w:t xml:space="preserve">и коллективные </w:t>
            </w:r>
            <w:r>
              <w:rPr>
                <w:spacing w:val="-2"/>
                <w:sz w:val="24"/>
              </w:rPr>
              <w:t>поручения</w:t>
            </w:r>
          </w:p>
        </w:tc>
        <w:tc>
          <w:tcPr>
            <w:tcW w:w="2612" w:type="dxa"/>
          </w:tcPr>
          <w:p>
            <w:pPr>
              <w:pStyle w:val="15"/>
              <w:tabs>
                <w:tab w:val="left" w:pos="1428"/>
              </w:tabs>
              <w:ind w:left="109" w:right="92"/>
              <w:rPr>
                <w:sz w:val="24"/>
              </w:rPr>
            </w:pPr>
            <w:r>
              <w:rPr>
                <w:sz w:val="24"/>
              </w:rPr>
              <w:t>Формирование</w:t>
            </w:r>
            <w:r>
              <w:rPr>
                <w:spacing w:val="21"/>
                <w:sz w:val="24"/>
              </w:rPr>
              <w:t xml:space="preserve"> </w:t>
            </w:r>
            <w:r>
              <w:rPr>
                <w:sz w:val="24"/>
              </w:rPr>
              <w:t xml:space="preserve">умения </w:t>
            </w:r>
            <w:r>
              <w:rPr>
                <w:spacing w:val="-2"/>
                <w:sz w:val="24"/>
              </w:rPr>
              <w:t xml:space="preserve">самостоятельно </w:t>
            </w:r>
            <w:r>
              <w:rPr>
                <w:sz w:val="24"/>
              </w:rPr>
              <w:t>готовить</w:t>
            </w:r>
            <w:r>
              <w:rPr>
                <w:spacing w:val="40"/>
                <w:sz w:val="24"/>
              </w:rPr>
              <w:t xml:space="preserve"> </w:t>
            </w:r>
            <w:r>
              <w:rPr>
                <w:sz w:val="24"/>
              </w:rPr>
              <w:t>свое</w:t>
            </w:r>
            <w:r>
              <w:rPr>
                <w:spacing w:val="40"/>
                <w:sz w:val="24"/>
              </w:rPr>
              <w:t xml:space="preserve"> </w:t>
            </w:r>
            <w:r>
              <w:rPr>
                <w:sz w:val="24"/>
              </w:rPr>
              <w:t>рабочее место</w:t>
            </w:r>
            <w:r>
              <w:rPr>
                <w:spacing w:val="80"/>
                <w:sz w:val="24"/>
              </w:rPr>
              <w:t xml:space="preserve"> </w:t>
            </w:r>
            <w:r>
              <w:rPr>
                <w:sz w:val="24"/>
              </w:rPr>
              <w:t>и</w:t>
            </w:r>
            <w:r>
              <w:rPr>
                <w:spacing w:val="80"/>
                <w:sz w:val="24"/>
              </w:rPr>
              <w:t xml:space="preserve"> </w:t>
            </w:r>
            <w:r>
              <w:rPr>
                <w:sz w:val="24"/>
              </w:rPr>
              <w:t>убирать</w:t>
            </w:r>
            <w:r>
              <w:rPr>
                <w:spacing w:val="80"/>
                <w:sz w:val="24"/>
              </w:rPr>
              <w:t xml:space="preserve"> </w:t>
            </w:r>
            <w:r>
              <w:rPr>
                <w:sz w:val="24"/>
              </w:rPr>
              <w:t xml:space="preserve">его </w:t>
            </w:r>
            <w:r>
              <w:rPr>
                <w:spacing w:val="-4"/>
                <w:sz w:val="24"/>
              </w:rPr>
              <w:t>после</w:t>
            </w:r>
            <w:r>
              <w:rPr>
                <w:sz w:val="24"/>
              </w:rPr>
              <w:tab/>
            </w:r>
            <w:r>
              <w:rPr>
                <w:spacing w:val="-2"/>
                <w:sz w:val="24"/>
              </w:rPr>
              <w:t>окончания занятий.</w:t>
            </w:r>
          </w:p>
        </w:tc>
        <w:tc>
          <w:tcPr>
            <w:tcW w:w="2060" w:type="dxa"/>
          </w:tcPr>
          <w:p>
            <w:pPr>
              <w:pStyle w:val="15"/>
              <w:ind w:left="110"/>
              <w:rPr>
                <w:sz w:val="24"/>
              </w:rPr>
            </w:pPr>
            <w:r>
              <w:rPr>
                <w:spacing w:val="-2"/>
                <w:sz w:val="24"/>
              </w:rPr>
              <w:t xml:space="preserve">«Опасные </w:t>
            </w:r>
            <w:r>
              <w:rPr>
                <w:sz w:val="24"/>
              </w:rPr>
              <w:t>ситуации</w:t>
            </w:r>
            <w:r>
              <w:rPr>
                <w:spacing w:val="-15"/>
                <w:sz w:val="24"/>
              </w:rPr>
              <w:t xml:space="preserve"> </w:t>
            </w:r>
            <w:r>
              <w:rPr>
                <w:sz w:val="24"/>
              </w:rPr>
              <w:t>дома»</w:t>
            </w:r>
          </w:p>
          <w:p>
            <w:pPr>
              <w:pStyle w:val="15"/>
              <w:tabs>
                <w:tab w:val="left" w:pos="1134"/>
                <w:tab w:val="left" w:pos="1486"/>
              </w:tabs>
              <w:ind w:left="110" w:right="99"/>
              <w:rPr>
                <w:sz w:val="24"/>
              </w:rPr>
            </w:pPr>
            <w:r>
              <w:rPr>
                <w:spacing w:val="-2"/>
                <w:sz w:val="24"/>
              </w:rPr>
              <w:t>«Огонь</w:t>
            </w:r>
            <w:r>
              <w:rPr>
                <w:sz w:val="24"/>
              </w:rPr>
              <w:tab/>
            </w:r>
            <w:r>
              <w:rPr>
                <w:spacing w:val="-10"/>
                <w:sz w:val="24"/>
              </w:rPr>
              <w:t>-</w:t>
            </w:r>
            <w:r>
              <w:rPr>
                <w:sz w:val="24"/>
              </w:rPr>
              <w:tab/>
            </w:r>
            <w:r>
              <w:rPr>
                <w:spacing w:val="-4"/>
                <w:sz w:val="24"/>
              </w:rPr>
              <w:t xml:space="preserve">друг </w:t>
            </w:r>
            <w:r>
              <w:rPr>
                <w:sz w:val="24"/>
              </w:rPr>
              <w:t>или враг»</w:t>
            </w:r>
          </w:p>
        </w:tc>
      </w:tr>
    </w:tbl>
    <w:p>
      <w:pPr>
        <w:spacing w:after="0"/>
        <w:rPr>
          <w:sz w:val="24"/>
        </w:rPr>
        <w:sectPr>
          <w:footerReference r:id="rId6" w:type="default"/>
          <w:pgSz w:w="16840" w:h="11910" w:orient="landscape"/>
          <w:pgMar w:top="840" w:right="900" w:bottom="280" w:left="900" w:header="0" w:footer="0" w:gutter="0"/>
          <w:cols w:space="720" w:num="1"/>
        </w:sectPr>
      </w:pPr>
    </w:p>
    <w:tbl>
      <w:tblPr>
        <w:tblStyle w:val="5"/>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2204"/>
        <w:gridCol w:w="2368"/>
        <w:gridCol w:w="2340"/>
        <w:gridCol w:w="1940"/>
        <w:gridCol w:w="2612"/>
        <w:gridCol w:w="2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1264" w:type="dxa"/>
          </w:tcPr>
          <w:p>
            <w:pPr>
              <w:pStyle w:val="15"/>
              <w:ind w:left="0"/>
              <w:rPr>
                <w:sz w:val="24"/>
              </w:rPr>
            </w:pPr>
          </w:p>
        </w:tc>
        <w:tc>
          <w:tcPr>
            <w:tcW w:w="2204" w:type="dxa"/>
          </w:tcPr>
          <w:p>
            <w:pPr>
              <w:pStyle w:val="15"/>
              <w:ind w:left="0"/>
              <w:rPr>
                <w:sz w:val="24"/>
              </w:rPr>
            </w:pPr>
          </w:p>
        </w:tc>
        <w:tc>
          <w:tcPr>
            <w:tcW w:w="2368" w:type="dxa"/>
          </w:tcPr>
          <w:p>
            <w:pPr>
              <w:pStyle w:val="15"/>
              <w:ind w:left="0"/>
              <w:rPr>
                <w:sz w:val="24"/>
              </w:rPr>
            </w:pPr>
          </w:p>
        </w:tc>
        <w:tc>
          <w:tcPr>
            <w:tcW w:w="2340" w:type="dxa"/>
          </w:tcPr>
          <w:p>
            <w:pPr>
              <w:pStyle w:val="15"/>
              <w:tabs>
                <w:tab w:val="left" w:pos="1662"/>
              </w:tabs>
              <w:spacing w:line="267" w:lineRule="exact"/>
              <w:ind w:left="108"/>
              <w:rPr>
                <w:sz w:val="24"/>
              </w:rPr>
            </w:pPr>
            <w:r>
              <w:rPr>
                <w:spacing w:val="-2"/>
                <w:sz w:val="24"/>
              </w:rPr>
              <w:t>Рассказы</w:t>
            </w:r>
            <w:r>
              <w:rPr>
                <w:sz w:val="24"/>
              </w:rPr>
              <w:tab/>
            </w:r>
            <w:r>
              <w:rPr>
                <w:spacing w:val="-4"/>
                <w:sz w:val="24"/>
              </w:rPr>
              <w:t>детей</w:t>
            </w:r>
          </w:p>
          <w:p>
            <w:pPr>
              <w:pStyle w:val="15"/>
              <w:tabs>
                <w:tab w:val="left" w:pos="1723"/>
              </w:tabs>
              <w:ind w:left="108" w:right="94"/>
              <w:rPr>
                <w:sz w:val="24"/>
              </w:rPr>
            </w:pPr>
            <w:r>
              <w:rPr>
                <w:spacing w:val="-2"/>
                <w:sz w:val="24"/>
              </w:rPr>
              <w:t>«Профессия</w:t>
            </w:r>
            <w:r>
              <w:rPr>
                <w:sz w:val="24"/>
              </w:rPr>
              <w:tab/>
            </w:r>
            <w:r>
              <w:rPr>
                <w:spacing w:val="-4"/>
                <w:sz w:val="24"/>
              </w:rPr>
              <w:t xml:space="preserve">моей </w:t>
            </w:r>
            <w:r>
              <w:rPr>
                <w:sz w:val="24"/>
              </w:rPr>
              <w:t>мамы (папы)»</w:t>
            </w:r>
          </w:p>
          <w:p>
            <w:pPr>
              <w:pStyle w:val="15"/>
              <w:tabs>
                <w:tab w:val="left" w:pos="1236"/>
              </w:tabs>
              <w:ind w:left="108" w:right="100"/>
              <w:rPr>
                <w:sz w:val="24"/>
              </w:rPr>
            </w:pPr>
            <w:r>
              <w:rPr>
                <w:spacing w:val="-4"/>
                <w:sz w:val="24"/>
              </w:rPr>
              <w:t>«Наш</w:t>
            </w:r>
            <w:r>
              <w:rPr>
                <w:sz w:val="24"/>
              </w:rPr>
              <w:tab/>
            </w:r>
            <w:r>
              <w:rPr>
                <w:spacing w:val="-2"/>
                <w:sz w:val="24"/>
              </w:rPr>
              <w:t xml:space="preserve">любимый </w:t>
            </w:r>
            <w:r>
              <w:rPr>
                <w:sz w:val="24"/>
              </w:rPr>
              <w:t>детский сад»</w:t>
            </w:r>
          </w:p>
          <w:p>
            <w:pPr>
              <w:pStyle w:val="15"/>
              <w:ind w:left="108"/>
              <w:rPr>
                <w:sz w:val="24"/>
              </w:rPr>
            </w:pPr>
            <w:r>
              <w:rPr>
                <w:spacing w:val="-2"/>
                <w:sz w:val="24"/>
              </w:rPr>
              <w:t>Виртуальная</w:t>
            </w:r>
          </w:p>
          <w:p>
            <w:pPr>
              <w:pStyle w:val="15"/>
              <w:tabs>
                <w:tab w:val="left" w:pos="1650"/>
              </w:tabs>
              <w:spacing w:line="270" w:lineRule="atLeast"/>
              <w:ind w:left="108" w:right="100"/>
              <w:rPr>
                <w:sz w:val="24"/>
              </w:rPr>
            </w:pPr>
            <w:r>
              <w:rPr>
                <w:spacing w:val="-2"/>
                <w:sz w:val="24"/>
              </w:rPr>
              <w:t>экскурсия</w:t>
            </w:r>
            <w:r>
              <w:rPr>
                <w:sz w:val="24"/>
              </w:rPr>
              <w:tab/>
            </w:r>
            <w:r>
              <w:rPr>
                <w:spacing w:val="-4"/>
                <w:sz w:val="24"/>
              </w:rPr>
              <w:t xml:space="preserve">«Мой </w:t>
            </w:r>
            <w:r>
              <w:rPr>
                <w:sz w:val="24"/>
              </w:rPr>
              <w:t xml:space="preserve">родной </w:t>
            </w:r>
            <w:r>
              <w:rPr>
                <w:sz w:val="24"/>
                <w:lang w:val="ru-RU"/>
              </w:rPr>
              <w:t>село</w:t>
            </w:r>
            <w:r>
              <w:rPr>
                <w:sz w:val="24"/>
              </w:rPr>
              <w:t>»</w:t>
            </w:r>
          </w:p>
        </w:tc>
        <w:tc>
          <w:tcPr>
            <w:tcW w:w="1940" w:type="dxa"/>
          </w:tcPr>
          <w:p>
            <w:pPr>
              <w:pStyle w:val="15"/>
              <w:ind w:left="0"/>
              <w:rPr>
                <w:sz w:val="24"/>
              </w:rPr>
            </w:pPr>
          </w:p>
        </w:tc>
        <w:tc>
          <w:tcPr>
            <w:tcW w:w="2612" w:type="dxa"/>
          </w:tcPr>
          <w:p>
            <w:pPr>
              <w:pStyle w:val="15"/>
              <w:ind w:left="0"/>
              <w:rPr>
                <w:sz w:val="24"/>
              </w:rPr>
            </w:pPr>
          </w:p>
        </w:tc>
        <w:tc>
          <w:tcPr>
            <w:tcW w:w="2060" w:type="dxa"/>
          </w:tcPr>
          <w:p>
            <w:pPr>
              <w:pStyle w:val="15"/>
              <w:ind w:left="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1" w:hRule="atLeast"/>
        </w:trPr>
        <w:tc>
          <w:tcPr>
            <w:tcW w:w="1264" w:type="dxa"/>
          </w:tcPr>
          <w:p>
            <w:pPr>
              <w:pStyle w:val="15"/>
              <w:spacing w:line="275" w:lineRule="exact"/>
              <w:ind w:left="107"/>
              <w:rPr>
                <w:b/>
                <w:sz w:val="24"/>
              </w:rPr>
            </w:pPr>
            <w:r>
              <w:rPr>
                <w:b/>
                <w:spacing w:val="-2"/>
                <w:sz w:val="24"/>
              </w:rPr>
              <w:t>Ноябрь</w:t>
            </w:r>
          </w:p>
        </w:tc>
        <w:tc>
          <w:tcPr>
            <w:tcW w:w="2204" w:type="dxa"/>
          </w:tcPr>
          <w:p>
            <w:pPr>
              <w:pStyle w:val="15"/>
              <w:tabs>
                <w:tab w:val="left" w:pos="1849"/>
              </w:tabs>
              <w:ind w:left="107" w:right="95"/>
              <w:rPr>
                <w:sz w:val="24"/>
              </w:rPr>
            </w:pPr>
            <w:r>
              <w:rPr>
                <w:spacing w:val="-2"/>
                <w:sz w:val="24"/>
              </w:rPr>
              <w:t>«Экскурсия</w:t>
            </w:r>
            <w:r>
              <w:rPr>
                <w:sz w:val="24"/>
              </w:rPr>
              <w:tab/>
            </w:r>
            <w:r>
              <w:rPr>
                <w:spacing w:val="-6"/>
                <w:sz w:val="24"/>
              </w:rPr>
              <w:t xml:space="preserve">по </w:t>
            </w:r>
            <w:r>
              <w:rPr>
                <w:sz w:val="24"/>
              </w:rPr>
              <w:t>городу</w:t>
            </w:r>
            <w:r>
              <w:rPr>
                <w:spacing w:val="-8"/>
                <w:sz w:val="24"/>
              </w:rPr>
              <w:t xml:space="preserve"> </w:t>
            </w:r>
            <w:r>
              <w:rPr>
                <w:sz w:val="24"/>
              </w:rPr>
              <w:t xml:space="preserve">в </w:t>
            </w:r>
            <w:r>
              <w:rPr>
                <w:spacing w:val="-2"/>
                <w:sz w:val="24"/>
              </w:rPr>
              <w:t>автобусе»</w:t>
            </w:r>
          </w:p>
          <w:p>
            <w:pPr>
              <w:pStyle w:val="15"/>
              <w:tabs>
                <w:tab w:val="left" w:pos="798"/>
              </w:tabs>
              <w:ind w:left="107" w:right="89"/>
              <w:rPr>
                <w:sz w:val="24"/>
              </w:rPr>
            </w:pPr>
            <w:r>
              <w:rPr>
                <w:spacing w:val="-6"/>
                <w:sz w:val="24"/>
              </w:rPr>
              <w:t>«В</w:t>
            </w:r>
            <w:r>
              <w:rPr>
                <w:sz w:val="24"/>
              </w:rPr>
              <w:tab/>
            </w:r>
            <w:r>
              <w:rPr>
                <w:spacing w:val="-2"/>
                <w:sz w:val="24"/>
              </w:rPr>
              <w:t xml:space="preserve">библиотеке» </w:t>
            </w:r>
            <w:r>
              <w:rPr>
                <w:sz w:val="24"/>
              </w:rPr>
              <w:t>(ном саңы)</w:t>
            </w:r>
          </w:p>
          <w:p>
            <w:pPr>
              <w:pStyle w:val="15"/>
              <w:ind w:left="107"/>
              <w:rPr>
                <w:sz w:val="24"/>
              </w:rPr>
            </w:pPr>
            <w:r>
              <w:rPr>
                <w:spacing w:val="-2"/>
                <w:sz w:val="24"/>
              </w:rPr>
              <w:t>«Парикмахерская»,</w:t>
            </w:r>
          </w:p>
          <w:p>
            <w:pPr>
              <w:pStyle w:val="15"/>
              <w:ind w:left="107"/>
              <w:rPr>
                <w:sz w:val="24"/>
              </w:rPr>
            </w:pPr>
            <w:r>
              <w:rPr>
                <w:sz w:val="24"/>
              </w:rPr>
              <w:t>«Салон</w:t>
            </w:r>
            <w:r>
              <w:rPr>
                <w:spacing w:val="-7"/>
                <w:sz w:val="24"/>
              </w:rPr>
              <w:t xml:space="preserve"> </w:t>
            </w:r>
            <w:r>
              <w:rPr>
                <w:spacing w:val="-2"/>
                <w:sz w:val="24"/>
              </w:rPr>
              <w:t>красоты»</w:t>
            </w:r>
          </w:p>
          <w:p>
            <w:pPr>
              <w:pStyle w:val="15"/>
              <w:ind w:left="107"/>
              <w:rPr>
                <w:sz w:val="24"/>
              </w:rPr>
            </w:pPr>
            <w:r>
              <w:rPr>
                <w:sz w:val="24"/>
              </w:rPr>
              <w:t>«Больница»</w:t>
            </w:r>
            <w:r>
              <w:rPr>
                <w:spacing w:val="-8"/>
                <w:sz w:val="24"/>
              </w:rPr>
              <w:t xml:space="preserve"> </w:t>
            </w:r>
            <w:r>
              <w:rPr>
                <w:spacing w:val="-2"/>
                <w:sz w:val="24"/>
              </w:rPr>
              <w:t>(эмчи)</w:t>
            </w:r>
          </w:p>
          <w:p>
            <w:pPr>
              <w:pStyle w:val="15"/>
              <w:ind w:left="107"/>
              <w:rPr>
                <w:sz w:val="24"/>
              </w:rPr>
            </w:pPr>
            <w:r>
              <w:rPr>
                <w:spacing w:val="-2"/>
                <w:sz w:val="24"/>
              </w:rPr>
              <w:t>«Шоферы»,</w:t>
            </w:r>
          </w:p>
          <w:p>
            <w:pPr>
              <w:pStyle w:val="15"/>
              <w:ind w:left="107"/>
              <w:rPr>
                <w:sz w:val="24"/>
              </w:rPr>
            </w:pPr>
            <w:r>
              <w:rPr>
                <w:spacing w:val="-2"/>
                <w:sz w:val="24"/>
              </w:rPr>
              <w:t>«Автобус»</w:t>
            </w:r>
          </w:p>
          <w:p>
            <w:pPr>
              <w:pStyle w:val="15"/>
              <w:ind w:left="107"/>
              <w:rPr>
                <w:sz w:val="24"/>
              </w:rPr>
            </w:pPr>
            <w:r>
              <w:rPr>
                <w:spacing w:val="-2"/>
                <w:sz w:val="24"/>
              </w:rPr>
              <w:t>«Почта»</w:t>
            </w:r>
          </w:p>
          <w:p>
            <w:pPr>
              <w:pStyle w:val="15"/>
              <w:ind w:left="107"/>
              <w:rPr>
                <w:sz w:val="24"/>
              </w:rPr>
            </w:pPr>
            <w:r>
              <w:rPr>
                <w:sz w:val="24"/>
              </w:rPr>
              <w:t>«Семья»</w:t>
            </w:r>
            <w:r>
              <w:rPr>
                <w:spacing w:val="-10"/>
                <w:sz w:val="24"/>
              </w:rPr>
              <w:t xml:space="preserve"> </w:t>
            </w:r>
            <w:r>
              <w:rPr>
                <w:sz w:val="24"/>
              </w:rPr>
              <w:t>(өг-</w:t>
            </w:r>
            <w:r>
              <w:rPr>
                <w:spacing w:val="-4"/>
                <w:sz w:val="24"/>
              </w:rPr>
              <w:t>буле)</w:t>
            </w:r>
          </w:p>
          <w:p>
            <w:pPr>
              <w:pStyle w:val="15"/>
              <w:ind w:left="107"/>
              <w:rPr>
                <w:sz w:val="24"/>
              </w:rPr>
            </w:pPr>
            <w:r>
              <w:rPr>
                <w:sz w:val="24"/>
              </w:rPr>
              <w:t>«Магазин»</w:t>
            </w:r>
            <w:r>
              <w:rPr>
                <w:spacing w:val="-10"/>
                <w:sz w:val="24"/>
              </w:rPr>
              <w:t xml:space="preserve"> </w:t>
            </w:r>
            <w:r>
              <w:rPr>
                <w:spacing w:val="-2"/>
                <w:sz w:val="24"/>
              </w:rPr>
              <w:t>(садыг)</w:t>
            </w:r>
          </w:p>
        </w:tc>
        <w:tc>
          <w:tcPr>
            <w:tcW w:w="2368" w:type="dxa"/>
          </w:tcPr>
          <w:p>
            <w:pPr>
              <w:pStyle w:val="15"/>
              <w:tabs>
                <w:tab w:val="left" w:pos="931"/>
                <w:tab w:val="left" w:pos="1758"/>
                <w:tab w:val="left" w:pos="2139"/>
              </w:tabs>
              <w:ind w:left="112" w:right="93"/>
              <w:rPr>
                <w:sz w:val="24"/>
              </w:rPr>
            </w:pPr>
            <w:r>
              <w:rPr>
                <w:spacing w:val="-6"/>
                <w:sz w:val="24"/>
              </w:rPr>
              <w:t>«В</w:t>
            </w:r>
            <w:r>
              <w:rPr>
                <w:sz w:val="24"/>
              </w:rPr>
              <w:tab/>
            </w:r>
            <w:r>
              <w:rPr>
                <w:spacing w:val="-2"/>
                <w:sz w:val="24"/>
              </w:rPr>
              <w:t>гостях</w:t>
            </w:r>
            <w:r>
              <w:rPr>
                <w:sz w:val="24"/>
              </w:rPr>
              <w:tab/>
            </w:r>
            <w:r>
              <w:rPr>
                <w:sz w:val="24"/>
              </w:rPr>
              <w:tab/>
            </w:r>
            <w:r>
              <w:rPr>
                <w:spacing w:val="-57"/>
                <w:sz w:val="24"/>
              </w:rPr>
              <w:t xml:space="preserve"> </w:t>
            </w:r>
            <w:r>
              <w:rPr>
                <w:spacing w:val="-8"/>
                <w:sz w:val="24"/>
              </w:rPr>
              <w:t xml:space="preserve">у </w:t>
            </w:r>
            <w:r>
              <w:rPr>
                <w:spacing w:val="-2"/>
                <w:sz w:val="24"/>
              </w:rPr>
              <w:t>лисички» Упражнение</w:t>
            </w:r>
            <w:r>
              <w:rPr>
                <w:sz w:val="24"/>
              </w:rPr>
              <w:tab/>
            </w:r>
            <w:r>
              <w:rPr>
                <w:spacing w:val="-4"/>
                <w:sz w:val="24"/>
              </w:rPr>
              <w:t xml:space="preserve">«Как </w:t>
            </w:r>
            <w:r>
              <w:rPr>
                <w:spacing w:val="-2"/>
                <w:sz w:val="24"/>
              </w:rPr>
              <w:t>попросить</w:t>
            </w:r>
            <w:r>
              <w:rPr>
                <w:sz w:val="24"/>
              </w:rPr>
              <w:tab/>
            </w:r>
            <w:r>
              <w:rPr>
                <w:sz w:val="24"/>
              </w:rPr>
              <w:tab/>
            </w:r>
            <w:r>
              <w:rPr>
                <w:spacing w:val="-10"/>
                <w:sz w:val="24"/>
              </w:rPr>
              <w:t xml:space="preserve">о </w:t>
            </w:r>
            <w:r>
              <w:rPr>
                <w:spacing w:val="-2"/>
                <w:sz w:val="24"/>
              </w:rPr>
              <w:t>помощи»</w:t>
            </w:r>
          </w:p>
          <w:p>
            <w:pPr>
              <w:pStyle w:val="15"/>
              <w:tabs>
                <w:tab w:val="left" w:pos="1375"/>
              </w:tabs>
              <w:ind w:left="112" w:right="97"/>
              <w:rPr>
                <w:sz w:val="24"/>
              </w:rPr>
            </w:pPr>
            <w:r>
              <w:rPr>
                <w:spacing w:val="-4"/>
                <w:sz w:val="24"/>
              </w:rPr>
              <w:t>«Мы</w:t>
            </w:r>
            <w:r>
              <w:rPr>
                <w:sz w:val="24"/>
              </w:rPr>
              <w:tab/>
            </w:r>
            <w:r>
              <w:rPr>
                <w:spacing w:val="-2"/>
                <w:sz w:val="24"/>
              </w:rPr>
              <w:t>угощаем зайчика»</w:t>
            </w:r>
          </w:p>
          <w:p>
            <w:pPr>
              <w:pStyle w:val="15"/>
              <w:tabs>
                <w:tab w:val="left" w:pos="1466"/>
                <w:tab w:val="left" w:pos="2143"/>
              </w:tabs>
              <w:ind w:left="112" w:right="92"/>
              <w:rPr>
                <w:sz w:val="24"/>
              </w:rPr>
            </w:pPr>
            <w:r>
              <w:rPr>
                <w:spacing w:val="-4"/>
                <w:sz w:val="24"/>
              </w:rPr>
              <w:t>Этюд</w:t>
            </w:r>
            <w:r>
              <w:rPr>
                <w:sz w:val="24"/>
              </w:rPr>
              <w:tab/>
            </w:r>
            <w:r>
              <w:rPr>
                <w:spacing w:val="-2"/>
                <w:sz w:val="24"/>
              </w:rPr>
              <w:t>«Скажи хорошее</w:t>
            </w:r>
            <w:r>
              <w:rPr>
                <w:sz w:val="24"/>
              </w:rPr>
              <w:tab/>
            </w:r>
            <w:r>
              <w:rPr>
                <w:sz w:val="24"/>
              </w:rPr>
              <w:tab/>
            </w:r>
            <w:r>
              <w:rPr>
                <w:spacing w:val="-10"/>
                <w:sz w:val="24"/>
              </w:rPr>
              <w:t>о</w:t>
            </w:r>
          </w:p>
          <w:p>
            <w:pPr>
              <w:pStyle w:val="15"/>
              <w:ind w:left="112"/>
              <w:rPr>
                <w:sz w:val="24"/>
              </w:rPr>
            </w:pPr>
            <w:r>
              <w:rPr>
                <w:spacing w:val="-2"/>
                <w:sz w:val="24"/>
              </w:rPr>
              <w:t>Кудереке»</w:t>
            </w:r>
          </w:p>
        </w:tc>
        <w:tc>
          <w:tcPr>
            <w:tcW w:w="2340" w:type="dxa"/>
          </w:tcPr>
          <w:p>
            <w:pPr>
              <w:pStyle w:val="15"/>
              <w:tabs>
                <w:tab w:val="left" w:pos="999"/>
              </w:tabs>
              <w:ind w:left="108" w:right="105"/>
              <w:rPr>
                <w:rFonts w:hint="default"/>
                <w:sz w:val="24"/>
                <w:lang w:val="ru-RU"/>
              </w:rPr>
            </w:pPr>
            <w:r>
              <w:rPr>
                <w:sz w:val="24"/>
              </w:rPr>
              <w:t>Слушание</w:t>
            </w:r>
            <w:r>
              <w:rPr>
                <w:spacing w:val="80"/>
                <w:sz w:val="24"/>
              </w:rPr>
              <w:t xml:space="preserve"> </w:t>
            </w:r>
            <w:r>
              <w:rPr>
                <w:sz w:val="24"/>
              </w:rPr>
              <w:t>песен</w:t>
            </w:r>
            <w:r>
              <w:rPr>
                <w:spacing w:val="80"/>
                <w:sz w:val="24"/>
              </w:rPr>
              <w:t xml:space="preserve"> </w:t>
            </w:r>
            <w:r>
              <w:rPr>
                <w:sz w:val="24"/>
              </w:rPr>
              <w:t xml:space="preserve">о родном </w:t>
            </w:r>
            <w:r>
              <w:rPr>
                <w:sz w:val="24"/>
                <w:lang w:val="ru-RU"/>
              </w:rPr>
              <w:t>село</w:t>
            </w:r>
            <w:r>
              <w:rPr>
                <w:rFonts w:hint="default"/>
                <w:sz w:val="24"/>
                <w:lang w:val="ru-RU"/>
              </w:rPr>
              <w:t>.</w:t>
            </w:r>
          </w:p>
        </w:tc>
        <w:tc>
          <w:tcPr>
            <w:tcW w:w="1940" w:type="dxa"/>
          </w:tcPr>
          <w:p>
            <w:pPr>
              <w:pStyle w:val="15"/>
              <w:ind w:left="109" w:right="96"/>
              <w:rPr>
                <w:sz w:val="24"/>
              </w:rPr>
            </w:pPr>
            <w:r>
              <w:rPr>
                <w:spacing w:val="-2"/>
                <w:sz w:val="24"/>
              </w:rPr>
              <w:t>Формировать умение договариваться</w:t>
            </w:r>
          </w:p>
          <w:p>
            <w:pPr>
              <w:pStyle w:val="15"/>
              <w:ind w:left="109" w:right="92"/>
              <w:jc w:val="both"/>
              <w:rPr>
                <w:sz w:val="24"/>
              </w:rPr>
            </w:pPr>
            <w:r>
              <w:rPr>
                <w:sz w:val="24"/>
              </w:rPr>
              <w:t xml:space="preserve">с помощью воспитателя, о </w:t>
            </w:r>
            <w:r>
              <w:rPr>
                <w:spacing w:val="-2"/>
                <w:sz w:val="24"/>
              </w:rPr>
              <w:t>распределении</w:t>
            </w:r>
          </w:p>
          <w:p>
            <w:pPr>
              <w:pStyle w:val="15"/>
              <w:ind w:left="109" w:right="96"/>
              <w:rPr>
                <w:sz w:val="24"/>
              </w:rPr>
            </w:pPr>
            <w:r>
              <w:rPr>
                <w:spacing w:val="-2"/>
                <w:sz w:val="24"/>
              </w:rPr>
              <w:t>коллективной работы,</w:t>
            </w:r>
          </w:p>
          <w:p>
            <w:pPr>
              <w:pStyle w:val="15"/>
              <w:tabs>
                <w:tab w:val="left" w:pos="1715"/>
              </w:tabs>
              <w:ind w:left="109" w:right="92"/>
              <w:rPr>
                <w:sz w:val="24"/>
              </w:rPr>
            </w:pPr>
            <w:r>
              <w:rPr>
                <w:spacing w:val="-2"/>
                <w:sz w:val="24"/>
              </w:rPr>
              <w:t>Заботиться</w:t>
            </w:r>
            <w:r>
              <w:rPr>
                <w:sz w:val="24"/>
              </w:rPr>
              <w:tab/>
            </w:r>
            <w:r>
              <w:rPr>
                <w:spacing w:val="-10"/>
                <w:sz w:val="24"/>
              </w:rPr>
              <w:t xml:space="preserve">о </w:t>
            </w:r>
            <w:r>
              <w:rPr>
                <w:spacing w:val="-2"/>
                <w:sz w:val="24"/>
              </w:rPr>
              <w:t>своевременном завершении</w:t>
            </w:r>
          </w:p>
          <w:p>
            <w:pPr>
              <w:pStyle w:val="15"/>
              <w:spacing w:line="270" w:lineRule="atLeast"/>
              <w:ind w:left="109" w:right="96"/>
              <w:rPr>
                <w:sz w:val="24"/>
              </w:rPr>
            </w:pPr>
            <w:r>
              <w:rPr>
                <w:spacing w:val="-2"/>
                <w:sz w:val="24"/>
              </w:rPr>
              <w:t>совместного задания.</w:t>
            </w:r>
          </w:p>
        </w:tc>
        <w:tc>
          <w:tcPr>
            <w:tcW w:w="2612" w:type="dxa"/>
          </w:tcPr>
          <w:p>
            <w:pPr>
              <w:pStyle w:val="15"/>
              <w:tabs>
                <w:tab w:val="left" w:pos="592"/>
                <w:tab w:val="left" w:pos="1611"/>
              </w:tabs>
              <w:ind w:left="109" w:right="91"/>
              <w:rPr>
                <w:sz w:val="24"/>
              </w:rPr>
            </w:pPr>
            <w:r>
              <w:rPr>
                <w:sz w:val="24"/>
              </w:rPr>
              <w:t>Формирование</w:t>
            </w:r>
            <w:r>
              <w:rPr>
                <w:spacing w:val="22"/>
                <w:sz w:val="24"/>
              </w:rPr>
              <w:t xml:space="preserve"> </w:t>
            </w:r>
            <w:r>
              <w:rPr>
                <w:sz w:val="24"/>
              </w:rPr>
              <w:t xml:space="preserve">умения </w:t>
            </w:r>
            <w:r>
              <w:rPr>
                <w:spacing w:val="-2"/>
                <w:sz w:val="24"/>
              </w:rPr>
              <w:t xml:space="preserve">самостоятельно </w:t>
            </w:r>
            <w:r>
              <w:rPr>
                <w:sz w:val="24"/>
              </w:rPr>
              <w:t>поддерживать</w:t>
            </w:r>
            <w:r>
              <w:rPr>
                <w:spacing w:val="16"/>
                <w:sz w:val="24"/>
              </w:rPr>
              <w:t xml:space="preserve"> </w:t>
            </w:r>
            <w:r>
              <w:rPr>
                <w:sz w:val="24"/>
              </w:rPr>
              <w:t xml:space="preserve">порядок в групповой комнате и </w:t>
            </w:r>
            <w:r>
              <w:rPr>
                <w:spacing w:val="-6"/>
                <w:sz w:val="24"/>
              </w:rPr>
              <w:t>на</w:t>
            </w:r>
            <w:r>
              <w:rPr>
                <w:sz w:val="24"/>
              </w:rPr>
              <w:tab/>
            </w:r>
            <w:r>
              <w:rPr>
                <w:spacing w:val="-2"/>
                <w:sz w:val="24"/>
              </w:rPr>
              <w:t>участке</w:t>
            </w:r>
            <w:r>
              <w:rPr>
                <w:sz w:val="24"/>
              </w:rPr>
              <w:tab/>
            </w:r>
            <w:r>
              <w:rPr>
                <w:spacing w:val="-2"/>
                <w:sz w:val="24"/>
              </w:rPr>
              <w:t>детского сада.</w:t>
            </w:r>
          </w:p>
        </w:tc>
        <w:tc>
          <w:tcPr>
            <w:tcW w:w="2060" w:type="dxa"/>
          </w:tcPr>
          <w:p>
            <w:pPr>
              <w:pStyle w:val="15"/>
              <w:tabs>
                <w:tab w:val="left" w:pos="1365"/>
                <w:tab w:val="left" w:pos="1720"/>
              </w:tabs>
              <w:ind w:left="110" w:right="92"/>
              <w:rPr>
                <w:sz w:val="24"/>
              </w:rPr>
            </w:pPr>
            <w:r>
              <w:rPr>
                <w:spacing w:val="-2"/>
                <w:sz w:val="24"/>
              </w:rPr>
              <w:t>«Вышел</w:t>
            </w:r>
            <w:r>
              <w:rPr>
                <w:sz w:val="24"/>
              </w:rPr>
              <w:tab/>
            </w:r>
            <w:r>
              <w:rPr>
                <w:spacing w:val="-2"/>
                <w:sz w:val="24"/>
              </w:rPr>
              <w:t>котик погулять» (незнакомец</w:t>
            </w:r>
            <w:r>
              <w:rPr>
                <w:sz w:val="24"/>
              </w:rPr>
              <w:tab/>
            </w:r>
            <w:r>
              <w:rPr>
                <w:sz w:val="24"/>
              </w:rPr>
              <w:tab/>
            </w:r>
            <w:r>
              <w:rPr>
                <w:spacing w:val="-6"/>
                <w:sz w:val="24"/>
              </w:rPr>
              <w:t xml:space="preserve">на </w:t>
            </w:r>
            <w:r>
              <w:rPr>
                <w:spacing w:val="-2"/>
                <w:sz w:val="24"/>
              </w:rPr>
              <w:t>улице)</w:t>
            </w:r>
          </w:p>
          <w:p>
            <w:pPr>
              <w:pStyle w:val="15"/>
              <w:tabs>
                <w:tab w:val="left" w:pos="1874"/>
              </w:tabs>
              <w:ind w:left="110"/>
              <w:rPr>
                <w:sz w:val="24"/>
              </w:rPr>
            </w:pPr>
            <w:r>
              <w:rPr>
                <w:spacing w:val="-2"/>
                <w:sz w:val="24"/>
              </w:rPr>
              <w:t>«Петька</w:t>
            </w:r>
            <w:r>
              <w:rPr>
                <w:sz w:val="24"/>
              </w:rPr>
              <w:tab/>
            </w:r>
            <w:r>
              <w:rPr>
                <w:spacing w:val="-10"/>
                <w:sz w:val="24"/>
              </w:rPr>
              <w:t>-</w:t>
            </w:r>
          </w:p>
          <w:p>
            <w:pPr>
              <w:pStyle w:val="15"/>
              <w:ind w:left="110"/>
              <w:rPr>
                <w:sz w:val="24"/>
              </w:rPr>
            </w:pPr>
            <w:r>
              <w:rPr>
                <w:spacing w:val="-2"/>
                <w:sz w:val="24"/>
              </w:rPr>
              <w:t>забияка»</w:t>
            </w:r>
          </w:p>
          <w:p>
            <w:pPr>
              <w:pStyle w:val="15"/>
              <w:tabs>
                <w:tab w:val="left" w:pos="1720"/>
              </w:tabs>
              <w:ind w:left="110" w:right="92"/>
              <w:rPr>
                <w:sz w:val="24"/>
              </w:rPr>
            </w:pPr>
            <w:r>
              <w:rPr>
                <w:spacing w:val="-2"/>
                <w:sz w:val="24"/>
              </w:rPr>
              <w:t>«Везунчик»</w:t>
            </w:r>
            <w:r>
              <w:rPr>
                <w:sz w:val="24"/>
              </w:rPr>
              <w:tab/>
            </w:r>
            <w:r>
              <w:rPr>
                <w:spacing w:val="-33"/>
                <w:sz w:val="24"/>
              </w:rPr>
              <w:t xml:space="preserve"> </w:t>
            </w:r>
            <w:r>
              <w:rPr>
                <w:sz w:val="24"/>
              </w:rPr>
              <w:t xml:space="preserve">(о </w:t>
            </w:r>
            <w:r>
              <w:rPr>
                <w:spacing w:val="-2"/>
                <w:sz w:val="24"/>
              </w:rPr>
              <w:t>правилах поведения</w:t>
            </w:r>
            <w:r>
              <w:rPr>
                <w:sz w:val="24"/>
              </w:rPr>
              <w:tab/>
            </w:r>
            <w:r>
              <w:rPr>
                <w:spacing w:val="-6"/>
                <w:sz w:val="24"/>
              </w:rPr>
              <w:t xml:space="preserve">на </w:t>
            </w:r>
            <w:r>
              <w:rPr>
                <w:spacing w:val="-2"/>
                <w:sz w:val="24"/>
              </w:rPr>
              <w:t>игровой</w:t>
            </w:r>
          </w:p>
          <w:p>
            <w:pPr>
              <w:pStyle w:val="15"/>
              <w:ind w:left="110"/>
              <w:rPr>
                <w:sz w:val="24"/>
              </w:rPr>
            </w:pPr>
            <w:r>
              <w:rPr>
                <w:spacing w:val="-2"/>
                <w:sz w:val="24"/>
              </w:rPr>
              <w:t>площадке)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1" w:hRule="atLeast"/>
        </w:trPr>
        <w:tc>
          <w:tcPr>
            <w:tcW w:w="1264" w:type="dxa"/>
          </w:tcPr>
          <w:p>
            <w:pPr>
              <w:pStyle w:val="15"/>
              <w:spacing w:line="271" w:lineRule="exact"/>
              <w:ind w:left="107"/>
              <w:rPr>
                <w:b/>
                <w:sz w:val="24"/>
              </w:rPr>
            </w:pPr>
            <w:r>
              <w:rPr>
                <w:b/>
                <w:spacing w:val="-2"/>
                <w:sz w:val="24"/>
              </w:rPr>
              <w:t>Декабрь</w:t>
            </w:r>
          </w:p>
        </w:tc>
        <w:tc>
          <w:tcPr>
            <w:tcW w:w="2204" w:type="dxa"/>
          </w:tcPr>
          <w:p>
            <w:pPr>
              <w:pStyle w:val="15"/>
              <w:spacing w:line="267" w:lineRule="exact"/>
              <w:ind w:left="107"/>
              <w:rPr>
                <w:sz w:val="24"/>
              </w:rPr>
            </w:pPr>
            <w:r>
              <w:rPr>
                <w:spacing w:val="-2"/>
                <w:sz w:val="24"/>
              </w:rPr>
              <w:t>«Почта»</w:t>
            </w:r>
          </w:p>
          <w:p>
            <w:pPr>
              <w:pStyle w:val="15"/>
              <w:ind w:left="107"/>
              <w:rPr>
                <w:sz w:val="24"/>
              </w:rPr>
            </w:pPr>
            <w:r>
              <w:rPr>
                <w:spacing w:val="-2"/>
                <w:sz w:val="24"/>
              </w:rPr>
              <w:t>«Строители» (тудугжулар)</w:t>
            </w:r>
          </w:p>
          <w:p>
            <w:pPr>
              <w:pStyle w:val="15"/>
              <w:ind w:left="107"/>
              <w:rPr>
                <w:sz w:val="24"/>
              </w:rPr>
            </w:pPr>
            <w:r>
              <w:rPr>
                <w:sz w:val="24"/>
              </w:rPr>
              <w:t>«Магазин»</w:t>
            </w:r>
            <w:r>
              <w:rPr>
                <w:spacing w:val="-10"/>
                <w:sz w:val="24"/>
              </w:rPr>
              <w:t xml:space="preserve"> </w:t>
            </w:r>
            <w:r>
              <w:rPr>
                <w:spacing w:val="-2"/>
                <w:sz w:val="24"/>
              </w:rPr>
              <w:t>(Садыг)</w:t>
            </w:r>
          </w:p>
          <w:p>
            <w:pPr>
              <w:pStyle w:val="15"/>
              <w:ind w:left="107" w:right="712"/>
              <w:rPr>
                <w:sz w:val="24"/>
              </w:rPr>
            </w:pPr>
            <w:r>
              <w:rPr>
                <w:spacing w:val="-2"/>
                <w:sz w:val="24"/>
              </w:rPr>
              <w:t>«Больница» (Эмчи)</w:t>
            </w:r>
          </w:p>
          <w:p>
            <w:pPr>
              <w:pStyle w:val="15"/>
              <w:ind w:left="107"/>
              <w:rPr>
                <w:sz w:val="24"/>
              </w:rPr>
            </w:pPr>
            <w:r>
              <w:rPr>
                <w:spacing w:val="-2"/>
                <w:sz w:val="24"/>
              </w:rPr>
              <w:t>«Шоферы» (чолаачылар)</w:t>
            </w:r>
          </w:p>
          <w:p>
            <w:pPr>
              <w:pStyle w:val="15"/>
              <w:spacing w:before="1"/>
              <w:ind w:left="107"/>
              <w:rPr>
                <w:sz w:val="24"/>
              </w:rPr>
            </w:pPr>
            <w:r>
              <w:rPr>
                <w:sz w:val="24"/>
              </w:rPr>
              <w:t>«Семья»</w:t>
            </w:r>
            <w:r>
              <w:rPr>
                <w:spacing w:val="-10"/>
                <w:sz w:val="24"/>
              </w:rPr>
              <w:t xml:space="preserve"> </w:t>
            </w:r>
            <w:r>
              <w:rPr>
                <w:sz w:val="24"/>
              </w:rPr>
              <w:t>(ог-</w:t>
            </w:r>
            <w:r>
              <w:rPr>
                <w:spacing w:val="-4"/>
                <w:sz w:val="24"/>
              </w:rPr>
              <w:t>буле)</w:t>
            </w:r>
          </w:p>
        </w:tc>
        <w:tc>
          <w:tcPr>
            <w:tcW w:w="2368" w:type="dxa"/>
          </w:tcPr>
          <w:p>
            <w:pPr>
              <w:pStyle w:val="15"/>
              <w:tabs>
                <w:tab w:val="left" w:pos="1054"/>
                <w:tab w:val="left" w:pos="1814"/>
              </w:tabs>
              <w:ind w:left="112" w:right="94"/>
              <w:rPr>
                <w:sz w:val="24"/>
              </w:rPr>
            </w:pPr>
            <w:r>
              <w:rPr>
                <w:sz w:val="24"/>
              </w:rPr>
              <w:t xml:space="preserve">Этюд «Я так устал» </w:t>
            </w:r>
            <w:r>
              <w:rPr>
                <w:spacing w:val="-2"/>
                <w:sz w:val="24"/>
              </w:rPr>
              <w:t>Беседа</w:t>
            </w:r>
            <w:r>
              <w:rPr>
                <w:sz w:val="24"/>
              </w:rPr>
              <w:tab/>
            </w:r>
            <w:r>
              <w:rPr>
                <w:spacing w:val="-4"/>
                <w:sz w:val="24"/>
              </w:rPr>
              <w:t>«Для</w:t>
            </w:r>
            <w:r>
              <w:rPr>
                <w:sz w:val="24"/>
              </w:rPr>
              <w:tab/>
            </w:r>
            <w:r>
              <w:rPr>
                <w:spacing w:val="-4"/>
                <w:sz w:val="24"/>
              </w:rPr>
              <w:t xml:space="preserve">чего </w:t>
            </w:r>
            <w:r>
              <w:rPr>
                <w:sz w:val="24"/>
              </w:rPr>
              <w:t>нужны друзья»</w:t>
            </w:r>
          </w:p>
          <w:p>
            <w:pPr>
              <w:pStyle w:val="15"/>
              <w:ind w:left="112"/>
              <w:rPr>
                <w:sz w:val="24"/>
              </w:rPr>
            </w:pPr>
            <w:r>
              <w:rPr>
                <w:spacing w:val="-2"/>
                <w:sz w:val="24"/>
              </w:rPr>
              <w:t>Рассматривание</w:t>
            </w:r>
          </w:p>
          <w:p>
            <w:pPr>
              <w:pStyle w:val="15"/>
              <w:tabs>
                <w:tab w:val="left" w:pos="1131"/>
                <w:tab w:val="left" w:pos="1670"/>
              </w:tabs>
              <w:ind w:left="112"/>
              <w:rPr>
                <w:sz w:val="24"/>
              </w:rPr>
            </w:pPr>
            <w:r>
              <w:rPr>
                <w:spacing w:val="-2"/>
                <w:sz w:val="24"/>
              </w:rPr>
              <w:t>картин</w:t>
            </w:r>
            <w:r>
              <w:rPr>
                <w:sz w:val="24"/>
              </w:rPr>
              <w:tab/>
            </w:r>
            <w:r>
              <w:rPr>
                <w:spacing w:val="-5"/>
                <w:sz w:val="24"/>
              </w:rPr>
              <w:t>из</w:t>
            </w:r>
            <w:r>
              <w:rPr>
                <w:sz w:val="24"/>
              </w:rPr>
              <w:tab/>
            </w:r>
            <w:r>
              <w:rPr>
                <w:spacing w:val="-2"/>
                <w:sz w:val="24"/>
              </w:rPr>
              <w:t>серии</w:t>
            </w:r>
          </w:p>
          <w:p>
            <w:pPr>
              <w:pStyle w:val="15"/>
              <w:ind w:left="112" w:right="1168"/>
              <w:rPr>
                <w:sz w:val="24"/>
              </w:rPr>
            </w:pPr>
            <w:r>
              <w:rPr>
                <w:spacing w:val="-2"/>
                <w:sz w:val="24"/>
              </w:rPr>
              <w:t>«Хорошие поступки»</w:t>
            </w:r>
          </w:p>
          <w:p>
            <w:pPr>
              <w:pStyle w:val="15"/>
              <w:tabs>
                <w:tab w:val="left" w:pos="1567"/>
              </w:tabs>
              <w:ind w:left="112" w:right="98"/>
              <w:rPr>
                <w:sz w:val="24"/>
              </w:rPr>
            </w:pPr>
            <w:r>
              <w:rPr>
                <w:spacing w:val="-4"/>
                <w:sz w:val="24"/>
              </w:rPr>
              <w:t>Этюд</w:t>
            </w:r>
            <w:r>
              <w:rPr>
                <w:sz w:val="24"/>
              </w:rPr>
              <w:tab/>
            </w:r>
            <w:r>
              <w:rPr>
                <w:spacing w:val="-4"/>
                <w:sz w:val="24"/>
              </w:rPr>
              <w:t xml:space="preserve">«Зайка </w:t>
            </w:r>
            <w:r>
              <w:rPr>
                <w:spacing w:val="-2"/>
                <w:sz w:val="24"/>
              </w:rPr>
              <w:t>замерз»</w:t>
            </w:r>
          </w:p>
          <w:p>
            <w:pPr>
              <w:pStyle w:val="15"/>
              <w:ind w:left="112"/>
              <w:rPr>
                <w:sz w:val="24"/>
              </w:rPr>
            </w:pPr>
            <w:r>
              <w:rPr>
                <w:spacing w:val="-4"/>
                <w:sz w:val="24"/>
              </w:rPr>
              <w:t>Игра</w:t>
            </w:r>
          </w:p>
          <w:p>
            <w:pPr>
              <w:pStyle w:val="15"/>
              <w:ind w:left="112"/>
              <w:rPr>
                <w:sz w:val="24"/>
              </w:rPr>
            </w:pPr>
            <w:r>
              <w:rPr>
                <w:spacing w:val="-2"/>
                <w:sz w:val="24"/>
              </w:rPr>
              <w:t>«Комплименты»</w:t>
            </w:r>
          </w:p>
        </w:tc>
        <w:tc>
          <w:tcPr>
            <w:tcW w:w="2340" w:type="dxa"/>
          </w:tcPr>
          <w:p>
            <w:pPr>
              <w:pStyle w:val="15"/>
              <w:spacing w:line="267" w:lineRule="exact"/>
              <w:ind w:left="108"/>
              <w:rPr>
                <w:sz w:val="24"/>
              </w:rPr>
            </w:pPr>
            <w:r>
              <w:rPr>
                <w:spacing w:val="-2"/>
                <w:sz w:val="24"/>
              </w:rPr>
              <w:t>Рассматривание</w:t>
            </w:r>
          </w:p>
          <w:p>
            <w:pPr>
              <w:pStyle w:val="15"/>
              <w:ind w:left="108" w:right="101"/>
              <w:rPr>
                <w:sz w:val="24"/>
              </w:rPr>
            </w:pPr>
            <w:r>
              <w:rPr>
                <w:sz w:val="24"/>
              </w:rPr>
              <w:t>картины</w:t>
            </w:r>
            <w:r>
              <w:rPr>
                <w:spacing w:val="80"/>
                <w:sz w:val="24"/>
              </w:rPr>
              <w:t xml:space="preserve"> </w:t>
            </w:r>
            <w:r>
              <w:rPr>
                <w:sz w:val="24"/>
              </w:rPr>
              <w:t>«Труд</w:t>
            </w:r>
            <w:r>
              <w:rPr>
                <w:spacing w:val="80"/>
                <w:sz w:val="24"/>
              </w:rPr>
              <w:t xml:space="preserve"> </w:t>
            </w:r>
            <w:r>
              <w:rPr>
                <w:sz w:val="24"/>
              </w:rPr>
              <w:t>на селе зимой»</w:t>
            </w:r>
          </w:p>
          <w:p>
            <w:pPr>
              <w:pStyle w:val="15"/>
              <w:tabs>
                <w:tab w:val="left" w:pos="804"/>
                <w:tab w:val="left" w:pos="1260"/>
                <w:tab w:val="left" w:pos="1315"/>
                <w:tab w:val="left" w:pos="2119"/>
              </w:tabs>
              <w:ind w:left="108" w:right="95"/>
              <w:rPr>
                <w:sz w:val="24"/>
              </w:rPr>
            </w:pPr>
            <w:r>
              <w:rPr>
                <w:spacing w:val="-2"/>
                <w:sz w:val="24"/>
              </w:rPr>
              <w:t>Рассматривание альбома</w:t>
            </w:r>
            <w:r>
              <w:rPr>
                <w:sz w:val="24"/>
              </w:rPr>
              <w:tab/>
            </w:r>
            <w:r>
              <w:rPr>
                <w:sz w:val="24"/>
              </w:rPr>
              <w:tab/>
            </w:r>
            <w:r>
              <w:rPr>
                <w:spacing w:val="-2"/>
                <w:sz w:val="24"/>
              </w:rPr>
              <w:t xml:space="preserve">«Русская </w:t>
            </w:r>
            <w:r>
              <w:rPr>
                <w:sz w:val="24"/>
              </w:rPr>
              <w:t>народная одежда» Рассказ</w:t>
            </w:r>
            <w:r>
              <w:rPr>
                <w:spacing w:val="6"/>
                <w:sz w:val="24"/>
              </w:rPr>
              <w:t xml:space="preserve"> </w:t>
            </w:r>
            <w:r>
              <w:rPr>
                <w:sz w:val="24"/>
              </w:rPr>
              <w:t xml:space="preserve">воспитателя </w:t>
            </w:r>
            <w:r>
              <w:rPr>
                <w:spacing w:val="-10"/>
                <w:sz w:val="24"/>
              </w:rPr>
              <w:t>о</w:t>
            </w:r>
            <w:r>
              <w:rPr>
                <w:sz w:val="24"/>
              </w:rPr>
              <w:tab/>
            </w:r>
            <w:r>
              <w:rPr>
                <w:spacing w:val="-2"/>
                <w:sz w:val="24"/>
              </w:rPr>
              <w:t>праздновании Нового</w:t>
            </w:r>
            <w:r>
              <w:rPr>
                <w:sz w:val="24"/>
              </w:rPr>
              <w:tab/>
            </w:r>
            <w:r>
              <w:rPr>
                <w:spacing w:val="-4"/>
                <w:sz w:val="24"/>
              </w:rPr>
              <w:t>года</w:t>
            </w:r>
            <w:r>
              <w:rPr>
                <w:sz w:val="24"/>
              </w:rPr>
              <w:tab/>
            </w:r>
            <w:r>
              <w:rPr>
                <w:spacing w:val="-10"/>
                <w:sz w:val="24"/>
              </w:rPr>
              <w:t xml:space="preserve">в </w:t>
            </w:r>
            <w:r>
              <w:rPr>
                <w:spacing w:val="-2"/>
                <w:sz w:val="24"/>
              </w:rPr>
              <w:t>России</w:t>
            </w:r>
          </w:p>
          <w:p>
            <w:pPr>
              <w:pStyle w:val="15"/>
              <w:tabs>
                <w:tab w:val="left" w:pos="1998"/>
              </w:tabs>
              <w:spacing w:line="270" w:lineRule="atLeast"/>
              <w:ind w:left="108" w:right="94"/>
              <w:rPr>
                <w:sz w:val="24"/>
              </w:rPr>
            </w:pPr>
            <w:r>
              <w:rPr>
                <w:spacing w:val="-2"/>
                <w:sz w:val="24"/>
              </w:rPr>
              <w:t>Рассматривание</w:t>
            </w:r>
            <w:r>
              <w:rPr>
                <w:sz w:val="24"/>
              </w:rPr>
              <w:tab/>
            </w:r>
            <w:r>
              <w:rPr>
                <w:spacing w:val="-6"/>
                <w:sz w:val="24"/>
              </w:rPr>
              <w:t xml:space="preserve">на </w:t>
            </w:r>
            <w:r>
              <w:rPr>
                <w:sz w:val="24"/>
              </w:rPr>
              <w:t>фото</w:t>
            </w:r>
            <w:r>
              <w:rPr>
                <w:spacing w:val="79"/>
                <w:sz w:val="24"/>
              </w:rPr>
              <w:t xml:space="preserve"> </w:t>
            </w:r>
            <w:r>
              <w:rPr>
                <w:sz w:val="24"/>
              </w:rPr>
              <w:t>здания</w:t>
            </w:r>
            <w:r>
              <w:rPr>
                <w:spacing w:val="51"/>
                <w:w w:val="150"/>
                <w:sz w:val="24"/>
              </w:rPr>
              <w:t xml:space="preserve"> </w:t>
            </w:r>
            <w:r>
              <w:rPr>
                <w:spacing w:val="-2"/>
                <w:sz w:val="24"/>
              </w:rPr>
              <w:t>театра</w:t>
            </w:r>
          </w:p>
        </w:tc>
        <w:tc>
          <w:tcPr>
            <w:tcW w:w="1940" w:type="dxa"/>
          </w:tcPr>
          <w:p>
            <w:pPr>
              <w:pStyle w:val="15"/>
              <w:tabs>
                <w:tab w:val="left" w:pos="1716"/>
              </w:tabs>
              <w:ind w:left="109" w:right="95"/>
              <w:rPr>
                <w:sz w:val="24"/>
              </w:rPr>
            </w:pPr>
            <w:r>
              <w:rPr>
                <w:spacing w:val="-2"/>
                <w:sz w:val="24"/>
              </w:rPr>
              <w:t>Формировать начала ответственного отношения</w:t>
            </w:r>
            <w:r>
              <w:rPr>
                <w:sz w:val="24"/>
              </w:rPr>
              <w:tab/>
            </w:r>
            <w:r>
              <w:rPr>
                <w:spacing w:val="-10"/>
                <w:sz w:val="24"/>
              </w:rPr>
              <w:t xml:space="preserve">к </w:t>
            </w:r>
            <w:r>
              <w:rPr>
                <w:spacing w:val="-2"/>
                <w:sz w:val="24"/>
              </w:rPr>
              <w:t>порученному заданию</w:t>
            </w:r>
          </w:p>
          <w:p>
            <w:pPr>
              <w:pStyle w:val="15"/>
              <w:tabs>
                <w:tab w:val="left" w:pos="1172"/>
                <w:tab w:val="left" w:pos="1364"/>
                <w:tab w:val="left" w:pos="1700"/>
              </w:tabs>
              <w:ind w:left="109" w:right="92"/>
              <w:rPr>
                <w:sz w:val="24"/>
              </w:rPr>
            </w:pPr>
            <w:r>
              <w:rPr>
                <w:spacing w:val="-2"/>
                <w:sz w:val="24"/>
              </w:rPr>
              <w:t>(умение</w:t>
            </w:r>
            <w:r>
              <w:rPr>
                <w:sz w:val="24"/>
              </w:rPr>
              <w:tab/>
            </w:r>
            <w:r>
              <w:rPr>
                <w:sz w:val="24"/>
              </w:rPr>
              <w:tab/>
            </w:r>
            <w:r>
              <w:rPr>
                <w:sz w:val="24"/>
              </w:rPr>
              <w:tab/>
            </w:r>
            <w:r>
              <w:rPr>
                <w:spacing w:val="-10"/>
                <w:sz w:val="24"/>
              </w:rPr>
              <w:t xml:space="preserve">и </w:t>
            </w:r>
            <w:r>
              <w:rPr>
                <w:spacing w:val="-2"/>
                <w:sz w:val="24"/>
              </w:rPr>
              <w:t>желание доводить</w:t>
            </w:r>
            <w:r>
              <w:rPr>
                <w:sz w:val="24"/>
              </w:rPr>
              <w:tab/>
            </w:r>
            <w:r>
              <w:rPr>
                <w:sz w:val="24"/>
              </w:rPr>
              <w:tab/>
            </w:r>
            <w:r>
              <w:rPr>
                <w:spacing w:val="-4"/>
                <w:sz w:val="24"/>
              </w:rPr>
              <w:t xml:space="preserve">дело </w:t>
            </w:r>
            <w:r>
              <w:rPr>
                <w:spacing w:val="-5"/>
                <w:sz w:val="24"/>
              </w:rPr>
              <w:t>до</w:t>
            </w:r>
            <w:r>
              <w:rPr>
                <w:sz w:val="24"/>
              </w:rPr>
              <w:tab/>
            </w:r>
            <w:r>
              <w:rPr>
                <w:spacing w:val="-2"/>
                <w:sz w:val="24"/>
              </w:rPr>
              <w:t>конца,</w:t>
            </w:r>
          </w:p>
          <w:p>
            <w:pPr>
              <w:pStyle w:val="15"/>
              <w:tabs>
                <w:tab w:val="left" w:pos="1507"/>
              </w:tabs>
              <w:spacing w:line="270" w:lineRule="atLeast"/>
              <w:ind w:left="109" w:right="92"/>
              <w:rPr>
                <w:sz w:val="24"/>
              </w:rPr>
            </w:pPr>
            <w:r>
              <w:rPr>
                <w:spacing w:val="-2"/>
                <w:sz w:val="24"/>
              </w:rPr>
              <w:t>стремление сделать</w:t>
            </w:r>
            <w:r>
              <w:rPr>
                <w:sz w:val="24"/>
              </w:rPr>
              <w:tab/>
            </w:r>
            <w:r>
              <w:rPr>
                <w:spacing w:val="-4"/>
                <w:sz w:val="24"/>
              </w:rPr>
              <w:t>его</w:t>
            </w:r>
          </w:p>
        </w:tc>
        <w:tc>
          <w:tcPr>
            <w:tcW w:w="2612" w:type="dxa"/>
          </w:tcPr>
          <w:p>
            <w:pPr>
              <w:pStyle w:val="15"/>
              <w:tabs>
                <w:tab w:val="left" w:pos="1781"/>
              </w:tabs>
              <w:ind w:left="109" w:right="92"/>
              <w:jc w:val="both"/>
              <w:rPr>
                <w:sz w:val="24"/>
              </w:rPr>
            </w:pPr>
            <w:r>
              <w:rPr>
                <w:sz w:val="24"/>
              </w:rPr>
              <w:t xml:space="preserve">В весенний и осенний периоды приучать детей вместе с воспитателем убирать на участке мусор, а в </w:t>
            </w:r>
            <w:r>
              <w:rPr>
                <w:spacing w:val="-2"/>
                <w:sz w:val="24"/>
              </w:rPr>
              <w:t>зимний</w:t>
            </w:r>
            <w:r>
              <w:rPr>
                <w:sz w:val="24"/>
              </w:rPr>
              <w:tab/>
            </w:r>
            <w:r>
              <w:rPr>
                <w:spacing w:val="-2"/>
                <w:sz w:val="24"/>
              </w:rPr>
              <w:t xml:space="preserve">период </w:t>
            </w:r>
            <w:r>
              <w:rPr>
                <w:sz w:val="24"/>
              </w:rPr>
              <w:t>расчищать снег.</w:t>
            </w:r>
          </w:p>
        </w:tc>
        <w:tc>
          <w:tcPr>
            <w:tcW w:w="2060" w:type="dxa"/>
          </w:tcPr>
          <w:p>
            <w:pPr>
              <w:pStyle w:val="15"/>
              <w:tabs>
                <w:tab w:val="left" w:pos="1297"/>
              </w:tabs>
              <w:ind w:left="110" w:right="99"/>
              <w:rPr>
                <w:sz w:val="24"/>
              </w:rPr>
            </w:pPr>
            <w:r>
              <w:rPr>
                <w:spacing w:val="-2"/>
                <w:sz w:val="24"/>
              </w:rPr>
              <w:t>"Язык</w:t>
            </w:r>
            <w:r>
              <w:rPr>
                <w:sz w:val="24"/>
              </w:rPr>
              <w:tab/>
            </w:r>
            <w:r>
              <w:rPr>
                <w:spacing w:val="-4"/>
                <w:sz w:val="24"/>
              </w:rPr>
              <w:t xml:space="preserve">лучше </w:t>
            </w:r>
            <w:r>
              <w:rPr>
                <w:spacing w:val="-2"/>
                <w:sz w:val="24"/>
              </w:rPr>
              <w:t>кулаков".</w:t>
            </w:r>
          </w:p>
          <w:p>
            <w:pPr>
              <w:pStyle w:val="15"/>
              <w:ind w:left="110"/>
              <w:rPr>
                <w:sz w:val="24"/>
              </w:rPr>
            </w:pPr>
            <w:r>
              <w:rPr>
                <w:spacing w:val="-2"/>
                <w:sz w:val="24"/>
              </w:rPr>
              <w:t xml:space="preserve">«Небезопасные </w:t>
            </w:r>
            <w:r>
              <w:rPr>
                <w:sz w:val="24"/>
              </w:rPr>
              <w:t>зимние</w:t>
            </w:r>
            <w:r>
              <w:rPr>
                <w:spacing w:val="-15"/>
                <w:sz w:val="24"/>
              </w:rPr>
              <w:t xml:space="preserve"> </w:t>
            </w:r>
            <w:r>
              <w:rPr>
                <w:sz w:val="24"/>
              </w:rPr>
              <w:t>забавы»</w:t>
            </w:r>
          </w:p>
        </w:tc>
      </w:tr>
    </w:tbl>
    <w:p>
      <w:pPr>
        <w:spacing w:after="0"/>
        <w:rPr>
          <w:sz w:val="24"/>
        </w:rPr>
        <w:sectPr>
          <w:footerReference r:id="rId7" w:type="default"/>
          <w:pgSz w:w="16840" w:h="11910" w:orient="landscape"/>
          <w:pgMar w:top="840" w:right="900" w:bottom="1784" w:left="900" w:header="0" w:footer="1002" w:gutter="0"/>
          <w:pgNumType w:start="17"/>
          <w:cols w:space="720" w:num="1"/>
        </w:sectPr>
      </w:pPr>
    </w:p>
    <w:tbl>
      <w:tblPr>
        <w:tblStyle w:val="5"/>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2204"/>
        <w:gridCol w:w="2368"/>
        <w:gridCol w:w="2340"/>
        <w:gridCol w:w="1940"/>
        <w:gridCol w:w="2612"/>
        <w:gridCol w:w="2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264" w:type="dxa"/>
          </w:tcPr>
          <w:p>
            <w:pPr>
              <w:pStyle w:val="15"/>
              <w:ind w:left="0"/>
              <w:rPr>
                <w:sz w:val="20"/>
              </w:rPr>
            </w:pPr>
          </w:p>
        </w:tc>
        <w:tc>
          <w:tcPr>
            <w:tcW w:w="2204" w:type="dxa"/>
          </w:tcPr>
          <w:p>
            <w:pPr>
              <w:pStyle w:val="15"/>
              <w:ind w:left="0"/>
              <w:rPr>
                <w:sz w:val="20"/>
              </w:rPr>
            </w:pPr>
          </w:p>
        </w:tc>
        <w:tc>
          <w:tcPr>
            <w:tcW w:w="2368" w:type="dxa"/>
          </w:tcPr>
          <w:p>
            <w:pPr>
              <w:pStyle w:val="15"/>
              <w:ind w:left="0"/>
              <w:rPr>
                <w:sz w:val="20"/>
              </w:rPr>
            </w:pPr>
          </w:p>
        </w:tc>
        <w:tc>
          <w:tcPr>
            <w:tcW w:w="2340" w:type="dxa"/>
          </w:tcPr>
          <w:p>
            <w:pPr>
              <w:pStyle w:val="15"/>
              <w:spacing w:line="254" w:lineRule="exact"/>
              <w:ind w:left="108"/>
              <w:rPr>
                <w:sz w:val="24"/>
              </w:rPr>
            </w:pPr>
            <w:r>
              <w:rPr>
                <w:sz w:val="24"/>
              </w:rPr>
              <w:t>в</w:t>
            </w:r>
            <w:r>
              <w:rPr>
                <w:spacing w:val="-2"/>
                <w:sz w:val="24"/>
              </w:rPr>
              <w:t xml:space="preserve"> городе</w:t>
            </w:r>
          </w:p>
        </w:tc>
        <w:tc>
          <w:tcPr>
            <w:tcW w:w="1940" w:type="dxa"/>
          </w:tcPr>
          <w:p>
            <w:pPr>
              <w:pStyle w:val="15"/>
              <w:spacing w:line="254" w:lineRule="exact"/>
              <w:ind w:left="109"/>
              <w:rPr>
                <w:sz w:val="24"/>
              </w:rPr>
            </w:pPr>
            <w:r>
              <w:rPr>
                <w:spacing w:val="-2"/>
                <w:sz w:val="24"/>
              </w:rPr>
              <w:t>хорошо).</w:t>
            </w:r>
          </w:p>
        </w:tc>
        <w:tc>
          <w:tcPr>
            <w:tcW w:w="2612" w:type="dxa"/>
          </w:tcPr>
          <w:p>
            <w:pPr>
              <w:pStyle w:val="15"/>
              <w:ind w:left="0"/>
              <w:rPr>
                <w:sz w:val="20"/>
              </w:rPr>
            </w:pPr>
          </w:p>
        </w:tc>
        <w:tc>
          <w:tcPr>
            <w:tcW w:w="2060" w:type="dxa"/>
          </w:tcPr>
          <w:p>
            <w:pPr>
              <w:pStyle w:val="15"/>
              <w:ind w:left="0"/>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trPr>
        <w:tc>
          <w:tcPr>
            <w:tcW w:w="1264" w:type="dxa"/>
          </w:tcPr>
          <w:p>
            <w:pPr>
              <w:pStyle w:val="15"/>
              <w:spacing w:line="275" w:lineRule="exact"/>
              <w:ind w:left="107"/>
              <w:rPr>
                <w:b/>
                <w:sz w:val="24"/>
              </w:rPr>
            </w:pPr>
            <w:r>
              <w:rPr>
                <w:b/>
                <w:spacing w:val="-2"/>
                <w:sz w:val="24"/>
              </w:rPr>
              <w:t>Январь</w:t>
            </w:r>
          </w:p>
        </w:tc>
        <w:tc>
          <w:tcPr>
            <w:tcW w:w="2204" w:type="dxa"/>
          </w:tcPr>
          <w:p>
            <w:pPr>
              <w:pStyle w:val="15"/>
              <w:spacing w:line="271" w:lineRule="exact"/>
              <w:ind w:left="107"/>
              <w:rPr>
                <w:sz w:val="24"/>
              </w:rPr>
            </w:pPr>
            <w:r>
              <w:rPr>
                <w:sz w:val="24"/>
              </w:rPr>
              <w:t>«Больница»</w:t>
            </w:r>
            <w:r>
              <w:rPr>
                <w:spacing w:val="-8"/>
                <w:sz w:val="24"/>
              </w:rPr>
              <w:t xml:space="preserve"> </w:t>
            </w:r>
            <w:r>
              <w:rPr>
                <w:spacing w:val="-2"/>
                <w:sz w:val="24"/>
              </w:rPr>
              <w:t>(эмчи)</w:t>
            </w:r>
          </w:p>
          <w:p>
            <w:pPr>
              <w:pStyle w:val="15"/>
              <w:ind w:left="107"/>
              <w:rPr>
                <w:sz w:val="24"/>
              </w:rPr>
            </w:pPr>
            <w:r>
              <w:rPr>
                <w:sz w:val="24"/>
              </w:rPr>
              <w:t>«Магазин»</w:t>
            </w:r>
            <w:r>
              <w:rPr>
                <w:spacing w:val="-10"/>
                <w:sz w:val="24"/>
              </w:rPr>
              <w:t xml:space="preserve"> </w:t>
            </w:r>
            <w:r>
              <w:rPr>
                <w:spacing w:val="-2"/>
                <w:sz w:val="24"/>
              </w:rPr>
              <w:t>(садыг)</w:t>
            </w:r>
          </w:p>
          <w:p>
            <w:pPr>
              <w:pStyle w:val="15"/>
              <w:ind w:left="107"/>
              <w:rPr>
                <w:sz w:val="24"/>
              </w:rPr>
            </w:pPr>
            <w:r>
              <w:rPr>
                <w:sz w:val="24"/>
              </w:rPr>
              <w:t>«В</w:t>
            </w:r>
            <w:r>
              <w:rPr>
                <w:spacing w:val="-5"/>
                <w:sz w:val="24"/>
              </w:rPr>
              <w:t xml:space="preserve"> </w:t>
            </w:r>
            <w:r>
              <w:rPr>
                <w:spacing w:val="-2"/>
                <w:sz w:val="24"/>
              </w:rPr>
              <w:t>автобусе»</w:t>
            </w:r>
          </w:p>
          <w:p>
            <w:pPr>
              <w:pStyle w:val="15"/>
              <w:tabs>
                <w:tab w:val="left" w:pos="1638"/>
              </w:tabs>
              <w:ind w:left="107"/>
              <w:rPr>
                <w:sz w:val="24"/>
              </w:rPr>
            </w:pPr>
            <w:r>
              <w:rPr>
                <w:spacing w:val="-2"/>
                <w:sz w:val="24"/>
              </w:rPr>
              <w:t>«Детский</w:t>
            </w:r>
            <w:r>
              <w:rPr>
                <w:sz w:val="24"/>
              </w:rPr>
              <w:tab/>
            </w:r>
            <w:r>
              <w:rPr>
                <w:spacing w:val="-4"/>
                <w:sz w:val="24"/>
              </w:rPr>
              <w:t>сад»</w:t>
            </w:r>
          </w:p>
          <w:p>
            <w:pPr>
              <w:pStyle w:val="15"/>
              <w:ind w:left="107" w:right="712"/>
              <w:rPr>
                <w:sz w:val="24"/>
              </w:rPr>
            </w:pPr>
            <w:r>
              <w:rPr>
                <w:spacing w:val="-2"/>
                <w:sz w:val="24"/>
              </w:rPr>
              <w:t>«Спортивная школа»</w:t>
            </w:r>
          </w:p>
          <w:p>
            <w:pPr>
              <w:pStyle w:val="15"/>
              <w:spacing w:line="263" w:lineRule="exact"/>
              <w:ind w:left="107"/>
              <w:rPr>
                <w:sz w:val="24"/>
              </w:rPr>
            </w:pPr>
            <w:r>
              <w:rPr>
                <w:sz w:val="24"/>
              </w:rPr>
              <w:t>«Семья»</w:t>
            </w:r>
            <w:r>
              <w:rPr>
                <w:spacing w:val="-10"/>
                <w:sz w:val="24"/>
              </w:rPr>
              <w:t xml:space="preserve"> </w:t>
            </w:r>
            <w:r>
              <w:rPr>
                <w:sz w:val="24"/>
              </w:rPr>
              <w:t>(ог-</w:t>
            </w:r>
            <w:r>
              <w:rPr>
                <w:spacing w:val="-4"/>
                <w:sz w:val="24"/>
              </w:rPr>
              <w:t>буле)</w:t>
            </w:r>
          </w:p>
        </w:tc>
        <w:tc>
          <w:tcPr>
            <w:tcW w:w="2368" w:type="dxa"/>
          </w:tcPr>
          <w:p>
            <w:pPr>
              <w:pStyle w:val="15"/>
              <w:tabs>
                <w:tab w:val="left" w:pos="1903"/>
              </w:tabs>
              <w:ind w:left="112" w:right="98"/>
              <w:rPr>
                <w:sz w:val="24"/>
              </w:rPr>
            </w:pPr>
            <w:r>
              <w:rPr>
                <w:spacing w:val="-2"/>
                <w:sz w:val="24"/>
              </w:rPr>
              <w:t>«Домик</w:t>
            </w:r>
            <w:r>
              <w:rPr>
                <w:sz w:val="24"/>
              </w:rPr>
              <w:tab/>
            </w:r>
            <w:r>
              <w:rPr>
                <w:spacing w:val="-4"/>
                <w:sz w:val="24"/>
              </w:rPr>
              <w:t xml:space="preserve">для </w:t>
            </w:r>
            <w:r>
              <w:rPr>
                <w:spacing w:val="-2"/>
                <w:sz w:val="24"/>
              </w:rPr>
              <w:t>Долааны»</w:t>
            </w:r>
          </w:p>
          <w:p>
            <w:pPr>
              <w:pStyle w:val="15"/>
              <w:tabs>
                <w:tab w:val="left" w:pos="1679"/>
              </w:tabs>
              <w:ind w:left="112" w:right="93"/>
              <w:rPr>
                <w:sz w:val="24"/>
              </w:rPr>
            </w:pPr>
            <w:r>
              <w:rPr>
                <w:spacing w:val="-2"/>
                <w:sz w:val="24"/>
              </w:rPr>
              <w:t>«Поможем</w:t>
            </w:r>
            <w:r>
              <w:rPr>
                <w:sz w:val="24"/>
              </w:rPr>
              <w:tab/>
            </w:r>
            <w:r>
              <w:rPr>
                <w:spacing w:val="-4"/>
                <w:sz w:val="24"/>
              </w:rPr>
              <w:t xml:space="preserve">другу </w:t>
            </w:r>
            <w:r>
              <w:rPr>
                <w:spacing w:val="-2"/>
                <w:sz w:val="24"/>
              </w:rPr>
              <w:t>нарисовать</w:t>
            </w:r>
          </w:p>
          <w:p>
            <w:pPr>
              <w:pStyle w:val="15"/>
              <w:ind w:left="112"/>
              <w:rPr>
                <w:sz w:val="24"/>
              </w:rPr>
            </w:pPr>
            <w:r>
              <w:rPr>
                <w:spacing w:val="-2"/>
                <w:sz w:val="24"/>
              </w:rPr>
              <w:t>картинку»</w:t>
            </w:r>
          </w:p>
        </w:tc>
        <w:tc>
          <w:tcPr>
            <w:tcW w:w="2340" w:type="dxa"/>
          </w:tcPr>
          <w:p>
            <w:pPr>
              <w:pStyle w:val="15"/>
              <w:tabs>
                <w:tab w:val="left" w:pos="924"/>
                <w:tab w:val="left" w:pos="1883"/>
              </w:tabs>
              <w:ind w:left="108" w:right="95"/>
              <w:rPr>
                <w:sz w:val="24"/>
              </w:rPr>
            </w:pPr>
            <w:r>
              <w:rPr>
                <w:sz w:val="24"/>
              </w:rPr>
              <w:t>Беседа</w:t>
            </w:r>
            <w:r>
              <w:rPr>
                <w:spacing w:val="-8"/>
                <w:sz w:val="24"/>
              </w:rPr>
              <w:t xml:space="preserve"> </w:t>
            </w:r>
            <w:r>
              <w:rPr>
                <w:sz w:val="24"/>
              </w:rPr>
              <w:t>«Рождество</w:t>
            </w:r>
            <w:r>
              <w:rPr>
                <w:spacing w:val="-5"/>
                <w:sz w:val="24"/>
              </w:rPr>
              <w:t xml:space="preserve"> </w:t>
            </w:r>
            <w:r>
              <w:rPr>
                <w:sz w:val="24"/>
              </w:rPr>
              <w:t xml:space="preserve">- светлый праздник» </w:t>
            </w:r>
            <w:r>
              <w:rPr>
                <w:spacing w:val="-4"/>
                <w:sz w:val="24"/>
              </w:rPr>
              <w:t>Д/и</w:t>
            </w:r>
            <w:r>
              <w:rPr>
                <w:sz w:val="24"/>
              </w:rPr>
              <w:tab/>
            </w:r>
            <w:r>
              <w:rPr>
                <w:spacing w:val="-4"/>
                <w:sz w:val="24"/>
              </w:rPr>
              <w:t>«Кто</w:t>
            </w:r>
            <w:r>
              <w:rPr>
                <w:sz w:val="24"/>
              </w:rPr>
              <w:tab/>
            </w:r>
            <w:r>
              <w:rPr>
                <w:spacing w:val="-4"/>
                <w:sz w:val="24"/>
              </w:rPr>
              <w:t xml:space="preserve">что </w:t>
            </w:r>
            <w:r>
              <w:rPr>
                <w:spacing w:val="-2"/>
                <w:sz w:val="24"/>
              </w:rPr>
              <w:t>носит?»</w:t>
            </w:r>
          </w:p>
        </w:tc>
        <w:tc>
          <w:tcPr>
            <w:tcW w:w="1940" w:type="dxa"/>
          </w:tcPr>
          <w:p>
            <w:pPr>
              <w:pStyle w:val="15"/>
              <w:ind w:left="0"/>
              <w:rPr>
                <w:sz w:val="24"/>
              </w:rPr>
            </w:pPr>
          </w:p>
        </w:tc>
        <w:tc>
          <w:tcPr>
            <w:tcW w:w="2612" w:type="dxa"/>
          </w:tcPr>
          <w:p>
            <w:pPr>
              <w:pStyle w:val="15"/>
              <w:spacing w:line="271" w:lineRule="exact"/>
              <w:ind w:left="109"/>
              <w:rPr>
                <w:sz w:val="24"/>
              </w:rPr>
            </w:pPr>
            <w:r>
              <w:rPr>
                <w:spacing w:val="-2"/>
                <w:sz w:val="24"/>
              </w:rPr>
              <w:t>Формировать</w:t>
            </w:r>
          </w:p>
          <w:p>
            <w:pPr>
              <w:pStyle w:val="15"/>
              <w:tabs>
                <w:tab w:val="left" w:pos="1572"/>
              </w:tabs>
              <w:ind w:left="109" w:right="90"/>
              <w:rPr>
                <w:sz w:val="24"/>
              </w:rPr>
            </w:pPr>
            <w:r>
              <w:rPr>
                <w:spacing w:val="-2"/>
                <w:sz w:val="24"/>
              </w:rPr>
              <w:t>стремление</w:t>
            </w:r>
            <w:r>
              <w:rPr>
                <w:sz w:val="24"/>
              </w:rPr>
              <w:tab/>
            </w:r>
            <w:r>
              <w:rPr>
                <w:spacing w:val="-2"/>
                <w:sz w:val="24"/>
              </w:rPr>
              <w:t>помогать воспитателю</w:t>
            </w:r>
            <w:r>
              <w:rPr>
                <w:spacing w:val="40"/>
                <w:sz w:val="24"/>
              </w:rPr>
              <w:t xml:space="preserve"> </w:t>
            </w:r>
            <w:r>
              <w:rPr>
                <w:sz w:val="24"/>
              </w:rPr>
              <w:t>приводить</w:t>
            </w:r>
            <w:r>
              <w:rPr>
                <w:spacing w:val="80"/>
                <w:sz w:val="24"/>
              </w:rPr>
              <w:t xml:space="preserve"> </w:t>
            </w:r>
            <w:r>
              <w:rPr>
                <w:sz w:val="24"/>
              </w:rPr>
              <w:t>в</w:t>
            </w:r>
            <w:r>
              <w:rPr>
                <w:spacing w:val="80"/>
                <w:sz w:val="24"/>
              </w:rPr>
              <w:t xml:space="preserve"> </w:t>
            </w:r>
            <w:r>
              <w:rPr>
                <w:sz w:val="24"/>
              </w:rPr>
              <w:t xml:space="preserve">порядок </w:t>
            </w:r>
            <w:r>
              <w:rPr>
                <w:spacing w:val="-2"/>
                <w:sz w:val="24"/>
              </w:rPr>
              <w:t>используемое</w:t>
            </w:r>
          </w:p>
          <w:p>
            <w:pPr>
              <w:pStyle w:val="15"/>
              <w:spacing w:line="270" w:lineRule="atLeast"/>
              <w:ind w:left="109" w:right="92"/>
              <w:rPr>
                <w:sz w:val="24"/>
              </w:rPr>
            </w:pPr>
            <w:r>
              <w:rPr>
                <w:sz w:val="24"/>
              </w:rPr>
              <w:t>трудовой</w:t>
            </w:r>
            <w:r>
              <w:rPr>
                <w:spacing w:val="-7"/>
                <w:sz w:val="24"/>
              </w:rPr>
              <w:t xml:space="preserve"> </w:t>
            </w:r>
            <w:r>
              <w:rPr>
                <w:sz w:val="24"/>
              </w:rPr>
              <w:t xml:space="preserve">деятельности </w:t>
            </w:r>
            <w:r>
              <w:rPr>
                <w:spacing w:val="-2"/>
                <w:sz w:val="24"/>
              </w:rPr>
              <w:t>оборудование.</w:t>
            </w:r>
          </w:p>
        </w:tc>
        <w:tc>
          <w:tcPr>
            <w:tcW w:w="2060" w:type="dxa"/>
          </w:tcPr>
          <w:p>
            <w:pPr>
              <w:pStyle w:val="15"/>
              <w:tabs>
                <w:tab w:val="left" w:pos="1836"/>
              </w:tabs>
              <w:spacing w:line="271" w:lineRule="exact"/>
              <w:ind w:left="110"/>
              <w:rPr>
                <w:sz w:val="24"/>
              </w:rPr>
            </w:pPr>
            <w:r>
              <w:rPr>
                <w:spacing w:val="-2"/>
                <w:sz w:val="24"/>
              </w:rPr>
              <w:t>Беседа</w:t>
            </w:r>
            <w:r>
              <w:rPr>
                <w:sz w:val="24"/>
              </w:rPr>
              <w:tab/>
            </w:r>
            <w:r>
              <w:rPr>
                <w:spacing w:val="-10"/>
                <w:sz w:val="24"/>
              </w:rPr>
              <w:t>о</w:t>
            </w:r>
          </w:p>
          <w:p>
            <w:pPr>
              <w:pStyle w:val="15"/>
              <w:tabs>
                <w:tab w:val="left" w:pos="1717"/>
              </w:tabs>
              <w:ind w:left="110" w:right="95"/>
              <w:rPr>
                <w:sz w:val="24"/>
              </w:rPr>
            </w:pPr>
            <w:r>
              <w:rPr>
                <w:spacing w:val="-2"/>
                <w:sz w:val="24"/>
              </w:rPr>
              <w:t>безопасном поведении</w:t>
            </w:r>
            <w:r>
              <w:rPr>
                <w:sz w:val="24"/>
              </w:rPr>
              <w:tab/>
            </w:r>
            <w:r>
              <w:rPr>
                <w:spacing w:val="-6"/>
                <w:sz w:val="24"/>
              </w:rPr>
              <w:t xml:space="preserve">на </w:t>
            </w:r>
            <w:r>
              <w:rPr>
                <w:sz w:val="24"/>
              </w:rPr>
              <w:t>улице на морозе</w:t>
            </w:r>
          </w:p>
          <w:p>
            <w:pPr>
              <w:pStyle w:val="15"/>
              <w:ind w:left="110"/>
              <w:rPr>
                <w:sz w:val="24"/>
              </w:rPr>
            </w:pPr>
            <w:r>
              <w:rPr>
                <w:spacing w:val="-2"/>
                <w:sz w:val="24"/>
              </w:rPr>
              <w:t>«Осторожно! Незнакомец»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6" w:hRule="atLeast"/>
        </w:trPr>
        <w:tc>
          <w:tcPr>
            <w:tcW w:w="1264" w:type="dxa"/>
          </w:tcPr>
          <w:p>
            <w:pPr>
              <w:pStyle w:val="15"/>
              <w:spacing w:line="271" w:lineRule="exact"/>
              <w:ind w:left="107"/>
              <w:rPr>
                <w:b/>
                <w:sz w:val="24"/>
              </w:rPr>
            </w:pPr>
            <w:r>
              <w:rPr>
                <w:b/>
                <w:spacing w:val="-2"/>
                <w:sz w:val="24"/>
              </w:rPr>
              <w:t>Февраль</w:t>
            </w:r>
          </w:p>
        </w:tc>
        <w:tc>
          <w:tcPr>
            <w:tcW w:w="2204" w:type="dxa"/>
          </w:tcPr>
          <w:p>
            <w:pPr>
              <w:pStyle w:val="15"/>
              <w:ind w:left="107"/>
              <w:rPr>
                <w:sz w:val="24"/>
              </w:rPr>
            </w:pPr>
            <w:r>
              <w:rPr>
                <w:spacing w:val="-2"/>
                <w:sz w:val="24"/>
              </w:rPr>
              <w:t>«Летчики» (ужудукчулар)</w:t>
            </w:r>
          </w:p>
          <w:p>
            <w:pPr>
              <w:pStyle w:val="15"/>
              <w:ind w:left="107"/>
              <w:rPr>
                <w:sz w:val="24"/>
              </w:rPr>
            </w:pPr>
            <w:r>
              <w:rPr>
                <w:sz w:val="24"/>
              </w:rPr>
              <w:t>«Военный</w:t>
            </w:r>
            <w:r>
              <w:rPr>
                <w:spacing w:val="-7"/>
                <w:sz w:val="24"/>
              </w:rPr>
              <w:t xml:space="preserve"> </w:t>
            </w:r>
            <w:r>
              <w:rPr>
                <w:spacing w:val="-4"/>
                <w:sz w:val="24"/>
              </w:rPr>
              <w:t>врач»</w:t>
            </w:r>
          </w:p>
          <w:p>
            <w:pPr>
              <w:pStyle w:val="15"/>
              <w:ind w:left="107"/>
              <w:rPr>
                <w:sz w:val="24"/>
              </w:rPr>
            </w:pPr>
            <w:r>
              <w:rPr>
                <w:spacing w:val="-2"/>
                <w:sz w:val="24"/>
              </w:rPr>
              <w:t>«Почта»</w:t>
            </w:r>
          </w:p>
          <w:p>
            <w:pPr>
              <w:pStyle w:val="15"/>
              <w:ind w:left="107"/>
              <w:rPr>
                <w:sz w:val="24"/>
              </w:rPr>
            </w:pPr>
            <w:r>
              <w:rPr>
                <w:sz w:val="24"/>
              </w:rPr>
              <w:t>«Детский</w:t>
            </w:r>
            <w:r>
              <w:rPr>
                <w:spacing w:val="-7"/>
                <w:sz w:val="24"/>
              </w:rPr>
              <w:t xml:space="preserve"> </w:t>
            </w:r>
            <w:r>
              <w:rPr>
                <w:spacing w:val="-4"/>
                <w:sz w:val="24"/>
              </w:rPr>
              <w:t>сад»</w:t>
            </w:r>
          </w:p>
          <w:p>
            <w:pPr>
              <w:pStyle w:val="15"/>
              <w:ind w:left="107"/>
              <w:rPr>
                <w:sz w:val="24"/>
              </w:rPr>
            </w:pPr>
            <w:r>
              <w:rPr>
                <w:sz w:val="24"/>
              </w:rPr>
              <w:t>«Семья»</w:t>
            </w:r>
            <w:r>
              <w:rPr>
                <w:spacing w:val="-9"/>
                <w:sz w:val="24"/>
              </w:rPr>
              <w:t xml:space="preserve"> </w:t>
            </w:r>
            <w:r>
              <w:rPr>
                <w:sz w:val="24"/>
              </w:rPr>
              <w:t>(ог-</w:t>
            </w:r>
            <w:r>
              <w:rPr>
                <w:spacing w:val="-4"/>
                <w:sz w:val="24"/>
              </w:rPr>
              <w:t>буле)</w:t>
            </w:r>
          </w:p>
          <w:p>
            <w:pPr>
              <w:pStyle w:val="15"/>
              <w:ind w:left="107"/>
              <w:rPr>
                <w:sz w:val="24"/>
              </w:rPr>
            </w:pPr>
            <w:r>
              <w:rPr>
                <w:spacing w:val="-2"/>
                <w:sz w:val="24"/>
              </w:rPr>
              <w:t>«Моряки»</w:t>
            </w:r>
          </w:p>
          <w:p>
            <w:pPr>
              <w:pStyle w:val="15"/>
              <w:ind w:left="107" w:right="233"/>
              <w:rPr>
                <w:sz w:val="24"/>
              </w:rPr>
            </w:pPr>
            <w:r>
              <w:rPr>
                <w:spacing w:val="-2"/>
                <w:sz w:val="24"/>
              </w:rPr>
              <w:t xml:space="preserve">«Бабушка </w:t>
            </w:r>
            <w:r>
              <w:rPr>
                <w:sz w:val="24"/>
              </w:rPr>
              <w:t>приехала</w:t>
            </w:r>
            <w:r>
              <w:rPr>
                <w:spacing w:val="-15"/>
                <w:sz w:val="24"/>
              </w:rPr>
              <w:t xml:space="preserve"> </w:t>
            </w:r>
            <w:r>
              <w:rPr>
                <w:sz w:val="24"/>
              </w:rPr>
              <w:t>в</w:t>
            </w:r>
            <w:r>
              <w:rPr>
                <w:spacing w:val="-15"/>
                <w:sz w:val="24"/>
              </w:rPr>
              <w:t xml:space="preserve"> </w:t>
            </w:r>
            <w:r>
              <w:rPr>
                <w:sz w:val="24"/>
              </w:rPr>
              <w:t xml:space="preserve">гости» </w:t>
            </w:r>
            <w:r>
              <w:rPr>
                <w:spacing w:val="-2"/>
                <w:sz w:val="24"/>
              </w:rPr>
              <w:t xml:space="preserve">(кырган-авам </w:t>
            </w:r>
            <w:r>
              <w:rPr>
                <w:sz w:val="24"/>
              </w:rPr>
              <w:t>аалдап келген)</w:t>
            </w:r>
          </w:p>
        </w:tc>
        <w:tc>
          <w:tcPr>
            <w:tcW w:w="2368" w:type="dxa"/>
          </w:tcPr>
          <w:p>
            <w:pPr>
              <w:pStyle w:val="15"/>
              <w:tabs>
                <w:tab w:val="left" w:pos="1534"/>
              </w:tabs>
              <w:ind w:left="112" w:right="90"/>
              <w:jc w:val="both"/>
              <w:rPr>
                <w:sz w:val="24"/>
              </w:rPr>
            </w:pPr>
            <w:r>
              <w:rPr>
                <w:spacing w:val="-2"/>
                <w:sz w:val="24"/>
              </w:rPr>
              <w:t>Беседа</w:t>
            </w:r>
            <w:r>
              <w:rPr>
                <w:sz w:val="24"/>
              </w:rPr>
              <w:tab/>
            </w:r>
            <w:r>
              <w:rPr>
                <w:spacing w:val="-2"/>
                <w:sz w:val="24"/>
              </w:rPr>
              <w:t xml:space="preserve">«Какое </w:t>
            </w:r>
            <w:r>
              <w:rPr>
                <w:sz w:val="24"/>
              </w:rPr>
              <w:t xml:space="preserve">доброе дело я </w:t>
            </w:r>
            <w:r>
              <w:rPr>
                <w:spacing w:val="-2"/>
                <w:sz w:val="24"/>
              </w:rPr>
              <w:t>сделал?»</w:t>
            </w:r>
          </w:p>
          <w:p>
            <w:pPr>
              <w:pStyle w:val="15"/>
              <w:tabs>
                <w:tab w:val="left" w:pos="1150"/>
                <w:tab w:val="left" w:pos="1990"/>
              </w:tabs>
              <w:ind w:left="112" w:right="96"/>
              <w:rPr>
                <w:sz w:val="24"/>
              </w:rPr>
            </w:pPr>
            <w:r>
              <w:rPr>
                <w:spacing w:val="-2"/>
                <w:sz w:val="24"/>
              </w:rPr>
              <w:t>Беседа</w:t>
            </w:r>
            <w:r>
              <w:rPr>
                <w:sz w:val="24"/>
              </w:rPr>
              <w:tab/>
            </w:r>
            <w:r>
              <w:rPr>
                <w:spacing w:val="-4"/>
                <w:sz w:val="24"/>
              </w:rPr>
              <w:t>«Что</w:t>
            </w:r>
            <w:r>
              <w:rPr>
                <w:sz w:val="24"/>
              </w:rPr>
              <w:tab/>
            </w:r>
            <w:r>
              <w:rPr>
                <w:spacing w:val="-6"/>
                <w:sz w:val="24"/>
              </w:rPr>
              <w:t xml:space="preserve">ты </w:t>
            </w:r>
            <w:r>
              <w:rPr>
                <w:spacing w:val="-2"/>
                <w:sz w:val="24"/>
              </w:rPr>
              <w:t>чувствуешь»</w:t>
            </w:r>
          </w:p>
          <w:p>
            <w:pPr>
              <w:pStyle w:val="15"/>
              <w:ind w:left="112"/>
              <w:rPr>
                <w:sz w:val="24"/>
              </w:rPr>
            </w:pPr>
            <w:r>
              <w:rPr>
                <w:sz w:val="24"/>
              </w:rPr>
              <w:t>Игра</w:t>
            </w:r>
            <w:r>
              <w:rPr>
                <w:spacing w:val="10"/>
                <w:sz w:val="24"/>
              </w:rPr>
              <w:t xml:space="preserve"> </w:t>
            </w:r>
            <w:r>
              <w:rPr>
                <w:sz w:val="24"/>
              </w:rPr>
              <w:t>-</w:t>
            </w:r>
            <w:r>
              <w:rPr>
                <w:spacing w:val="6"/>
                <w:sz w:val="24"/>
              </w:rPr>
              <w:t xml:space="preserve"> </w:t>
            </w:r>
            <w:r>
              <w:rPr>
                <w:spacing w:val="-2"/>
                <w:sz w:val="24"/>
              </w:rPr>
              <w:t>инсценировка</w:t>
            </w:r>
          </w:p>
          <w:p>
            <w:pPr>
              <w:pStyle w:val="15"/>
              <w:tabs>
                <w:tab w:val="left" w:pos="1631"/>
              </w:tabs>
              <w:ind w:left="112" w:right="97"/>
              <w:rPr>
                <w:sz w:val="24"/>
              </w:rPr>
            </w:pPr>
            <w:r>
              <w:rPr>
                <w:spacing w:val="-2"/>
                <w:sz w:val="24"/>
              </w:rPr>
              <w:t>«Добрый</w:t>
            </w:r>
            <w:r>
              <w:rPr>
                <w:sz w:val="24"/>
              </w:rPr>
              <w:tab/>
            </w:r>
            <w:r>
              <w:rPr>
                <w:spacing w:val="-2"/>
                <w:sz w:val="24"/>
              </w:rPr>
              <w:t>вечер, мамочка»</w:t>
            </w:r>
          </w:p>
          <w:p>
            <w:pPr>
              <w:pStyle w:val="15"/>
              <w:ind w:left="112"/>
              <w:rPr>
                <w:sz w:val="24"/>
              </w:rPr>
            </w:pPr>
            <w:r>
              <w:rPr>
                <w:sz w:val="24"/>
              </w:rPr>
              <w:t>Игра.</w:t>
            </w:r>
            <w:r>
              <w:rPr>
                <w:spacing w:val="-1"/>
                <w:sz w:val="24"/>
              </w:rPr>
              <w:t xml:space="preserve"> </w:t>
            </w:r>
            <w:r>
              <w:rPr>
                <w:spacing w:val="-2"/>
                <w:sz w:val="24"/>
              </w:rPr>
              <w:t>«Кажык»</w:t>
            </w:r>
          </w:p>
        </w:tc>
        <w:tc>
          <w:tcPr>
            <w:tcW w:w="2340" w:type="dxa"/>
          </w:tcPr>
          <w:p>
            <w:pPr>
              <w:pStyle w:val="15"/>
              <w:ind w:left="108" w:right="136"/>
              <w:rPr>
                <w:sz w:val="24"/>
              </w:rPr>
            </w:pPr>
            <w:r>
              <w:rPr>
                <w:sz w:val="24"/>
              </w:rPr>
              <w:t>Рассказ</w:t>
            </w:r>
            <w:r>
              <w:rPr>
                <w:spacing w:val="-15"/>
                <w:sz w:val="24"/>
              </w:rPr>
              <w:t xml:space="preserve"> </w:t>
            </w:r>
            <w:r>
              <w:rPr>
                <w:sz w:val="24"/>
              </w:rPr>
              <w:t xml:space="preserve">воспитателя о празднике «День </w:t>
            </w:r>
            <w:r>
              <w:rPr>
                <w:spacing w:val="-2"/>
                <w:sz w:val="24"/>
              </w:rPr>
              <w:t>защитника Отечества»</w:t>
            </w:r>
          </w:p>
          <w:p>
            <w:pPr>
              <w:pStyle w:val="15"/>
              <w:ind w:left="108" w:right="570"/>
              <w:jc w:val="both"/>
              <w:rPr>
                <w:sz w:val="24"/>
              </w:rPr>
            </w:pPr>
            <w:r>
              <w:rPr>
                <w:spacing w:val="-2"/>
                <w:sz w:val="24"/>
              </w:rPr>
              <w:t xml:space="preserve">Рассматривание </w:t>
            </w:r>
            <w:r>
              <w:rPr>
                <w:sz w:val="24"/>
              </w:rPr>
              <w:t>картины</w:t>
            </w:r>
            <w:r>
              <w:rPr>
                <w:spacing w:val="-6"/>
                <w:sz w:val="24"/>
              </w:rPr>
              <w:t xml:space="preserve"> </w:t>
            </w:r>
            <w:r>
              <w:rPr>
                <w:sz w:val="24"/>
              </w:rPr>
              <w:t xml:space="preserve">«Наша </w:t>
            </w:r>
            <w:r>
              <w:rPr>
                <w:spacing w:val="-2"/>
                <w:sz w:val="24"/>
              </w:rPr>
              <w:t>армия»</w:t>
            </w:r>
          </w:p>
          <w:p>
            <w:pPr>
              <w:pStyle w:val="15"/>
              <w:ind w:left="108"/>
              <w:rPr>
                <w:sz w:val="24"/>
              </w:rPr>
            </w:pPr>
            <w:r>
              <w:rPr>
                <w:spacing w:val="-2"/>
                <w:sz w:val="24"/>
              </w:rPr>
              <w:t>Беседа</w:t>
            </w:r>
          </w:p>
          <w:p>
            <w:pPr>
              <w:pStyle w:val="15"/>
              <w:ind w:left="108" w:right="136"/>
              <w:rPr>
                <w:sz w:val="24"/>
              </w:rPr>
            </w:pPr>
            <w:r>
              <w:rPr>
                <w:spacing w:val="-2"/>
                <w:sz w:val="24"/>
              </w:rPr>
              <w:t xml:space="preserve">«Национальный </w:t>
            </w:r>
            <w:r>
              <w:rPr>
                <w:sz w:val="24"/>
              </w:rPr>
              <w:t>праздник Шагаа» Рассказ</w:t>
            </w:r>
            <w:r>
              <w:rPr>
                <w:spacing w:val="-15"/>
                <w:sz w:val="24"/>
              </w:rPr>
              <w:t xml:space="preserve"> </w:t>
            </w:r>
            <w:r>
              <w:rPr>
                <w:sz w:val="24"/>
              </w:rPr>
              <w:t>воспитателя</w:t>
            </w:r>
          </w:p>
          <w:p>
            <w:pPr>
              <w:pStyle w:val="15"/>
              <w:spacing w:line="270" w:lineRule="atLeast"/>
              <w:ind w:left="108" w:right="311"/>
              <w:rPr>
                <w:sz w:val="24"/>
              </w:rPr>
            </w:pPr>
            <w:r>
              <w:rPr>
                <w:sz w:val="24"/>
              </w:rPr>
              <w:t>о</w:t>
            </w:r>
            <w:r>
              <w:rPr>
                <w:spacing w:val="-15"/>
                <w:sz w:val="24"/>
              </w:rPr>
              <w:t xml:space="preserve"> </w:t>
            </w:r>
            <w:r>
              <w:rPr>
                <w:sz w:val="24"/>
              </w:rPr>
              <w:t>Международном женском дне</w:t>
            </w:r>
          </w:p>
        </w:tc>
        <w:tc>
          <w:tcPr>
            <w:tcW w:w="1940" w:type="dxa"/>
          </w:tcPr>
          <w:p>
            <w:pPr>
              <w:pStyle w:val="15"/>
              <w:tabs>
                <w:tab w:val="left" w:pos="1583"/>
              </w:tabs>
              <w:ind w:left="109" w:right="95"/>
              <w:rPr>
                <w:sz w:val="24"/>
              </w:rPr>
            </w:pPr>
            <w:r>
              <w:rPr>
                <w:spacing w:val="-2"/>
                <w:sz w:val="24"/>
              </w:rPr>
              <w:t>Разъяснять</w:t>
            </w:r>
            <w:r>
              <w:rPr>
                <w:spacing w:val="40"/>
                <w:sz w:val="24"/>
              </w:rPr>
              <w:t xml:space="preserve"> </w:t>
            </w:r>
            <w:r>
              <w:rPr>
                <w:spacing w:val="-2"/>
                <w:sz w:val="24"/>
              </w:rPr>
              <w:t>детям значимость</w:t>
            </w:r>
            <w:r>
              <w:rPr>
                <w:sz w:val="24"/>
              </w:rPr>
              <w:tab/>
            </w:r>
            <w:r>
              <w:rPr>
                <w:spacing w:val="-6"/>
                <w:sz w:val="24"/>
              </w:rPr>
              <w:t xml:space="preserve">их </w:t>
            </w:r>
            <w:r>
              <w:rPr>
                <w:spacing w:val="-2"/>
                <w:sz w:val="24"/>
              </w:rPr>
              <w:t>труда.</w:t>
            </w:r>
          </w:p>
        </w:tc>
        <w:tc>
          <w:tcPr>
            <w:tcW w:w="2612" w:type="dxa"/>
          </w:tcPr>
          <w:p>
            <w:pPr>
              <w:pStyle w:val="15"/>
              <w:tabs>
                <w:tab w:val="left" w:pos="2261"/>
              </w:tabs>
              <w:ind w:left="109" w:right="90"/>
              <w:jc w:val="both"/>
              <w:rPr>
                <w:sz w:val="24"/>
              </w:rPr>
            </w:pPr>
            <w:r>
              <w:rPr>
                <w:sz w:val="24"/>
              </w:rPr>
              <w:t xml:space="preserve">Приобщение детей к </w:t>
            </w:r>
            <w:r>
              <w:rPr>
                <w:spacing w:val="-2"/>
                <w:sz w:val="24"/>
              </w:rPr>
              <w:t>работе</w:t>
            </w:r>
            <w:r>
              <w:rPr>
                <w:sz w:val="24"/>
              </w:rPr>
              <w:tab/>
            </w:r>
            <w:r>
              <w:rPr>
                <w:spacing w:val="-5"/>
                <w:sz w:val="24"/>
              </w:rPr>
              <w:t>по</w:t>
            </w:r>
          </w:p>
          <w:p>
            <w:pPr>
              <w:pStyle w:val="15"/>
              <w:ind w:left="109" w:right="90"/>
              <w:jc w:val="both"/>
              <w:rPr>
                <w:sz w:val="24"/>
              </w:rPr>
            </w:pPr>
            <w:r>
              <w:rPr>
                <w:sz w:val="24"/>
              </w:rPr>
              <w:t xml:space="preserve">выращиванию зелени для корма птицам в зимнее время, к подкормке зимующих </w:t>
            </w:r>
            <w:r>
              <w:rPr>
                <w:spacing w:val="-2"/>
                <w:sz w:val="24"/>
              </w:rPr>
              <w:t>птиц.</w:t>
            </w:r>
          </w:p>
        </w:tc>
        <w:tc>
          <w:tcPr>
            <w:tcW w:w="2060" w:type="dxa"/>
          </w:tcPr>
          <w:p>
            <w:pPr>
              <w:pStyle w:val="15"/>
              <w:tabs>
                <w:tab w:val="left" w:pos="1836"/>
              </w:tabs>
              <w:ind w:left="110" w:right="98"/>
              <w:rPr>
                <w:sz w:val="24"/>
              </w:rPr>
            </w:pPr>
            <w:r>
              <w:rPr>
                <w:spacing w:val="-2"/>
                <w:sz w:val="24"/>
              </w:rPr>
              <w:t>«Опасность</w:t>
            </w:r>
            <w:r>
              <w:rPr>
                <w:sz w:val="24"/>
              </w:rPr>
              <w:tab/>
            </w:r>
            <w:r>
              <w:rPr>
                <w:spacing w:val="-10"/>
                <w:sz w:val="24"/>
              </w:rPr>
              <w:t xml:space="preserve">в </w:t>
            </w:r>
            <w:r>
              <w:rPr>
                <w:spacing w:val="-2"/>
                <w:sz w:val="24"/>
              </w:rPr>
              <w:t>доме»</w:t>
            </w:r>
          </w:p>
          <w:p>
            <w:pPr>
              <w:pStyle w:val="15"/>
              <w:ind w:left="110"/>
              <w:rPr>
                <w:sz w:val="24"/>
              </w:rPr>
            </w:pPr>
            <w:r>
              <w:rPr>
                <w:sz w:val="24"/>
              </w:rPr>
              <w:t>«Как</w:t>
            </w:r>
            <w:r>
              <w:rPr>
                <w:spacing w:val="-1"/>
                <w:sz w:val="24"/>
              </w:rPr>
              <w:t xml:space="preserve"> </w:t>
            </w:r>
            <w:r>
              <w:rPr>
                <w:sz w:val="24"/>
              </w:rPr>
              <w:t xml:space="preserve">вести себя в </w:t>
            </w:r>
            <w:r>
              <w:rPr>
                <w:spacing w:val="-2"/>
                <w:sz w:val="24"/>
              </w:rPr>
              <w:t>помещении</w:t>
            </w:r>
          </w:p>
          <w:p>
            <w:pPr>
              <w:pStyle w:val="15"/>
              <w:ind w:left="110"/>
              <w:rPr>
                <w:sz w:val="24"/>
              </w:rPr>
            </w:pPr>
            <w:r>
              <w:rPr>
                <w:sz w:val="24"/>
              </w:rPr>
              <w:t>детского</w:t>
            </w:r>
            <w:r>
              <w:rPr>
                <w:spacing w:val="-3"/>
                <w:sz w:val="24"/>
              </w:rPr>
              <w:t xml:space="preserve"> </w:t>
            </w:r>
            <w:r>
              <w:rPr>
                <w:spacing w:val="-2"/>
                <w:sz w:val="24"/>
              </w:rPr>
              <w:t>сада»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1264" w:type="dxa"/>
          </w:tcPr>
          <w:p>
            <w:pPr>
              <w:pStyle w:val="15"/>
              <w:spacing w:line="274" w:lineRule="exact"/>
              <w:ind w:left="107"/>
              <w:rPr>
                <w:b/>
                <w:sz w:val="24"/>
              </w:rPr>
            </w:pPr>
            <w:r>
              <w:rPr>
                <w:b/>
                <w:spacing w:val="-4"/>
                <w:sz w:val="24"/>
              </w:rPr>
              <w:t>Март</w:t>
            </w:r>
          </w:p>
        </w:tc>
        <w:tc>
          <w:tcPr>
            <w:tcW w:w="2204" w:type="dxa"/>
          </w:tcPr>
          <w:p>
            <w:pPr>
              <w:pStyle w:val="15"/>
              <w:spacing w:line="270" w:lineRule="exact"/>
              <w:ind w:left="107"/>
              <w:rPr>
                <w:sz w:val="24"/>
              </w:rPr>
            </w:pPr>
            <w:r>
              <w:rPr>
                <w:sz w:val="24"/>
              </w:rPr>
              <w:t>«Больница»</w:t>
            </w:r>
            <w:r>
              <w:rPr>
                <w:spacing w:val="-8"/>
                <w:sz w:val="24"/>
              </w:rPr>
              <w:t xml:space="preserve"> </w:t>
            </w:r>
            <w:r>
              <w:rPr>
                <w:spacing w:val="-2"/>
                <w:sz w:val="24"/>
              </w:rPr>
              <w:t>(эмчи)</w:t>
            </w:r>
          </w:p>
          <w:p>
            <w:pPr>
              <w:pStyle w:val="15"/>
              <w:ind w:left="107"/>
              <w:rPr>
                <w:sz w:val="24"/>
              </w:rPr>
            </w:pPr>
            <w:r>
              <w:rPr>
                <w:sz w:val="24"/>
              </w:rPr>
              <w:t>«Магазин»</w:t>
            </w:r>
            <w:r>
              <w:rPr>
                <w:spacing w:val="-10"/>
                <w:sz w:val="24"/>
              </w:rPr>
              <w:t xml:space="preserve"> </w:t>
            </w:r>
            <w:r>
              <w:rPr>
                <w:spacing w:val="-2"/>
                <w:sz w:val="24"/>
              </w:rPr>
              <w:t>(садыг)</w:t>
            </w:r>
          </w:p>
          <w:p>
            <w:pPr>
              <w:pStyle w:val="15"/>
              <w:ind w:left="107"/>
              <w:rPr>
                <w:sz w:val="24"/>
              </w:rPr>
            </w:pPr>
            <w:r>
              <w:rPr>
                <w:sz w:val="24"/>
              </w:rPr>
              <w:t>«Детский</w:t>
            </w:r>
            <w:r>
              <w:rPr>
                <w:spacing w:val="-7"/>
                <w:sz w:val="24"/>
              </w:rPr>
              <w:t xml:space="preserve"> </w:t>
            </w:r>
            <w:r>
              <w:rPr>
                <w:spacing w:val="-4"/>
                <w:sz w:val="24"/>
              </w:rPr>
              <w:t>сад»</w:t>
            </w:r>
          </w:p>
          <w:p>
            <w:pPr>
              <w:pStyle w:val="15"/>
              <w:ind w:left="107"/>
              <w:rPr>
                <w:sz w:val="24"/>
              </w:rPr>
            </w:pPr>
            <w:r>
              <w:rPr>
                <w:spacing w:val="-2"/>
                <w:sz w:val="24"/>
              </w:rPr>
              <w:t>«Моряки»</w:t>
            </w:r>
          </w:p>
          <w:p>
            <w:pPr>
              <w:pStyle w:val="15"/>
              <w:ind w:left="107"/>
              <w:rPr>
                <w:sz w:val="24"/>
              </w:rPr>
            </w:pPr>
            <w:r>
              <w:rPr>
                <w:spacing w:val="-2"/>
                <w:sz w:val="24"/>
              </w:rPr>
              <w:t>«Строители» (тудугжулар)</w:t>
            </w:r>
          </w:p>
          <w:p>
            <w:pPr>
              <w:pStyle w:val="15"/>
              <w:ind w:left="107"/>
              <w:rPr>
                <w:sz w:val="24"/>
              </w:rPr>
            </w:pPr>
            <w:r>
              <w:rPr>
                <w:spacing w:val="-2"/>
                <w:sz w:val="24"/>
              </w:rPr>
              <w:t>«Почта»</w:t>
            </w:r>
          </w:p>
          <w:p>
            <w:pPr>
              <w:pStyle w:val="15"/>
              <w:spacing w:before="1"/>
              <w:ind w:left="107" w:right="295"/>
              <w:rPr>
                <w:sz w:val="24"/>
              </w:rPr>
            </w:pPr>
            <w:r>
              <w:rPr>
                <w:sz w:val="24"/>
              </w:rPr>
              <w:t>«На</w:t>
            </w:r>
            <w:r>
              <w:rPr>
                <w:spacing w:val="-15"/>
                <w:sz w:val="24"/>
              </w:rPr>
              <w:t xml:space="preserve"> </w:t>
            </w:r>
            <w:r>
              <w:rPr>
                <w:sz w:val="24"/>
              </w:rPr>
              <w:t xml:space="preserve">праздничной </w:t>
            </w:r>
            <w:r>
              <w:rPr>
                <w:spacing w:val="-2"/>
                <w:sz w:val="24"/>
              </w:rPr>
              <w:t>ярмарке»</w:t>
            </w:r>
          </w:p>
          <w:p>
            <w:pPr>
              <w:pStyle w:val="15"/>
              <w:ind w:left="107"/>
              <w:rPr>
                <w:sz w:val="24"/>
              </w:rPr>
            </w:pPr>
            <w:r>
              <w:rPr>
                <w:sz w:val="24"/>
              </w:rPr>
              <w:t>«Семья»</w:t>
            </w:r>
            <w:r>
              <w:rPr>
                <w:spacing w:val="-10"/>
                <w:sz w:val="24"/>
              </w:rPr>
              <w:t xml:space="preserve"> </w:t>
            </w:r>
            <w:r>
              <w:rPr>
                <w:sz w:val="24"/>
              </w:rPr>
              <w:t>(ог-</w:t>
            </w:r>
            <w:r>
              <w:rPr>
                <w:spacing w:val="-4"/>
                <w:sz w:val="24"/>
              </w:rPr>
              <w:t>буле)</w:t>
            </w:r>
          </w:p>
        </w:tc>
        <w:tc>
          <w:tcPr>
            <w:tcW w:w="2368" w:type="dxa"/>
          </w:tcPr>
          <w:p>
            <w:pPr>
              <w:pStyle w:val="15"/>
              <w:tabs>
                <w:tab w:val="left" w:pos="1174"/>
                <w:tab w:val="left" w:pos="1778"/>
              </w:tabs>
              <w:spacing w:line="270" w:lineRule="exact"/>
              <w:ind w:left="112"/>
              <w:rPr>
                <w:sz w:val="24"/>
              </w:rPr>
            </w:pPr>
            <w:r>
              <w:rPr>
                <w:spacing w:val="-2"/>
                <w:sz w:val="24"/>
              </w:rPr>
              <w:t>Беседа</w:t>
            </w:r>
            <w:r>
              <w:rPr>
                <w:sz w:val="24"/>
              </w:rPr>
              <w:tab/>
            </w:r>
            <w:r>
              <w:rPr>
                <w:spacing w:val="-5"/>
                <w:sz w:val="24"/>
              </w:rPr>
              <w:t>на</w:t>
            </w:r>
            <w:r>
              <w:rPr>
                <w:sz w:val="24"/>
              </w:rPr>
              <w:tab/>
            </w:r>
            <w:r>
              <w:rPr>
                <w:spacing w:val="-4"/>
                <w:sz w:val="24"/>
              </w:rPr>
              <w:t>тему</w:t>
            </w:r>
          </w:p>
          <w:p>
            <w:pPr>
              <w:pStyle w:val="15"/>
              <w:ind w:left="112" w:right="96"/>
              <w:rPr>
                <w:sz w:val="24"/>
              </w:rPr>
            </w:pPr>
            <w:r>
              <w:rPr>
                <w:sz w:val="24"/>
              </w:rPr>
              <w:t>«Умей</w:t>
            </w:r>
            <w:r>
              <w:rPr>
                <w:spacing w:val="-3"/>
                <w:sz w:val="24"/>
              </w:rPr>
              <w:t xml:space="preserve"> </w:t>
            </w:r>
            <w:r>
              <w:rPr>
                <w:sz w:val="24"/>
              </w:rPr>
              <w:t>в</w:t>
            </w:r>
            <w:r>
              <w:rPr>
                <w:spacing w:val="-4"/>
                <w:sz w:val="24"/>
              </w:rPr>
              <w:t xml:space="preserve"> </w:t>
            </w:r>
            <w:r>
              <w:rPr>
                <w:sz w:val="24"/>
              </w:rPr>
              <w:t>гости</w:t>
            </w:r>
            <w:r>
              <w:rPr>
                <w:spacing w:val="-3"/>
                <w:sz w:val="24"/>
              </w:rPr>
              <w:t xml:space="preserve"> </w:t>
            </w:r>
            <w:r>
              <w:rPr>
                <w:sz w:val="24"/>
              </w:rPr>
              <w:t>звать, умей и угощать»</w:t>
            </w:r>
          </w:p>
          <w:p>
            <w:pPr>
              <w:pStyle w:val="15"/>
              <w:ind w:left="112" w:right="96"/>
              <w:rPr>
                <w:sz w:val="24"/>
              </w:rPr>
            </w:pPr>
            <w:r>
              <w:rPr>
                <w:sz w:val="24"/>
              </w:rPr>
              <w:t>Д/и</w:t>
            </w:r>
            <w:r>
              <w:rPr>
                <w:spacing w:val="-9"/>
                <w:sz w:val="24"/>
              </w:rPr>
              <w:t xml:space="preserve"> </w:t>
            </w:r>
            <w:r>
              <w:rPr>
                <w:sz w:val="24"/>
              </w:rPr>
              <w:t>«Добрые</w:t>
            </w:r>
            <w:r>
              <w:rPr>
                <w:spacing w:val="-10"/>
                <w:sz w:val="24"/>
              </w:rPr>
              <w:t xml:space="preserve"> </w:t>
            </w:r>
            <w:r>
              <w:rPr>
                <w:sz w:val="24"/>
              </w:rPr>
              <w:t xml:space="preserve">слова» Игра </w:t>
            </w:r>
            <w:r>
              <w:rPr>
                <w:spacing w:val="-2"/>
                <w:sz w:val="24"/>
              </w:rPr>
              <w:t>«Комплимент»</w:t>
            </w:r>
          </w:p>
        </w:tc>
        <w:tc>
          <w:tcPr>
            <w:tcW w:w="2340" w:type="dxa"/>
          </w:tcPr>
          <w:p>
            <w:pPr>
              <w:pStyle w:val="15"/>
              <w:ind w:left="108" w:right="429"/>
              <w:rPr>
                <w:sz w:val="24"/>
              </w:rPr>
            </w:pPr>
            <w:r>
              <w:rPr>
                <w:spacing w:val="-2"/>
                <w:sz w:val="24"/>
              </w:rPr>
              <w:t xml:space="preserve">Масленица </w:t>
            </w:r>
            <w:r>
              <w:rPr>
                <w:sz w:val="24"/>
              </w:rPr>
              <w:t>Беседа</w:t>
            </w:r>
            <w:r>
              <w:rPr>
                <w:spacing w:val="-15"/>
                <w:sz w:val="24"/>
              </w:rPr>
              <w:t xml:space="preserve"> </w:t>
            </w:r>
            <w:r>
              <w:rPr>
                <w:sz w:val="24"/>
              </w:rPr>
              <w:t>«Быт</w:t>
            </w:r>
            <w:r>
              <w:rPr>
                <w:spacing w:val="-15"/>
                <w:sz w:val="24"/>
              </w:rPr>
              <w:t xml:space="preserve"> </w:t>
            </w:r>
            <w:r>
              <w:rPr>
                <w:sz w:val="24"/>
              </w:rPr>
              <w:t>и</w:t>
            </w:r>
          </w:p>
          <w:p>
            <w:pPr>
              <w:pStyle w:val="15"/>
              <w:ind w:left="108" w:right="281"/>
              <w:rPr>
                <w:sz w:val="24"/>
              </w:rPr>
            </w:pPr>
            <w:r>
              <w:rPr>
                <w:sz w:val="24"/>
              </w:rPr>
              <w:t>традиции</w:t>
            </w:r>
            <w:r>
              <w:rPr>
                <w:spacing w:val="-15"/>
                <w:sz w:val="24"/>
              </w:rPr>
              <w:t xml:space="preserve"> </w:t>
            </w:r>
            <w:r>
              <w:rPr>
                <w:sz w:val="24"/>
              </w:rPr>
              <w:t xml:space="preserve">русского </w:t>
            </w:r>
            <w:r>
              <w:rPr>
                <w:spacing w:val="-2"/>
                <w:sz w:val="24"/>
              </w:rPr>
              <w:t>народа»</w:t>
            </w:r>
          </w:p>
          <w:p>
            <w:pPr>
              <w:pStyle w:val="15"/>
              <w:ind w:left="108" w:right="105"/>
              <w:rPr>
                <w:sz w:val="24"/>
              </w:rPr>
            </w:pPr>
            <w:r>
              <w:rPr>
                <w:spacing w:val="-2"/>
                <w:sz w:val="24"/>
              </w:rPr>
              <w:t xml:space="preserve">Рассматривание </w:t>
            </w:r>
            <w:r>
              <w:rPr>
                <w:sz w:val="24"/>
              </w:rPr>
              <w:t>книги</w:t>
            </w:r>
            <w:r>
              <w:rPr>
                <w:spacing w:val="-7"/>
                <w:sz w:val="24"/>
              </w:rPr>
              <w:t xml:space="preserve"> </w:t>
            </w:r>
            <w:r>
              <w:rPr>
                <w:sz w:val="24"/>
              </w:rPr>
              <w:t>«Россия</w:t>
            </w:r>
            <w:r>
              <w:rPr>
                <w:spacing w:val="-8"/>
                <w:sz w:val="24"/>
              </w:rPr>
              <w:t xml:space="preserve"> </w:t>
            </w:r>
            <w:r>
              <w:rPr>
                <w:sz w:val="24"/>
              </w:rPr>
              <w:t xml:space="preserve">- наша Родина» </w:t>
            </w:r>
            <w:r>
              <w:rPr>
                <w:spacing w:val="-2"/>
                <w:sz w:val="24"/>
              </w:rPr>
              <w:t>Просмотр презентации</w:t>
            </w:r>
          </w:p>
          <w:p>
            <w:pPr>
              <w:pStyle w:val="15"/>
              <w:spacing w:line="270" w:lineRule="atLeast"/>
              <w:ind w:left="108" w:right="383"/>
              <w:rPr>
                <w:sz w:val="24"/>
              </w:rPr>
            </w:pPr>
            <w:r>
              <w:rPr>
                <w:sz w:val="24"/>
              </w:rPr>
              <w:t>«Красота</w:t>
            </w:r>
            <w:r>
              <w:rPr>
                <w:spacing w:val="-15"/>
                <w:sz w:val="24"/>
              </w:rPr>
              <w:t xml:space="preserve"> </w:t>
            </w:r>
            <w:r>
              <w:rPr>
                <w:sz w:val="24"/>
              </w:rPr>
              <w:t xml:space="preserve">родного </w:t>
            </w:r>
            <w:r>
              <w:rPr>
                <w:spacing w:val="-2"/>
                <w:sz w:val="24"/>
              </w:rPr>
              <w:t>края»</w:t>
            </w:r>
          </w:p>
        </w:tc>
        <w:tc>
          <w:tcPr>
            <w:tcW w:w="1940" w:type="dxa"/>
          </w:tcPr>
          <w:p>
            <w:pPr>
              <w:pStyle w:val="15"/>
              <w:tabs>
                <w:tab w:val="left" w:pos="1716"/>
              </w:tabs>
              <w:ind w:left="109" w:right="98"/>
              <w:rPr>
                <w:sz w:val="24"/>
              </w:rPr>
            </w:pPr>
            <w:r>
              <w:rPr>
                <w:spacing w:val="-2"/>
                <w:sz w:val="24"/>
              </w:rPr>
              <w:t>Поощрять инициативу</w:t>
            </w:r>
            <w:r>
              <w:rPr>
                <w:sz w:val="24"/>
              </w:rPr>
              <w:tab/>
            </w:r>
            <w:r>
              <w:rPr>
                <w:spacing w:val="-10"/>
                <w:sz w:val="24"/>
              </w:rPr>
              <w:t xml:space="preserve">в </w:t>
            </w:r>
            <w:r>
              <w:rPr>
                <w:spacing w:val="-2"/>
                <w:sz w:val="24"/>
              </w:rPr>
              <w:t>оказании помощи товарищам, взрослым.</w:t>
            </w:r>
          </w:p>
        </w:tc>
        <w:tc>
          <w:tcPr>
            <w:tcW w:w="2612" w:type="dxa"/>
          </w:tcPr>
          <w:p>
            <w:pPr>
              <w:pStyle w:val="15"/>
              <w:tabs>
                <w:tab w:val="left" w:pos="1296"/>
                <w:tab w:val="left" w:pos="1768"/>
                <w:tab w:val="left" w:pos="1911"/>
              </w:tabs>
              <w:ind w:left="109" w:right="96"/>
              <w:rPr>
                <w:sz w:val="24"/>
              </w:rPr>
            </w:pPr>
            <w:r>
              <w:rPr>
                <w:spacing w:val="-2"/>
                <w:sz w:val="24"/>
              </w:rPr>
              <w:t>Закреплять</w:t>
            </w:r>
            <w:r>
              <w:rPr>
                <w:sz w:val="24"/>
              </w:rPr>
              <w:tab/>
            </w:r>
            <w:r>
              <w:rPr>
                <w:sz w:val="24"/>
              </w:rPr>
              <w:tab/>
            </w:r>
            <w:r>
              <w:rPr>
                <w:spacing w:val="-4"/>
                <w:sz w:val="24"/>
              </w:rPr>
              <w:t xml:space="preserve">умение </w:t>
            </w:r>
            <w:r>
              <w:rPr>
                <w:spacing w:val="-2"/>
                <w:sz w:val="24"/>
              </w:rPr>
              <w:t>самостоятельно убирать</w:t>
            </w:r>
            <w:r>
              <w:rPr>
                <w:sz w:val="24"/>
              </w:rPr>
              <w:tab/>
            </w:r>
            <w:r>
              <w:rPr>
                <w:spacing w:val="-6"/>
                <w:sz w:val="24"/>
              </w:rPr>
              <w:t>на</w:t>
            </w:r>
            <w:r>
              <w:rPr>
                <w:sz w:val="24"/>
              </w:rPr>
              <w:tab/>
            </w:r>
            <w:r>
              <w:rPr>
                <w:sz w:val="24"/>
              </w:rPr>
              <w:tab/>
            </w:r>
            <w:r>
              <w:rPr>
                <w:spacing w:val="-4"/>
                <w:sz w:val="24"/>
              </w:rPr>
              <w:t xml:space="preserve">место </w:t>
            </w:r>
            <w:r>
              <w:rPr>
                <w:spacing w:val="-2"/>
                <w:sz w:val="24"/>
              </w:rPr>
              <w:t>игрушки,</w:t>
            </w:r>
            <w:r>
              <w:rPr>
                <w:spacing w:val="40"/>
                <w:sz w:val="24"/>
              </w:rPr>
              <w:t xml:space="preserve"> </w:t>
            </w:r>
            <w:r>
              <w:rPr>
                <w:spacing w:val="-2"/>
                <w:sz w:val="24"/>
              </w:rPr>
              <w:t>строительный</w:t>
            </w:r>
          </w:p>
          <w:p>
            <w:pPr>
              <w:pStyle w:val="15"/>
              <w:ind w:left="109"/>
              <w:rPr>
                <w:sz w:val="24"/>
              </w:rPr>
            </w:pPr>
            <w:r>
              <w:rPr>
                <w:spacing w:val="-2"/>
                <w:sz w:val="24"/>
              </w:rPr>
              <w:t>материал.</w:t>
            </w:r>
          </w:p>
        </w:tc>
        <w:tc>
          <w:tcPr>
            <w:tcW w:w="2060" w:type="dxa"/>
          </w:tcPr>
          <w:p>
            <w:pPr>
              <w:pStyle w:val="15"/>
              <w:ind w:left="110"/>
              <w:rPr>
                <w:sz w:val="24"/>
              </w:rPr>
            </w:pPr>
            <w:r>
              <w:rPr>
                <w:spacing w:val="-2"/>
                <w:sz w:val="24"/>
              </w:rPr>
              <w:t>«Приключения Зажигалки»</w:t>
            </w:r>
          </w:p>
          <w:p>
            <w:pPr>
              <w:pStyle w:val="15"/>
              <w:ind w:left="110" w:right="91"/>
              <w:jc w:val="both"/>
              <w:rPr>
                <w:sz w:val="24"/>
              </w:rPr>
            </w:pPr>
            <w:r>
              <w:rPr>
                <w:sz w:val="24"/>
              </w:rPr>
              <w:t>«Всем ребятам нужно знать, как по улице шагать»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264" w:type="dxa"/>
          </w:tcPr>
          <w:p>
            <w:pPr>
              <w:pStyle w:val="15"/>
              <w:spacing w:line="254" w:lineRule="exact"/>
              <w:ind w:left="107"/>
              <w:rPr>
                <w:b/>
                <w:sz w:val="24"/>
              </w:rPr>
            </w:pPr>
            <w:r>
              <w:rPr>
                <w:b/>
                <w:spacing w:val="-2"/>
                <w:sz w:val="24"/>
              </w:rPr>
              <w:t>Апрель</w:t>
            </w:r>
          </w:p>
        </w:tc>
        <w:tc>
          <w:tcPr>
            <w:tcW w:w="2204" w:type="dxa"/>
          </w:tcPr>
          <w:p>
            <w:pPr>
              <w:pStyle w:val="15"/>
              <w:spacing w:line="254" w:lineRule="exact"/>
              <w:ind w:left="107"/>
              <w:rPr>
                <w:sz w:val="24"/>
              </w:rPr>
            </w:pPr>
            <w:r>
              <w:rPr>
                <w:sz w:val="24"/>
              </w:rPr>
              <w:t>«Улица»</w:t>
            </w:r>
            <w:r>
              <w:rPr>
                <w:spacing w:val="-8"/>
                <w:sz w:val="24"/>
              </w:rPr>
              <w:t xml:space="preserve"> </w:t>
            </w:r>
            <w:r>
              <w:rPr>
                <w:spacing w:val="-2"/>
                <w:sz w:val="24"/>
              </w:rPr>
              <w:t>(кудумчу)</w:t>
            </w:r>
          </w:p>
        </w:tc>
        <w:tc>
          <w:tcPr>
            <w:tcW w:w="2368" w:type="dxa"/>
          </w:tcPr>
          <w:p>
            <w:pPr>
              <w:pStyle w:val="15"/>
              <w:spacing w:line="254" w:lineRule="exact"/>
              <w:ind w:left="112"/>
              <w:rPr>
                <w:sz w:val="24"/>
              </w:rPr>
            </w:pPr>
            <w:r>
              <w:rPr>
                <w:sz w:val="24"/>
              </w:rPr>
              <w:t>Упражнение</w:t>
            </w:r>
            <w:r>
              <w:rPr>
                <w:spacing w:val="59"/>
                <w:sz w:val="24"/>
              </w:rPr>
              <w:t xml:space="preserve"> </w:t>
            </w:r>
            <w:r>
              <w:rPr>
                <w:spacing w:val="-2"/>
                <w:sz w:val="24"/>
              </w:rPr>
              <w:t>«Давай</w:t>
            </w:r>
          </w:p>
        </w:tc>
        <w:tc>
          <w:tcPr>
            <w:tcW w:w="2340" w:type="dxa"/>
          </w:tcPr>
          <w:p>
            <w:pPr>
              <w:pStyle w:val="15"/>
              <w:spacing w:line="254" w:lineRule="exact"/>
              <w:ind w:left="108"/>
              <w:rPr>
                <w:sz w:val="24"/>
              </w:rPr>
            </w:pPr>
            <w:r>
              <w:rPr>
                <w:spacing w:val="-2"/>
                <w:sz w:val="24"/>
              </w:rPr>
              <w:t>Упражнение</w:t>
            </w:r>
          </w:p>
        </w:tc>
        <w:tc>
          <w:tcPr>
            <w:tcW w:w="1940" w:type="dxa"/>
          </w:tcPr>
          <w:p>
            <w:pPr>
              <w:pStyle w:val="15"/>
              <w:ind w:left="0"/>
              <w:rPr>
                <w:sz w:val="20"/>
              </w:rPr>
            </w:pPr>
          </w:p>
        </w:tc>
        <w:tc>
          <w:tcPr>
            <w:tcW w:w="2612" w:type="dxa"/>
          </w:tcPr>
          <w:p>
            <w:pPr>
              <w:pStyle w:val="15"/>
              <w:spacing w:line="254" w:lineRule="exact"/>
              <w:ind w:left="109"/>
              <w:rPr>
                <w:sz w:val="24"/>
              </w:rPr>
            </w:pPr>
            <w:r>
              <w:rPr>
                <w:sz w:val="24"/>
              </w:rPr>
              <w:t>Формирование</w:t>
            </w:r>
            <w:r>
              <w:rPr>
                <w:spacing w:val="60"/>
                <w:sz w:val="24"/>
              </w:rPr>
              <w:t xml:space="preserve"> </w:t>
            </w:r>
            <w:r>
              <w:rPr>
                <w:spacing w:val="-2"/>
                <w:sz w:val="24"/>
              </w:rPr>
              <w:t>умения</w:t>
            </w:r>
          </w:p>
        </w:tc>
        <w:tc>
          <w:tcPr>
            <w:tcW w:w="2060" w:type="dxa"/>
          </w:tcPr>
          <w:p>
            <w:pPr>
              <w:pStyle w:val="15"/>
              <w:spacing w:line="254" w:lineRule="exact"/>
              <w:ind w:left="110"/>
              <w:rPr>
                <w:sz w:val="24"/>
              </w:rPr>
            </w:pPr>
            <w:r>
              <w:rPr>
                <w:spacing w:val="-2"/>
                <w:sz w:val="24"/>
              </w:rPr>
              <w:t>«Будь</w:t>
            </w:r>
          </w:p>
        </w:tc>
      </w:tr>
    </w:tbl>
    <w:p>
      <w:pPr>
        <w:spacing w:after="0" w:line="254" w:lineRule="exact"/>
        <w:rPr>
          <w:sz w:val="24"/>
        </w:rPr>
        <w:sectPr>
          <w:type w:val="continuous"/>
          <w:pgSz w:w="16840" w:h="11910" w:orient="landscape"/>
          <w:pgMar w:top="840" w:right="900" w:bottom="1200" w:left="900" w:header="0" w:footer="1002" w:gutter="0"/>
          <w:cols w:space="720" w:num="1"/>
        </w:sectPr>
      </w:pPr>
    </w:p>
    <w:tbl>
      <w:tblPr>
        <w:tblStyle w:val="5"/>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2204"/>
        <w:gridCol w:w="2368"/>
        <w:gridCol w:w="2340"/>
        <w:gridCol w:w="1940"/>
        <w:gridCol w:w="2612"/>
        <w:gridCol w:w="2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1" w:hRule="atLeast"/>
        </w:trPr>
        <w:tc>
          <w:tcPr>
            <w:tcW w:w="1264" w:type="dxa"/>
          </w:tcPr>
          <w:p>
            <w:pPr>
              <w:pStyle w:val="15"/>
              <w:ind w:left="0"/>
              <w:rPr>
                <w:sz w:val="24"/>
              </w:rPr>
            </w:pPr>
          </w:p>
        </w:tc>
        <w:tc>
          <w:tcPr>
            <w:tcW w:w="2204" w:type="dxa"/>
          </w:tcPr>
          <w:p>
            <w:pPr>
              <w:pStyle w:val="15"/>
              <w:spacing w:line="267" w:lineRule="exact"/>
              <w:ind w:left="107"/>
              <w:rPr>
                <w:sz w:val="24"/>
              </w:rPr>
            </w:pPr>
            <w:r>
              <w:rPr>
                <w:sz w:val="24"/>
              </w:rPr>
              <w:t>«У</w:t>
            </w:r>
            <w:r>
              <w:rPr>
                <w:spacing w:val="-5"/>
                <w:sz w:val="24"/>
              </w:rPr>
              <w:t xml:space="preserve"> </w:t>
            </w:r>
            <w:r>
              <w:rPr>
                <w:spacing w:val="-2"/>
                <w:sz w:val="24"/>
              </w:rPr>
              <w:t>врача»</w:t>
            </w:r>
          </w:p>
          <w:p>
            <w:pPr>
              <w:pStyle w:val="15"/>
              <w:ind w:left="107"/>
              <w:rPr>
                <w:sz w:val="24"/>
              </w:rPr>
            </w:pPr>
            <w:r>
              <w:rPr>
                <w:sz w:val="24"/>
              </w:rPr>
              <w:t>«На</w:t>
            </w:r>
            <w:r>
              <w:rPr>
                <w:spacing w:val="-6"/>
                <w:sz w:val="24"/>
              </w:rPr>
              <w:t xml:space="preserve"> </w:t>
            </w:r>
            <w:r>
              <w:rPr>
                <w:spacing w:val="-2"/>
                <w:sz w:val="24"/>
              </w:rPr>
              <w:t>самолете»</w:t>
            </w:r>
          </w:p>
          <w:p>
            <w:pPr>
              <w:pStyle w:val="15"/>
              <w:ind w:left="107"/>
              <w:rPr>
                <w:sz w:val="24"/>
              </w:rPr>
            </w:pPr>
            <w:r>
              <w:rPr>
                <w:sz w:val="24"/>
              </w:rPr>
              <w:t>«Детский</w:t>
            </w:r>
            <w:r>
              <w:rPr>
                <w:spacing w:val="-7"/>
                <w:sz w:val="24"/>
              </w:rPr>
              <w:t xml:space="preserve"> </w:t>
            </w:r>
            <w:r>
              <w:rPr>
                <w:spacing w:val="-4"/>
                <w:sz w:val="24"/>
              </w:rPr>
              <w:t>сад»</w:t>
            </w:r>
          </w:p>
          <w:p>
            <w:pPr>
              <w:pStyle w:val="15"/>
              <w:ind w:left="107"/>
              <w:rPr>
                <w:sz w:val="24"/>
              </w:rPr>
            </w:pPr>
            <w:r>
              <w:rPr>
                <w:sz w:val="24"/>
              </w:rPr>
              <w:t>«Шоферы»</w:t>
            </w:r>
            <w:r>
              <w:rPr>
                <w:spacing w:val="22"/>
                <w:sz w:val="24"/>
              </w:rPr>
              <w:t xml:space="preserve"> </w:t>
            </w:r>
            <w:r>
              <w:rPr>
                <w:sz w:val="24"/>
              </w:rPr>
              <w:t xml:space="preserve">(Бичии </w:t>
            </w:r>
            <w:r>
              <w:rPr>
                <w:spacing w:val="-2"/>
                <w:sz w:val="24"/>
              </w:rPr>
              <w:t>чолаачы)</w:t>
            </w:r>
          </w:p>
          <w:p>
            <w:pPr>
              <w:pStyle w:val="15"/>
              <w:ind w:left="107"/>
              <w:rPr>
                <w:sz w:val="24"/>
              </w:rPr>
            </w:pPr>
            <w:r>
              <w:rPr>
                <w:sz w:val="24"/>
              </w:rPr>
              <w:t>«Семья»</w:t>
            </w:r>
            <w:r>
              <w:rPr>
                <w:spacing w:val="-10"/>
                <w:sz w:val="24"/>
              </w:rPr>
              <w:t xml:space="preserve"> </w:t>
            </w:r>
            <w:r>
              <w:rPr>
                <w:sz w:val="24"/>
              </w:rPr>
              <w:t>(ог-</w:t>
            </w:r>
            <w:r>
              <w:rPr>
                <w:spacing w:val="-4"/>
                <w:sz w:val="24"/>
              </w:rPr>
              <w:t>буле)</w:t>
            </w:r>
          </w:p>
          <w:p>
            <w:pPr>
              <w:pStyle w:val="15"/>
              <w:ind w:left="107"/>
              <w:rPr>
                <w:sz w:val="24"/>
              </w:rPr>
            </w:pPr>
            <w:r>
              <w:rPr>
                <w:spacing w:val="-2"/>
                <w:sz w:val="24"/>
              </w:rPr>
              <w:t>«Строители» (тудугжулар)</w:t>
            </w:r>
          </w:p>
          <w:p>
            <w:pPr>
              <w:pStyle w:val="15"/>
              <w:ind w:left="107"/>
              <w:rPr>
                <w:sz w:val="24"/>
              </w:rPr>
            </w:pPr>
            <w:r>
              <w:rPr>
                <w:spacing w:val="-2"/>
                <w:sz w:val="24"/>
              </w:rPr>
              <w:t>«Парикмахерская»</w:t>
            </w:r>
          </w:p>
        </w:tc>
        <w:tc>
          <w:tcPr>
            <w:tcW w:w="2368" w:type="dxa"/>
          </w:tcPr>
          <w:p>
            <w:pPr>
              <w:pStyle w:val="15"/>
              <w:spacing w:line="267" w:lineRule="exact"/>
              <w:ind w:left="112"/>
              <w:rPr>
                <w:sz w:val="24"/>
              </w:rPr>
            </w:pPr>
            <w:r>
              <w:rPr>
                <w:spacing w:val="-2"/>
                <w:sz w:val="24"/>
              </w:rPr>
              <w:t>прощаться»</w:t>
            </w:r>
          </w:p>
          <w:p>
            <w:pPr>
              <w:pStyle w:val="15"/>
              <w:tabs>
                <w:tab w:val="left" w:pos="1346"/>
                <w:tab w:val="left" w:pos="2158"/>
              </w:tabs>
              <w:ind w:left="112" w:right="91"/>
              <w:jc w:val="both"/>
              <w:rPr>
                <w:sz w:val="24"/>
              </w:rPr>
            </w:pPr>
            <w:r>
              <w:rPr>
                <w:sz w:val="24"/>
              </w:rPr>
              <w:t>Беседа «Как можно помочь</w:t>
            </w:r>
            <w:r>
              <w:rPr>
                <w:spacing w:val="-3"/>
                <w:sz w:val="24"/>
              </w:rPr>
              <w:t xml:space="preserve"> </w:t>
            </w:r>
            <w:r>
              <w:rPr>
                <w:sz w:val="24"/>
              </w:rPr>
              <w:t>нашей</w:t>
            </w:r>
            <w:r>
              <w:rPr>
                <w:spacing w:val="-2"/>
                <w:sz w:val="24"/>
              </w:rPr>
              <w:t xml:space="preserve"> </w:t>
            </w:r>
            <w:r>
              <w:rPr>
                <w:sz w:val="24"/>
              </w:rPr>
              <w:t xml:space="preserve">няне» </w:t>
            </w:r>
            <w:r>
              <w:rPr>
                <w:spacing w:val="-4"/>
                <w:sz w:val="24"/>
              </w:rPr>
              <w:t>Этюд</w:t>
            </w:r>
            <w:r>
              <w:rPr>
                <w:sz w:val="24"/>
              </w:rPr>
              <w:tab/>
            </w:r>
            <w:r>
              <w:rPr>
                <w:spacing w:val="-2"/>
                <w:sz w:val="24"/>
              </w:rPr>
              <w:t>«Дружба начинается</w:t>
            </w:r>
            <w:r>
              <w:rPr>
                <w:sz w:val="24"/>
              </w:rPr>
              <w:tab/>
            </w:r>
            <w:r>
              <w:rPr>
                <w:sz w:val="24"/>
              </w:rPr>
              <w:tab/>
            </w:r>
            <w:r>
              <w:rPr>
                <w:spacing w:val="-10"/>
                <w:sz w:val="24"/>
              </w:rPr>
              <w:t xml:space="preserve">с </w:t>
            </w:r>
            <w:r>
              <w:rPr>
                <w:spacing w:val="-2"/>
                <w:sz w:val="24"/>
              </w:rPr>
              <w:t>улыбки»</w:t>
            </w:r>
          </w:p>
          <w:p>
            <w:pPr>
              <w:pStyle w:val="15"/>
              <w:ind w:left="112" w:right="98"/>
              <w:jc w:val="both"/>
              <w:rPr>
                <w:sz w:val="24"/>
              </w:rPr>
            </w:pPr>
            <w:r>
              <w:rPr>
                <w:sz w:val="24"/>
              </w:rPr>
              <w:t xml:space="preserve">Беседа «Перелетные </w:t>
            </w:r>
            <w:r>
              <w:rPr>
                <w:spacing w:val="-2"/>
                <w:sz w:val="24"/>
              </w:rPr>
              <w:t>птици»</w:t>
            </w:r>
          </w:p>
          <w:p>
            <w:pPr>
              <w:pStyle w:val="15"/>
              <w:ind w:left="112" w:right="90"/>
              <w:jc w:val="both"/>
              <w:rPr>
                <w:sz w:val="24"/>
              </w:rPr>
            </w:pPr>
            <w:r>
              <w:rPr>
                <w:spacing w:val="-2"/>
                <w:sz w:val="24"/>
              </w:rPr>
              <w:t xml:space="preserve">Коррекционно- </w:t>
            </w:r>
            <w:r>
              <w:rPr>
                <w:sz w:val="24"/>
              </w:rPr>
              <w:t>развивающая</w:t>
            </w:r>
            <w:r>
              <w:rPr>
                <w:spacing w:val="80"/>
                <w:sz w:val="24"/>
              </w:rPr>
              <w:t xml:space="preserve">  </w:t>
            </w:r>
            <w:r>
              <w:rPr>
                <w:sz w:val="24"/>
              </w:rPr>
              <w:t>игра</w:t>
            </w:r>
          </w:p>
          <w:p>
            <w:pPr>
              <w:pStyle w:val="15"/>
              <w:spacing w:line="276" w:lineRule="exact"/>
              <w:ind w:left="112" w:right="916"/>
              <w:rPr>
                <w:sz w:val="24"/>
              </w:rPr>
            </w:pPr>
            <w:r>
              <w:rPr>
                <w:spacing w:val="-2"/>
                <w:sz w:val="24"/>
              </w:rPr>
              <w:t>«Волшебные заросли»</w:t>
            </w:r>
          </w:p>
        </w:tc>
        <w:tc>
          <w:tcPr>
            <w:tcW w:w="2340" w:type="dxa"/>
          </w:tcPr>
          <w:p>
            <w:pPr>
              <w:pStyle w:val="15"/>
              <w:tabs>
                <w:tab w:val="left" w:pos="2099"/>
              </w:tabs>
              <w:ind w:left="108" w:right="99"/>
              <w:rPr>
                <w:sz w:val="24"/>
              </w:rPr>
            </w:pPr>
            <w:r>
              <w:rPr>
                <w:spacing w:val="-2"/>
                <w:sz w:val="24"/>
              </w:rPr>
              <w:t>«Мальчики</w:t>
            </w:r>
            <w:r>
              <w:rPr>
                <w:sz w:val="24"/>
              </w:rPr>
              <w:tab/>
            </w:r>
            <w:r>
              <w:rPr>
                <w:spacing w:val="-10"/>
                <w:sz w:val="24"/>
              </w:rPr>
              <w:t xml:space="preserve">и </w:t>
            </w:r>
            <w:r>
              <w:rPr>
                <w:spacing w:val="-2"/>
                <w:sz w:val="24"/>
              </w:rPr>
              <w:t>девочки»</w:t>
            </w:r>
          </w:p>
          <w:p>
            <w:pPr>
              <w:pStyle w:val="15"/>
              <w:tabs>
                <w:tab w:val="left" w:pos="1011"/>
                <w:tab w:val="left" w:pos="1499"/>
                <w:tab w:val="left" w:pos="1842"/>
              </w:tabs>
              <w:ind w:left="108" w:right="102"/>
              <w:rPr>
                <w:sz w:val="24"/>
              </w:rPr>
            </w:pPr>
            <w:r>
              <w:rPr>
                <w:spacing w:val="-2"/>
                <w:sz w:val="24"/>
              </w:rPr>
              <w:t>Беседа</w:t>
            </w:r>
            <w:r>
              <w:rPr>
                <w:sz w:val="24"/>
              </w:rPr>
              <w:tab/>
            </w:r>
            <w:r>
              <w:rPr>
                <w:spacing w:val="-6"/>
                <w:sz w:val="24"/>
              </w:rPr>
              <w:t>«Я</w:t>
            </w:r>
            <w:r>
              <w:rPr>
                <w:sz w:val="24"/>
              </w:rPr>
              <w:tab/>
            </w:r>
            <w:r>
              <w:rPr>
                <w:spacing w:val="-10"/>
                <w:sz w:val="24"/>
              </w:rPr>
              <w:t>и</w:t>
            </w:r>
            <w:r>
              <w:rPr>
                <w:sz w:val="24"/>
              </w:rPr>
              <w:tab/>
            </w:r>
            <w:r>
              <w:rPr>
                <w:spacing w:val="-4"/>
                <w:sz w:val="24"/>
              </w:rPr>
              <w:t xml:space="preserve">моя </w:t>
            </w:r>
            <w:r>
              <w:rPr>
                <w:spacing w:val="-2"/>
                <w:sz w:val="24"/>
              </w:rPr>
              <w:t>семья»</w:t>
            </w:r>
          </w:p>
        </w:tc>
        <w:tc>
          <w:tcPr>
            <w:tcW w:w="1940" w:type="dxa"/>
          </w:tcPr>
          <w:p>
            <w:pPr>
              <w:pStyle w:val="15"/>
              <w:ind w:left="0"/>
              <w:rPr>
                <w:sz w:val="24"/>
              </w:rPr>
            </w:pPr>
          </w:p>
        </w:tc>
        <w:tc>
          <w:tcPr>
            <w:tcW w:w="2612" w:type="dxa"/>
          </w:tcPr>
          <w:p>
            <w:pPr>
              <w:pStyle w:val="15"/>
              <w:ind w:left="109" w:right="100"/>
              <w:rPr>
                <w:sz w:val="24"/>
              </w:rPr>
            </w:pPr>
            <w:r>
              <w:rPr>
                <w:spacing w:val="-2"/>
                <w:sz w:val="24"/>
              </w:rPr>
              <w:t>самостоятельно выполнять</w:t>
            </w:r>
            <w:r>
              <w:rPr>
                <w:spacing w:val="40"/>
                <w:sz w:val="24"/>
              </w:rPr>
              <w:t xml:space="preserve"> </w:t>
            </w:r>
            <w:r>
              <w:rPr>
                <w:sz w:val="24"/>
              </w:rPr>
              <w:t>обязанности</w:t>
            </w:r>
            <w:r>
              <w:rPr>
                <w:spacing w:val="-7"/>
                <w:sz w:val="24"/>
              </w:rPr>
              <w:t xml:space="preserve"> </w:t>
            </w:r>
            <w:r>
              <w:rPr>
                <w:sz w:val="24"/>
              </w:rPr>
              <w:t>дежурных по столовой.</w:t>
            </w:r>
          </w:p>
        </w:tc>
        <w:tc>
          <w:tcPr>
            <w:tcW w:w="2060" w:type="dxa"/>
          </w:tcPr>
          <w:p>
            <w:pPr>
              <w:pStyle w:val="15"/>
              <w:tabs>
                <w:tab w:val="left" w:pos="1716"/>
              </w:tabs>
              <w:ind w:left="110" w:right="96"/>
              <w:rPr>
                <w:sz w:val="24"/>
              </w:rPr>
            </w:pPr>
            <w:r>
              <w:rPr>
                <w:spacing w:val="-2"/>
                <w:sz w:val="24"/>
              </w:rPr>
              <w:t>осторожней</w:t>
            </w:r>
            <w:r>
              <w:rPr>
                <w:sz w:val="24"/>
              </w:rPr>
              <w:tab/>
            </w:r>
            <w:r>
              <w:rPr>
                <w:spacing w:val="-6"/>
                <w:sz w:val="24"/>
              </w:rPr>
              <w:t xml:space="preserve">на </w:t>
            </w:r>
            <w:r>
              <w:rPr>
                <w:spacing w:val="-2"/>
                <w:sz w:val="24"/>
              </w:rPr>
              <w:t>улице!»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8" w:hRule="atLeast"/>
        </w:trPr>
        <w:tc>
          <w:tcPr>
            <w:tcW w:w="1264" w:type="dxa"/>
          </w:tcPr>
          <w:p>
            <w:pPr>
              <w:pStyle w:val="15"/>
              <w:spacing w:line="275" w:lineRule="exact"/>
              <w:ind w:left="107"/>
              <w:rPr>
                <w:b/>
                <w:sz w:val="24"/>
              </w:rPr>
            </w:pPr>
            <w:r>
              <w:rPr>
                <w:b/>
                <w:spacing w:val="-5"/>
                <w:sz w:val="24"/>
              </w:rPr>
              <w:t>Май</w:t>
            </w:r>
          </w:p>
        </w:tc>
        <w:tc>
          <w:tcPr>
            <w:tcW w:w="2204" w:type="dxa"/>
          </w:tcPr>
          <w:p>
            <w:pPr>
              <w:pStyle w:val="15"/>
              <w:spacing w:line="271" w:lineRule="exact"/>
              <w:ind w:left="107"/>
              <w:rPr>
                <w:sz w:val="24"/>
              </w:rPr>
            </w:pPr>
            <w:r>
              <w:rPr>
                <w:spacing w:val="-2"/>
                <w:sz w:val="24"/>
              </w:rPr>
              <w:t>«Пограничники»</w:t>
            </w:r>
          </w:p>
          <w:p>
            <w:pPr>
              <w:pStyle w:val="15"/>
              <w:ind w:left="107"/>
              <w:rPr>
                <w:sz w:val="24"/>
              </w:rPr>
            </w:pPr>
            <w:r>
              <w:rPr>
                <w:spacing w:val="-2"/>
                <w:sz w:val="24"/>
              </w:rPr>
              <w:t>«Шоферы» (чолаачылар)</w:t>
            </w:r>
          </w:p>
          <w:p>
            <w:pPr>
              <w:pStyle w:val="15"/>
              <w:ind w:left="107"/>
              <w:rPr>
                <w:sz w:val="24"/>
              </w:rPr>
            </w:pPr>
            <w:r>
              <w:rPr>
                <w:sz w:val="24"/>
              </w:rPr>
              <w:t>«Военные</w:t>
            </w:r>
            <w:r>
              <w:rPr>
                <w:spacing w:val="-3"/>
                <w:sz w:val="24"/>
              </w:rPr>
              <w:t xml:space="preserve"> </w:t>
            </w:r>
            <w:r>
              <w:rPr>
                <w:spacing w:val="-2"/>
                <w:sz w:val="24"/>
              </w:rPr>
              <w:t>учения»</w:t>
            </w:r>
          </w:p>
          <w:p>
            <w:pPr>
              <w:pStyle w:val="15"/>
              <w:ind w:left="107"/>
              <w:rPr>
                <w:sz w:val="24"/>
              </w:rPr>
            </w:pPr>
            <w:r>
              <w:rPr>
                <w:spacing w:val="-2"/>
                <w:sz w:val="24"/>
              </w:rPr>
              <w:t>«Почта»</w:t>
            </w:r>
          </w:p>
          <w:p>
            <w:pPr>
              <w:pStyle w:val="15"/>
              <w:ind w:left="107"/>
              <w:rPr>
                <w:sz w:val="24"/>
              </w:rPr>
            </w:pPr>
            <w:r>
              <w:rPr>
                <w:spacing w:val="-2"/>
                <w:sz w:val="24"/>
              </w:rPr>
              <w:t>«Моряки»</w:t>
            </w:r>
          </w:p>
          <w:p>
            <w:pPr>
              <w:pStyle w:val="15"/>
              <w:ind w:left="107"/>
              <w:rPr>
                <w:sz w:val="24"/>
              </w:rPr>
            </w:pPr>
            <w:r>
              <w:rPr>
                <w:sz w:val="24"/>
              </w:rPr>
              <w:t>«Семья»</w:t>
            </w:r>
            <w:r>
              <w:rPr>
                <w:spacing w:val="-10"/>
                <w:sz w:val="24"/>
              </w:rPr>
              <w:t xml:space="preserve"> </w:t>
            </w:r>
            <w:r>
              <w:rPr>
                <w:sz w:val="24"/>
              </w:rPr>
              <w:t>(ог-</w:t>
            </w:r>
            <w:r>
              <w:rPr>
                <w:spacing w:val="-4"/>
                <w:sz w:val="24"/>
              </w:rPr>
              <w:t>буле)</w:t>
            </w:r>
          </w:p>
          <w:p>
            <w:pPr>
              <w:pStyle w:val="15"/>
              <w:ind w:left="107"/>
              <w:rPr>
                <w:sz w:val="24"/>
              </w:rPr>
            </w:pPr>
            <w:r>
              <w:rPr>
                <w:sz w:val="24"/>
              </w:rPr>
              <w:t>«Магазин»</w:t>
            </w:r>
            <w:r>
              <w:rPr>
                <w:spacing w:val="-10"/>
                <w:sz w:val="24"/>
              </w:rPr>
              <w:t xml:space="preserve"> </w:t>
            </w:r>
            <w:r>
              <w:rPr>
                <w:spacing w:val="-2"/>
                <w:sz w:val="24"/>
              </w:rPr>
              <w:t>(садыг)</w:t>
            </w:r>
          </w:p>
          <w:p>
            <w:pPr>
              <w:pStyle w:val="15"/>
              <w:ind w:left="107"/>
              <w:rPr>
                <w:sz w:val="24"/>
              </w:rPr>
            </w:pPr>
            <w:r>
              <w:rPr>
                <w:sz w:val="24"/>
              </w:rPr>
              <w:t>«Больница»</w:t>
            </w:r>
            <w:r>
              <w:rPr>
                <w:spacing w:val="-8"/>
                <w:sz w:val="24"/>
              </w:rPr>
              <w:t xml:space="preserve"> </w:t>
            </w:r>
            <w:r>
              <w:rPr>
                <w:spacing w:val="-2"/>
                <w:sz w:val="24"/>
              </w:rPr>
              <w:t>(эмчи)</w:t>
            </w:r>
          </w:p>
        </w:tc>
        <w:tc>
          <w:tcPr>
            <w:tcW w:w="2368" w:type="dxa"/>
          </w:tcPr>
          <w:p>
            <w:pPr>
              <w:pStyle w:val="15"/>
              <w:ind w:left="112" w:right="334"/>
              <w:rPr>
                <w:sz w:val="24"/>
              </w:rPr>
            </w:pPr>
            <w:r>
              <w:rPr>
                <w:spacing w:val="-2"/>
                <w:sz w:val="24"/>
              </w:rPr>
              <w:t xml:space="preserve">Обыгрывание </w:t>
            </w:r>
            <w:r>
              <w:rPr>
                <w:sz w:val="24"/>
              </w:rPr>
              <w:t>игровой</w:t>
            </w:r>
            <w:r>
              <w:rPr>
                <w:spacing w:val="-15"/>
                <w:sz w:val="24"/>
              </w:rPr>
              <w:t xml:space="preserve"> </w:t>
            </w:r>
            <w:r>
              <w:rPr>
                <w:sz w:val="24"/>
              </w:rPr>
              <w:t>ситуации:</w:t>
            </w:r>
          </w:p>
          <w:p>
            <w:pPr>
              <w:pStyle w:val="15"/>
              <w:ind w:left="112" w:right="96"/>
              <w:rPr>
                <w:sz w:val="24"/>
              </w:rPr>
            </w:pPr>
            <w:r>
              <w:rPr>
                <w:sz w:val="24"/>
              </w:rPr>
              <w:t>«К нам в группу пришла</w:t>
            </w:r>
            <w:r>
              <w:rPr>
                <w:spacing w:val="-15"/>
                <w:sz w:val="24"/>
              </w:rPr>
              <w:t xml:space="preserve"> </w:t>
            </w:r>
            <w:r>
              <w:rPr>
                <w:sz w:val="24"/>
              </w:rPr>
              <w:t>Долаана»</w:t>
            </w:r>
          </w:p>
        </w:tc>
        <w:tc>
          <w:tcPr>
            <w:tcW w:w="2340" w:type="dxa"/>
          </w:tcPr>
          <w:p>
            <w:pPr>
              <w:pStyle w:val="15"/>
              <w:spacing w:line="271" w:lineRule="exact"/>
              <w:ind w:left="108"/>
              <w:rPr>
                <w:sz w:val="24"/>
              </w:rPr>
            </w:pPr>
            <w:r>
              <w:rPr>
                <w:sz w:val="24"/>
              </w:rPr>
              <w:t>День</w:t>
            </w:r>
            <w:r>
              <w:rPr>
                <w:spacing w:val="-3"/>
                <w:sz w:val="24"/>
              </w:rPr>
              <w:t xml:space="preserve"> </w:t>
            </w:r>
            <w:r>
              <w:rPr>
                <w:spacing w:val="-2"/>
                <w:sz w:val="24"/>
              </w:rPr>
              <w:t>Победы</w:t>
            </w:r>
          </w:p>
        </w:tc>
        <w:tc>
          <w:tcPr>
            <w:tcW w:w="1940" w:type="dxa"/>
          </w:tcPr>
          <w:p>
            <w:pPr>
              <w:pStyle w:val="15"/>
              <w:ind w:left="109" w:right="96"/>
              <w:rPr>
                <w:sz w:val="24"/>
              </w:rPr>
            </w:pPr>
            <w:r>
              <w:rPr>
                <w:sz w:val="24"/>
              </w:rPr>
              <w:t>Приучать</w:t>
            </w:r>
            <w:r>
              <w:rPr>
                <w:spacing w:val="73"/>
                <w:sz w:val="24"/>
              </w:rPr>
              <w:t xml:space="preserve"> </w:t>
            </w:r>
            <w:r>
              <w:rPr>
                <w:sz w:val="24"/>
              </w:rPr>
              <w:t xml:space="preserve">детей </w:t>
            </w:r>
            <w:r>
              <w:rPr>
                <w:spacing w:val="-2"/>
                <w:sz w:val="24"/>
              </w:rPr>
              <w:t>аккуратно выполнять поручения, беречь</w:t>
            </w:r>
          </w:p>
          <w:p>
            <w:pPr>
              <w:pStyle w:val="15"/>
              <w:tabs>
                <w:tab w:val="left" w:pos="1131"/>
                <w:tab w:val="left" w:pos="1252"/>
                <w:tab w:val="left" w:pos="1595"/>
                <w:tab w:val="left" w:pos="1703"/>
              </w:tabs>
              <w:spacing w:line="270" w:lineRule="atLeast"/>
              <w:ind w:left="109" w:right="94"/>
              <w:rPr>
                <w:sz w:val="24"/>
              </w:rPr>
            </w:pPr>
            <w:r>
              <w:rPr>
                <w:spacing w:val="-2"/>
                <w:sz w:val="24"/>
              </w:rPr>
              <w:t>материалы</w:t>
            </w:r>
            <w:r>
              <w:rPr>
                <w:sz w:val="24"/>
              </w:rPr>
              <w:tab/>
            </w:r>
            <w:r>
              <w:rPr>
                <w:sz w:val="24"/>
              </w:rPr>
              <w:tab/>
            </w:r>
            <w:r>
              <w:rPr>
                <w:sz w:val="24"/>
              </w:rPr>
              <w:tab/>
            </w:r>
            <w:r>
              <w:rPr>
                <w:spacing w:val="-10"/>
                <w:sz w:val="24"/>
              </w:rPr>
              <w:t xml:space="preserve">и </w:t>
            </w:r>
            <w:r>
              <w:rPr>
                <w:spacing w:val="-2"/>
                <w:sz w:val="24"/>
              </w:rPr>
              <w:t>предметы, убирать</w:t>
            </w:r>
            <w:r>
              <w:rPr>
                <w:sz w:val="24"/>
              </w:rPr>
              <w:tab/>
            </w:r>
            <w:r>
              <w:rPr>
                <w:spacing w:val="-6"/>
                <w:sz w:val="24"/>
              </w:rPr>
              <w:t>их</w:t>
            </w:r>
            <w:r>
              <w:rPr>
                <w:sz w:val="24"/>
              </w:rPr>
              <w:tab/>
            </w:r>
            <w:r>
              <w:rPr>
                <w:spacing w:val="-6"/>
                <w:sz w:val="24"/>
              </w:rPr>
              <w:t xml:space="preserve">на </w:t>
            </w:r>
            <w:r>
              <w:rPr>
                <w:spacing w:val="-2"/>
                <w:sz w:val="24"/>
              </w:rPr>
              <w:t>место</w:t>
            </w:r>
            <w:r>
              <w:rPr>
                <w:sz w:val="24"/>
              </w:rPr>
              <w:tab/>
            </w:r>
            <w:r>
              <w:rPr>
                <w:sz w:val="24"/>
              </w:rPr>
              <w:tab/>
            </w:r>
            <w:r>
              <w:rPr>
                <w:spacing w:val="-2"/>
                <w:sz w:val="24"/>
              </w:rPr>
              <w:t>после работы.</w:t>
            </w:r>
          </w:p>
        </w:tc>
        <w:tc>
          <w:tcPr>
            <w:tcW w:w="2612" w:type="dxa"/>
          </w:tcPr>
          <w:p>
            <w:pPr>
              <w:pStyle w:val="15"/>
              <w:spacing w:line="271" w:lineRule="exact"/>
              <w:ind w:left="109"/>
              <w:rPr>
                <w:sz w:val="24"/>
              </w:rPr>
            </w:pPr>
            <w:r>
              <w:rPr>
                <w:spacing w:val="-2"/>
                <w:sz w:val="24"/>
              </w:rPr>
              <w:t>Продолжать</w:t>
            </w:r>
          </w:p>
          <w:p>
            <w:pPr>
              <w:pStyle w:val="15"/>
              <w:ind w:left="109" w:right="95"/>
              <w:jc w:val="both"/>
              <w:rPr>
                <w:sz w:val="24"/>
              </w:rPr>
            </w:pPr>
            <w:r>
              <w:rPr>
                <w:sz w:val="24"/>
              </w:rPr>
              <w:t>закреплять умения детей - поливать</w:t>
            </w:r>
            <w:r>
              <w:rPr>
                <w:spacing w:val="40"/>
                <w:sz w:val="24"/>
              </w:rPr>
              <w:t xml:space="preserve"> </w:t>
            </w:r>
            <w:r>
              <w:rPr>
                <w:sz w:val="24"/>
              </w:rPr>
              <w:t xml:space="preserve">цветы, кормить рыб. Привлекать детей к подкормке зимующих </w:t>
            </w:r>
            <w:r>
              <w:rPr>
                <w:spacing w:val="-2"/>
                <w:sz w:val="24"/>
              </w:rPr>
              <w:t>птиц.</w:t>
            </w:r>
          </w:p>
        </w:tc>
        <w:tc>
          <w:tcPr>
            <w:tcW w:w="2060" w:type="dxa"/>
          </w:tcPr>
          <w:p>
            <w:pPr>
              <w:pStyle w:val="15"/>
              <w:ind w:left="110" w:right="92"/>
              <w:rPr>
                <w:sz w:val="24"/>
              </w:rPr>
            </w:pPr>
            <w:r>
              <w:rPr>
                <w:spacing w:val="-2"/>
                <w:sz w:val="24"/>
              </w:rPr>
              <w:t>«Веселая прогулка»</w:t>
            </w:r>
          </w:p>
          <w:p>
            <w:pPr>
              <w:pStyle w:val="15"/>
              <w:ind w:left="110" w:right="95"/>
              <w:jc w:val="both"/>
              <w:rPr>
                <w:sz w:val="24"/>
              </w:rPr>
            </w:pPr>
            <w:r>
              <w:rPr>
                <w:sz w:val="24"/>
              </w:rPr>
              <w:t>«О пользе и</w:t>
            </w:r>
            <w:r>
              <w:rPr>
                <w:spacing w:val="40"/>
                <w:sz w:val="24"/>
              </w:rPr>
              <w:t xml:space="preserve"> </w:t>
            </w:r>
            <w:r>
              <w:rPr>
                <w:sz w:val="24"/>
              </w:rPr>
              <w:t xml:space="preserve">вреде солнечных </w:t>
            </w:r>
            <w:r>
              <w:rPr>
                <w:spacing w:val="-2"/>
                <w:sz w:val="24"/>
              </w:rPr>
              <w:t>лучиков»</w:t>
            </w:r>
          </w:p>
          <w:p>
            <w:pPr>
              <w:pStyle w:val="15"/>
              <w:ind w:left="110"/>
              <w:rPr>
                <w:sz w:val="24"/>
              </w:rPr>
            </w:pPr>
            <w:r>
              <w:rPr>
                <w:spacing w:val="-2"/>
                <w:sz w:val="24"/>
              </w:rPr>
              <w:t>«Опасные насекомые»</w:t>
            </w:r>
          </w:p>
        </w:tc>
      </w:tr>
    </w:tbl>
    <w:p>
      <w:pPr>
        <w:spacing w:after="0"/>
        <w:rPr>
          <w:sz w:val="24"/>
        </w:rPr>
        <w:sectPr>
          <w:type w:val="continuous"/>
          <w:pgSz w:w="16840" w:h="11910" w:orient="landscape"/>
          <w:pgMar w:top="840" w:right="900" w:bottom="1200" w:left="900" w:header="0" w:footer="1002" w:gutter="0"/>
          <w:cols w:space="720" w:num="1"/>
        </w:sectPr>
      </w:pPr>
    </w:p>
    <w:p>
      <w:pPr>
        <w:pStyle w:val="2"/>
        <w:numPr>
          <w:ilvl w:val="1"/>
          <w:numId w:val="13"/>
        </w:numPr>
        <w:tabs>
          <w:tab w:val="left" w:pos="1321"/>
        </w:tabs>
        <w:spacing w:before="72" w:after="0" w:line="274" w:lineRule="exact"/>
        <w:ind w:left="1320" w:right="0" w:hanging="361"/>
        <w:jc w:val="left"/>
      </w:pPr>
      <w:bookmarkStart w:id="7" w:name="_TOC_250011"/>
      <w:r>
        <w:t>Образовательная</w:t>
      </w:r>
      <w:r>
        <w:rPr>
          <w:spacing w:val="-7"/>
        </w:rPr>
        <w:t xml:space="preserve"> </w:t>
      </w:r>
      <w:r>
        <w:t>область</w:t>
      </w:r>
      <w:r>
        <w:rPr>
          <w:spacing w:val="-2"/>
        </w:rPr>
        <w:t xml:space="preserve"> </w:t>
      </w:r>
      <w:r>
        <w:t>«Познавательное</w:t>
      </w:r>
      <w:r>
        <w:rPr>
          <w:spacing w:val="-4"/>
        </w:rPr>
        <w:t xml:space="preserve"> </w:t>
      </w:r>
      <w:bookmarkEnd w:id="7"/>
      <w:r>
        <w:rPr>
          <w:spacing w:val="-2"/>
        </w:rPr>
        <w:t>развитие»</w:t>
      </w:r>
    </w:p>
    <w:p>
      <w:pPr>
        <w:pStyle w:val="7"/>
        <w:spacing w:line="274" w:lineRule="exact"/>
        <w:ind w:left="960"/>
      </w:pPr>
      <w:r>
        <w:t>Содержание</w:t>
      </w:r>
      <w:r>
        <w:rPr>
          <w:spacing w:val="-5"/>
        </w:rPr>
        <w:t xml:space="preserve"> </w:t>
      </w:r>
      <w:r>
        <w:t>образовательной</w:t>
      </w:r>
      <w:r>
        <w:rPr>
          <w:spacing w:val="-5"/>
        </w:rPr>
        <w:t xml:space="preserve"> </w:t>
      </w:r>
      <w:r>
        <w:t>работы</w:t>
      </w:r>
      <w:r>
        <w:rPr>
          <w:spacing w:val="-6"/>
        </w:rPr>
        <w:t xml:space="preserve"> </w:t>
      </w:r>
      <w:r>
        <w:t>по</w:t>
      </w:r>
      <w:r>
        <w:rPr>
          <w:spacing w:val="-4"/>
        </w:rPr>
        <w:t xml:space="preserve"> </w:t>
      </w:r>
      <w:r>
        <w:t>познавательному</w:t>
      </w:r>
      <w:r>
        <w:rPr>
          <w:spacing w:val="-12"/>
        </w:rPr>
        <w:t xml:space="preserve"> </w:t>
      </w:r>
      <w:r>
        <w:t>развитию</w:t>
      </w:r>
      <w:r>
        <w:rPr>
          <w:spacing w:val="-4"/>
        </w:rPr>
        <w:t xml:space="preserve"> </w:t>
      </w:r>
      <w:r>
        <w:rPr>
          <w:spacing w:val="-2"/>
        </w:rPr>
        <w:t>предполагает:</w:t>
      </w:r>
    </w:p>
    <w:p>
      <w:pPr>
        <w:pStyle w:val="14"/>
        <w:numPr>
          <w:ilvl w:val="2"/>
          <w:numId w:val="13"/>
        </w:numPr>
        <w:tabs>
          <w:tab w:val="left" w:pos="1680"/>
          <w:tab w:val="left" w:pos="1681"/>
        </w:tabs>
        <w:spacing w:before="0" w:after="0" w:line="240" w:lineRule="auto"/>
        <w:ind w:left="1681" w:right="839" w:hanging="361"/>
        <w:jc w:val="left"/>
        <w:rPr>
          <w:sz w:val="24"/>
        </w:rPr>
      </w:pPr>
      <w:r>
        <w:rPr>
          <w:sz w:val="24"/>
        </w:rPr>
        <w:t>развитие</w:t>
      </w:r>
      <w:r>
        <w:rPr>
          <w:spacing w:val="80"/>
          <w:sz w:val="24"/>
        </w:rPr>
        <w:t xml:space="preserve"> </w:t>
      </w:r>
      <w:r>
        <w:rPr>
          <w:sz w:val="24"/>
        </w:rPr>
        <w:t>познавательно-исследовательской</w:t>
      </w:r>
      <w:r>
        <w:rPr>
          <w:spacing w:val="80"/>
          <w:sz w:val="24"/>
        </w:rPr>
        <w:t xml:space="preserve"> </w:t>
      </w:r>
      <w:r>
        <w:rPr>
          <w:sz w:val="24"/>
        </w:rPr>
        <w:t>деятельности</w:t>
      </w:r>
      <w:r>
        <w:rPr>
          <w:spacing w:val="80"/>
          <w:sz w:val="24"/>
        </w:rPr>
        <w:t xml:space="preserve"> </w:t>
      </w:r>
      <w:r>
        <w:rPr>
          <w:sz w:val="24"/>
        </w:rPr>
        <w:t>(сенсорное</w:t>
      </w:r>
      <w:r>
        <w:rPr>
          <w:spacing w:val="80"/>
          <w:sz w:val="24"/>
        </w:rPr>
        <w:t xml:space="preserve"> </w:t>
      </w:r>
      <w:r>
        <w:rPr>
          <w:sz w:val="24"/>
        </w:rPr>
        <w:t>развитие; развитие познавательных действий; дидактические игры)</w:t>
      </w:r>
    </w:p>
    <w:p>
      <w:pPr>
        <w:pStyle w:val="14"/>
        <w:numPr>
          <w:ilvl w:val="2"/>
          <w:numId w:val="13"/>
        </w:numPr>
        <w:tabs>
          <w:tab w:val="left" w:pos="1680"/>
          <w:tab w:val="left" w:pos="1681"/>
        </w:tabs>
        <w:spacing w:before="1" w:after="0" w:line="240" w:lineRule="auto"/>
        <w:ind w:left="1681" w:right="835" w:hanging="361"/>
        <w:jc w:val="left"/>
        <w:rPr>
          <w:sz w:val="24"/>
        </w:rPr>
      </w:pPr>
      <w:r>
        <w:rPr>
          <w:sz w:val="24"/>
        </w:rPr>
        <w:t>формирование</w:t>
      </w:r>
      <w:r>
        <w:rPr>
          <w:spacing w:val="40"/>
          <w:sz w:val="24"/>
        </w:rPr>
        <w:t xml:space="preserve"> </w:t>
      </w:r>
      <w:r>
        <w:rPr>
          <w:sz w:val="24"/>
        </w:rPr>
        <w:t>элементарных</w:t>
      </w:r>
      <w:r>
        <w:rPr>
          <w:spacing w:val="40"/>
          <w:sz w:val="24"/>
        </w:rPr>
        <w:t xml:space="preserve"> </w:t>
      </w:r>
      <w:r>
        <w:rPr>
          <w:sz w:val="24"/>
        </w:rPr>
        <w:t>математических</w:t>
      </w:r>
      <w:r>
        <w:rPr>
          <w:spacing w:val="40"/>
          <w:sz w:val="24"/>
        </w:rPr>
        <w:t xml:space="preserve"> </w:t>
      </w:r>
      <w:r>
        <w:rPr>
          <w:sz w:val="24"/>
        </w:rPr>
        <w:t>представлений</w:t>
      </w:r>
      <w:r>
        <w:rPr>
          <w:spacing w:val="40"/>
          <w:sz w:val="24"/>
        </w:rPr>
        <w:t xml:space="preserve"> </w:t>
      </w:r>
      <w:r>
        <w:rPr>
          <w:sz w:val="24"/>
        </w:rPr>
        <w:t>(количество,</w:t>
      </w:r>
      <w:r>
        <w:rPr>
          <w:spacing w:val="40"/>
          <w:sz w:val="24"/>
        </w:rPr>
        <w:t xml:space="preserve"> </w:t>
      </w:r>
      <w:r>
        <w:rPr>
          <w:sz w:val="24"/>
        </w:rPr>
        <w:t>счет; величина; форма; ориентировка в пространстве; ориентировка во времени)</w:t>
      </w:r>
    </w:p>
    <w:p>
      <w:pPr>
        <w:pStyle w:val="14"/>
        <w:numPr>
          <w:ilvl w:val="2"/>
          <w:numId w:val="13"/>
        </w:numPr>
        <w:tabs>
          <w:tab w:val="left" w:pos="1680"/>
          <w:tab w:val="left" w:pos="1681"/>
        </w:tabs>
        <w:spacing w:before="0" w:after="0" w:line="240" w:lineRule="auto"/>
        <w:ind w:left="1681" w:right="0" w:hanging="361"/>
        <w:jc w:val="left"/>
        <w:rPr>
          <w:sz w:val="24"/>
        </w:rPr>
      </w:pPr>
      <w:r>
        <w:rPr>
          <w:sz w:val="24"/>
        </w:rPr>
        <w:t>конструктивно-модельная</w:t>
      </w:r>
      <w:r>
        <w:rPr>
          <w:spacing w:val="-8"/>
          <w:sz w:val="24"/>
        </w:rPr>
        <w:t xml:space="preserve"> </w:t>
      </w:r>
      <w:r>
        <w:rPr>
          <w:spacing w:val="-2"/>
          <w:sz w:val="24"/>
        </w:rPr>
        <w:t>деятельность</w:t>
      </w:r>
    </w:p>
    <w:p>
      <w:pPr>
        <w:pStyle w:val="14"/>
        <w:numPr>
          <w:ilvl w:val="2"/>
          <w:numId w:val="13"/>
        </w:numPr>
        <w:tabs>
          <w:tab w:val="left" w:pos="1680"/>
          <w:tab w:val="left" w:pos="1681"/>
          <w:tab w:val="left" w:pos="3359"/>
          <w:tab w:val="left" w:pos="3715"/>
          <w:tab w:val="left" w:pos="5350"/>
          <w:tab w:val="left" w:pos="6273"/>
          <w:tab w:val="left" w:pos="7800"/>
          <w:tab w:val="left" w:pos="9215"/>
        </w:tabs>
        <w:spacing w:before="0" w:after="0" w:line="240" w:lineRule="auto"/>
        <w:ind w:left="1681" w:right="835" w:hanging="361"/>
        <w:jc w:val="left"/>
        <w:rPr>
          <w:sz w:val="24"/>
        </w:rPr>
      </w:pPr>
      <w:r>
        <w:rPr>
          <w:spacing w:val="-2"/>
          <w:sz w:val="24"/>
        </w:rPr>
        <w:t>ознакомление</w:t>
      </w:r>
      <w:r>
        <w:rPr>
          <w:sz w:val="24"/>
        </w:rPr>
        <w:tab/>
      </w:r>
      <w:r>
        <w:rPr>
          <w:spacing w:val="-10"/>
          <w:sz w:val="24"/>
        </w:rPr>
        <w:t>с</w:t>
      </w:r>
      <w:r>
        <w:rPr>
          <w:sz w:val="24"/>
        </w:rPr>
        <w:tab/>
      </w:r>
      <w:r>
        <w:rPr>
          <w:spacing w:val="-2"/>
          <w:sz w:val="24"/>
        </w:rPr>
        <w:t>окружающим</w:t>
      </w:r>
      <w:r>
        <w:rPr>
          <w:sz w:val="24"/>
        </w:rPr>
        <w:tab/>
      </w:r>
      <w:r>
        <w:rPr>
          <w:spacing w:val="-4"/>
          <w:sz w:val="24"/>
        </w:rPr>
        <w:t>миром</w:t>
      </w:r>
      <w:r>
        <w:rPr>
          <w:sz w:val="24"/>
        </w:rPr>
        <w:tab/>
      </w:r>
      <w:r>
        <w:rPr>
          <w:spacing w:val="-2"/>
          <w:sz w:val="24"/>
        </w:rPr>
        <w:t>(предметное</w:t>
      </w:r>
      <w:r>
        <w:rPr>
          <w:sz w:val="24"/>
        </w:rPr>
        <w:tab/>
      </w:r>
      <w:r>
        <w:rPr>
          <w:spacing w:val="-2"/>
          <w:sz w:val="24"/>
        </w:rPr>
        <w:t>окружение,</w:t>
      </w:r>
      <w:r>
        <w:rPr>
          <w:sz w:val="24"/>
        </w:rPr>
        <w:tab/>
      </w:r>
      <w:r>
        <w:rPr>
          <w:spacing w:val="-2"/>
          <w:sz w:val="24"/>
        </w:rPr>
        <w:t xml:space="preserve">природное </w:t>
      </w:r>
      <w:r>
        <w:rPr>
          <w:sz w:val="24"/>
        </w:rPr>
        <w:t>окружение, ознакомление с социальным миром)</w:t>
      </w:r>
    </w:p>
    <w:p>
      <w:pPr>
        <w:pStyle w:val="7"/>
        <w:spacing w:after="8"/>
        <w:ind w:left="1681"/>
        <w:rPr>
          <w:rFonts w:hint="default"/>
          <w:b/>
          <w:bCs/>
          <w:lang w:val="ru-RU"/>
        </w:rPr>
      </w:pPr>
      <w:r>
        <w:rPr>
          <w:b/>
          <w:bCs/>
          <w:spacing w:val="-4"/>
        </w:rPr>
        <w:t>Ф</w:t>
      </w:r>
      <w:r>
        <w:rPr>
          <w:b/>
          <w:bCs/>
          <w:spacing w:val="-4"/>
          <w:lang w:val="ru-RU"/>
        </w:rPr>
        <w:t>ормирование</w:t>
      </w:r>
      <w:r>
        <w:rPr>
          <w:rFonts w:hint="default"/>
          <w:b/>
          <w:bCs/>
          <w:spacing w:val="-4"/>
          <w:lang w:val="ru-RU"/>
        </w:rPr>
        <w:t xml:space="preserve"> элементарнных математических представлений</w:t>
      </w: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5246"/>
        <w:gridCol w:w="992"/>
        <w:gridCol w:w="3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68" w:type="dxa"/>
          </w:tcPr>
          <w:p>
            <w:pPr>
              <w:pStyle w:val="15"/>
              <w:spacing w:before="3"/>
              <w:ind w:left="0" w:right="151"/>
              <w:jc w:val="right"/>
              <w:rPr>
                <w:b/>
                <w:sz w:val="24"/>
              </w:rPr>
            </w:pPr>
            <w:r>
              <w:rPr>
                <w:b/>
                <w:sz w:val="24"/>
              </w:rPr>
              <w:t>№</w:t>
            </w:r>
          </w:p>
        </w:tc>
        <w:tc>
          <w:tcPr>
            <w:tcW w:w="5246" w:type="dxa"/>
          </w:tcPr>
          <w:p>
            <w:pPr>
              <w:pStyle w:val="15"/>
              <w:spacing w:before="3"/>
              <w:ind w:left="2332" w:right="2329"/>
              <w:jc w:val="center"/>
              <w:rPr>
                <w:b/>
                <w:sz w:val="24"/>
              </w:rPr>
            </w:pPr>
            <w:r>
              <w:rPr>
                <w:b/>
                <w:spacing w:val="-4"/>
                <w:sz w:val="24"/>
              </w:rPr>
              <w:t>Тема</w:t>
            </w:r>
          </w:p>
        </w:tc>
        <w:tc>
          <w:tcPr>
            <w:tcW w:w="992" w:type="dxa"/>
          </w:tcPr>
          <w:p>
            <w:pPr>
              <w:pStyle w:val="15"/>
              <w:spacing w:before="3"/>
              <w:ind w:left="115"/>
              <w:rPr>
                <w:b/>
                <w:sz w:val="24"/>
              </w:rPr>
            </w:pPr>
            <w:r>
              <w:rPr>
                <w:b/>
                <w:spacing w:val="-2"/>
                <w:sz w:val="24"/>
              </w:rPr>
              <w:t>Кол-</w:t>
            </w:r>
            <w:r>
              <w:rPr>
                <w:b/>
                <w:spacing w:val="-5"/>
                <w:sz w:val="24"/>
              </w:rPr>
              <w:t>во</w:t>
            </w:r>
          </w:p>
          <w:p>
            <w:pPr>
              <w:pStyle w:val="15"/>
              <w:spacing w:before="40"/>
              <w:ind w:left="187"/>
              <w:rPr>
                <w:b/>
                <w:sz w:val="24"/>
              </w:rPr>
            </w:pPr>
            <w:r>
              <w:rPr>
                <w:b/>
                <w:spacing w:val="-2"/>
                <w:sz w:val="24"/>
              </w:rPr>
              <w:t>часов</w:t>
            </w:r>
          </w:p>
        </w:tc>
        <w:tc>
          <w:tcPr>
            <w:tcW w:w="3404" w:type="dxa"/>
          </w:tcPr>
          <w:p>
            <w:pPr>
              <w:pStyle w:val="15"/>
              <w:spacing w:before="3"/>
              <w:ind w:left="446" w:firstLine="720" w:firstLineChars="300"/>
              <w:rPr>
                <w:rFonts w:hint="default"/>
                <w:b/>
                <w:sz w:val="24"/>
                <w:lang w:val="ru-RU"/>
              </w:rPr>
            </w:pPr>
            <w:r>
              <w:rPr>
                <w:rFonts w:hint="default"/>
                <w:b/>
                <w:sz w:val="24"/>
                <w:lang w:val="ru-RU"/>
              </w:rPr>
              <w:t>Месяц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68" w:type="dxa"/>
          </w:tcPr>
          <w:p>
            <w:pPr>
              <w:pStyle w:val="15"/>
              <w:spacing w:line="271" w:lineRule="exact"/>
              <w:ind w:left="0" w:right="214"/>
              <w:jc w:val="right"/>
              <w:rPr>
                <w:sz w:val="24"/>
              </w:rPr>
            </w:pPr>
            <w:r>
              <w:rPr>
                <w:sz w:val="24"/>
              </w:rPr>
              <w:t>1</w:t>
            </w:r>
          </w:p>
        </w:tc>
        <w:tc>
          <w:tcPr>
            <w:tcW w:w="5246" w:type="dxa"/>
          </w:tcPr>
          <w:p>
            <w:pPr>
              <w:pStyle w:val="15"/>
              <w:spacing w:line="271" w:lineRule="exact"/>
              <w:ind w:left="0" w:leftChars="0" w:firstLine="0" w:firstLineChars="0"/>
              <w:rPr>
                <w:rFonts w:hint="default"/>
                <w:sz w:val="24"/>
                <w:lang w:val="ru-RU"/>
              </w:rPr>
            </w:pPr>
            <w:r>
              <w:rPr>
                <w:rFonts w:hint="default"/>
                <w:sz w:val="24"/>
                <w:lang w:val="ru-RU"/>
              </w:rPr>
              <w:t xml:space="preserve"> Адаптационный период.</w:t>
            </w:r>
          </w:p>
        </w:tc>
        <w:tc>
          <w:tcPr>
            <w:tcW w:w="992" w:type="dxa"/>
          </w:tcPr>
          <w:p>
            <w:pPr>
              <w:pStyle w:val="15"/>
              <w:spacing w:line="271" w:lineRule="exact"/>
              <w:ind w:left="8"/>
              <w:jc w:val="center"/>
              <w:rPr>
                <w:sz w:val="24"/>
              </w:rPr>
            </w:pPr>
            <w:r>
              <w:rPr>
                <w:sz w:val="24"/>
              </w:rPr>
              <w:t>1</w:t>
            </w:r>
          </w:p>
        </w:tc>
        <w:tc>
          <w:tcPr>
            <w:tcW w:w="3404" w:type="dxa"/>
            <w:vMerge w:val="restart"/>
          </w:tcPr>
          <w:p>
            <w:pPr>
              <w:pStyle w:val="15"/>
              <w:ind w:left="0"/>
              <w:rPr>
                <w:rFonts w:hint="default"/>
                <w:sz w:val="22"/>
                <w:lang w:val="ru-RU"/>
              </w:rPr>
            </w:pPr>
            <w:r>
              <w:rPr>
                <w:rFonts w:hint="default"/>
                <w:sz w:val="22"/>
                <w:lang w:val="ru-RU"/>
              </w:rPr>
              <w:t xml:space="preserve">                   Сентябрь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4"/>
              <w:jc w:val="right"/>
              <w:rPr>
                <w:sz w:val="24"/>
              </w:rPr>
            </w:pPr>
            <w:r>
              <w:rPr>
                <w:sz w:val="24"/>
              </w:rPr>
              <w:t>2</w:t>
            </w:r>
          </w:p>
        </w:tc>
        <w:tc>
          <w:tcPr>
            <w:tcW w:w="5246" w:type="dxa"/>
            <w:vAlign w:val="top"/>
          </w:tcPr>
          <w:p>
            <w:pPr>
              <w:pStyle w:val="15"/>
              <w:spacing w:line="271" w:lineRule="exact"/>
              <w:ind w:left="0" w:leftChars="0" w:right="0" w:rightChars="0" w:firstLine="0" w:firstLineChars="0"/>
              <w:rPr>
                <w:rFonts w:hint="default" w:ascii="Times New Roman" w:hAnsi="Times New Roman" w:eastAsia="Times New Roman" w:cs="Times New Roman"/>
                <w:sz w:val="24"/>
                <w:szCs w:val="22"/>
                <w:lang w:val="ru-RU" w:eastAsia="en-US" w:bidi="ar-SA"/>
              </w:rPr>
            </w:pPr>
            <w:r>
              <w:rPr>
                <w:rFonts w:hint="default" w:cs="Times New Roman"/>
                <w:sz w:val="24"/>
                <w:szCs w:val="22"/>
                <w:lang w:val="ru-RU" w:eastAsia="en-US" w:bidi="ar-SA"/>
              </w:rPr>
              <w:t xml:space="preserve"> Занятие 1.</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214"/>
              <w:jc w:val="right"/>
              <w:rPr>
                <w:sz w:val="24"/>
              </w:rPr>
            </w:pPr>
            <w:r>
              <w:rPr>
                <w:sz w:val="24"/>
              </w:rPr>
              <w:t>3</w:t>
            </w:r>
          </w:p>
        </w:tc>
        <w:tc>
          <w:tcPr>
            <w:tcW w:w="5246" w:type="dxa"/>
            <w:vAlign w:val="top"/>
          </w:tcPr>
          <w:p>
            <w:pPr>
              <w:pStyle w:val="15"/>
              <w:spacing w:line="275" w:lineRule="exact"/>
              <w:ind w:left="106" w:leftChars="0" w:right="0" w:rightChars="0"/>
              <w:rPr>
                <w:rFonts w:hint="default" w:ascii="Times New Roman" w:hAnsi="Times New Roman" w:eastAsia="Times New Roman" w:cs="Times New Roman"/>
                <w:sz w:val="24"/>
                <w:szCs w:val="22"/>
                <w:lang w:val="ru-RU" w:eastAsia="en-US" w:bidi="ar-SA"/>
              </w:rPr>
            </w:pPr>
            <w:r>
              <w:rPr>
                <w:rFonts w:hint="default" w:cs="Times New Roman"/>
                <w:sz w:val="24"/>
                <w:szCs w:val="22"/>
                <w:lang w:val="ru-RU" w:eastAsia="en-US" w:bidi="ar-SA"/>
              </w:rPr>
              <w:t>Занятие 2.</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214"/>
              <w:jc w:val="right"/>
              <w:rPr>
                <w:sz w:val="24"/>
              </w:rPr>
            </w:pPr>
            <w:r>
              <w:rPr>
                <w:sz w:val="24"/>
              </w:rPr>
              <w:t>4</w:t>
            </w:r>
          </w:p>
        </w:tc>
        <w:tc>
          <w:tcPr>
            <w:tcW w:w="5246" w:type="dxa"/>
            <w:vAlign w:val="top"/>
          </w:tcPr>
          <w:p>
            <w:pPr>
              <w:pStyle w:val="15"/>
              <w:spacing w:line="275" w:lineRule="exact"/>
              <w:ind w:left="106" w:leftChars="0" w:right="0" w:rightChars="0"/>
              <w:rPr>
                <w:rFonts w:hint="default" w:ascii="Times New Roman" w:hAnsi="Times New Roman" w:eastAsia="Times New Roman" w:cs="Times New Roman"/>
                <w:sz w:val="24"/>
                <w:szCs w:val="22"/>
                <w:lang w:val="ru-RU" w:eastAsia="en-US" w:bidi="ar-SA"/>
              </w:rPr>
            </w:pPr>
            <w:r>
              <w:rPr>
                <w:rFonts w:hint="default" w:cs="Times New Roman"/>
                <w:sz w:val="24"/>
                <w:szCs w:val="22"/>
                <w:lang w:val="ru-RU" w:eastAsia="en-US" w:bidi="ar-SA"/>
              </w:rPr>
              <w:t>Занятие 3.</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4"/>
              <w:jc w:val="right"/>
              <w:rPr>
                <w:sz w:val="24"/>
              </w:rPr>
            </w:pPr>
            <w:r>
              <w:rPr>
                <w:sz w:val="24"/>
              </w:rPr>
              <w:t>5</w:t>
            </w:r>
          </w:p>
        </w:tc>
        <w:tc>
          <w:tcPr>
            <w:tcW w:w="5246" w:type="dxa"/>
            <w:vAlign w:val="top"/>
          </w:tcPr>
          <w:p>
            <w:pPr>
              <w:pStyle w:val="15"/>
              <w:spacing w:line="275" w:lineRule="exact"/>
              <w:ind w:left="106" w:leftChars="0" w:right="0" w:rightChars="0"/>
              <w:rPr>
                <w:rFonts w:hint="default" w:ascii="Times New Roman" w:hAnsi="Times New Roman" w:eastAsia="Times New Roman" w:cs="Times New Roman"/>
                <w:sz w:val="24"/>
                <w:szCs w:val="22"/>
                <w:lang w:val="ru-RU" w:eastAsia="en-US" w:bidi="ar-SA"/>
              </w:rPr>
            </w:pPr>
            <w:r>
              <w:rPr>
                <w:rFonts w:hint="default" w:cs="Times New Roman"/>
                <w:sz w:val="24"/>
                <w:szCs w:val="22"/>
                <w:lang w:val="ru-RU" w:eastAsia="en-US" w:bidi="ar-SA"/>
              </w:rPr>
              <w:t>Занятие 4.</w:t>
            </w:r>
          </w:p>
        </w:tc>
        <w:tc>
          <w:tcPr>
            <w:tcW w:w="992" w:type="dxa"/>
          </w:tcPr>
          <w:p>
            <w:pPr>
              <w:pStyle w:val="15"/>
              <w:spacing w:line="275" w:lineRule="exact"/>
              <w:ind w:left="8"/>
              <w:jc w:val="center"/>
              <w:rPr>
                <w:sz w:val="24"/>
              </w:rPr>
            </w:pPr>
            <w:r>
              <w:rPr>
                <w:sz w:val="24"/>
              </w:rPr>
              <w:t>1</w:t>
            </w:r>
          </w:p>
        </w:tc>
        <w:tc>
          <w:tcPr>
            <w:tcW w:w="3404" w:type="dxa"/>
            <w:vMerge w:val="restart"/>
          </w:tcPr>
          <w:p>
            <w:pPr>
              <w:pStyle w:val="15"/>
              <w:spacing w:line="275" w:lineRule="exact"/>
              <w:ind w:left="107" w:firstLine="1080" w:firstLineChars="450"/>
              <w:rPr>
                <w:rFonts w:hint="default"/>
                <w:sz w:val="24"/>
                <w:lang w:val="ru-RU"/>
              </w:rPr>
            </w:pPr>
            <w:r>
              <w:rPr>
                <w:sz w:val="24"/>
                <w:lang w:val="ru-RU"/>
              </w:rPr>
              <w:t>Октябрь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1" w:lineRule="exact"/>
              <w:ind w:left="0" w:right="214"/>
              <w:jc w:val="right"/>
              <w:rPr>
                <w:sz w:val="24"/>
              </w:rPr>
            </w:pPr>
            <w:r>
              <w:rPr>
                <w:sz w:val="24"/>
              </w:rPr>
              <w:t>6</w:t>
            </w:r>
          </w:p>
        </w:tc>
        <w:tc>
          <w:tcPr>
            <w:tcW w:w="5246" w:type="dxa"/>
            <w:vAlign w:val="top"/>
          </w:tcPr>
          <w:p>
            <w:pPr>
              <w:pStyle w:val="15"/>
              <w:spacing w:line="275" w:lineRule="exact"/>
              <w:ind w:left="106" w:leftChars="0" w:right="0" w:rightChars="0"/>
              <w:rPr>
                <w:rFonts w:hint="default" w:ascii="Times New Roman" w:hAnsi="Times New Roman" w:eastAsia="Times New Roman" w:cs="Times New Roman"/>
                <w:sz w:val="24"/>
                <w:szCs w:val="22"/>
                <w:lang w:val="ru-RU" w:eastAsia="en-US" w:bidi="ar-SA"/>
              </w:rPr>
            </w:pPr>
            <w:r>
              <w:rPr>
                <w:rFonts w:hint="default" w:cs="Times New Roman"/>
                <w:sz w:val="24"/>
                <w:szCs w:val="22"/>
                <w:lang w:val="ru-RU" w:eastAsia="en-US" w:bidi="ar-SA"/>
              </w:rPr>
              <w:t>Занятие 5.</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1" w:lineRule="exact"/>
              <w:ind w:left="0" w:right="214"/>
              <w:jc w:val="right"/>
              <w:rPr>
                <w:sz w:val="24"/>
              </w:rPr>
            </w:pPr>
            <w:r>
              <w:rPr>
                <w:sz w:val="24"/>
              </w:rPr>
              <w:t>7</w:t>
            </w:r>
          </w:p>
        </w:tc>
        <w:tc>
          <w:tcPr>
            <w:tcW w:w="5246" w:type="dxa"/>
          </w:tcPr>
          <w:p>
            <w:pPr>
              <w:pStyle w:val="15"/>
              <w:spacing w:line="271" w:lineRule="exact"/>
              <w:rPr>
                <w:rFonts w:hint="default"/>
                <w:sz w:val="24"/>
                <w:lang w:val="ru-RU"/>
              </w:rPr>
            </w:pPr>
            <w:r>
              <w:rPr>
                <w:rFonts w:hint="default"/>
                <w:sz w:val="24"/>
                <w:lang w:val="ru-RU"/>
              </w:rPr>
              <w:t>Занятие 6.</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68" w:type="dxa"/>
          </w:tcPr>
          <w:p>
            <w:pPr>
              <w:pStyle w:val="15"/>
              <w:spacing w:line="271" w:lineRule="exact"/>
              <w:ind w:left="0" w:right="214"/>
              <w:jc w:val="right"/>
              <w:rPr>
                <w:sz w:val="24"/>
              </w:rPr>
            </w:pPr>
            <w:r>
              <w:rPr>
                <w:sz w:val="24"/>
              </w:rPr>
              <w:t>8</w:t>
            </w:r>
          </w:p>
        </w:tc>
        <w:tc>
          <w:tcPr>
            <w:tcW w:w="5246" w:type="dxa"/>
          </w:tcPr>
          <w:p>
            <w:pPr>
              <w:pStyle w:val="15"/>
              <w:spacing w:line="271" w:lineRule="exact"/>
              <w:rPr>
                <w:rFonts w:hint="default"/>
                <w:sz w:val="24"/>
                <w:lang w:val="ru-RU"/>
              </w:rPr>
            </w:pPr>
            <w:r>
              <w:rPr>
                <w:rFonts w:hint="default"/>
                <w:sz w:val="24"/>
                <w:lang w:val="ru-RU"/>
              </w:rPr>
              <w:t>Занятие 7.</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4"/>
              <w:jc w:val="right"/>
              <w:rPr>
                <w:sz w:val="24"/>
              </w:rPr>
            </w:pPr>
            <w:r>
              <w:rPr>
                <w:sz w:val="24"/>
              </w:rPr>
              <w:t>9</w:t>
            </w:r>
          </w:p>
        </w:tc>
        <w:tc>
          <w:tcPr>
            <w:tcW w:w="5246" w:type="dxa"/>
          </w:tcPr>
          <w:p>
            <w:pPr>
              <w:pStyle w:val="15"/>
              <w:spacing w:line="275" w:lineRule="exact"/>
              <w:rPr>
                <w:sz w:val="24"/>
              </w:rPr>
            </w:pPr>
            <w:r>
              <w:rPr>
                <w:sz w:val="24"/>
              </w:rPr>
              <w:t>Занятие</w:t>
            </w:r>
            <w:r>
              <w:rPr>
                <w:spacing w:val="-3"/>
                <w:sz w:val="24"/>
              </w:rPr>
              <w:t xml:space="preserve"> </w:t>
            </w:r>
            <w:r>
              <w:rPr>
                <w:spacing w:val="-5"/>
                <w:sz w:val="24"/>
              </w:rPr>
              <w:t>8.</w:t>
            </w:r>
          </w:p>
        </w:tc>
        <w:tc>
          <w:tcPr>
            <w:tcW w:w="992" w:type="dxa"/>
          </w:tcPr>
          <w:p>
            <w:pPr>
              <w:pStyle w:val="15"/>
              <w:spacing w:line="275" w:lineRule="exact"/>
              <w:ind w:left="8"/>
              <w:jc w:val="center"/>
              <w:rPr>
                <w:sz w:val="24"/>
              </w:rPr>
            </w:pPr>
            <w:r>
              <w:rPr>
                <w:sz w:val="24"/>
              </w:rPr>
              <w:t>1</w:t>
            </w:r>
          </w:p>
        </w:tc>
        <w:tc>
          <w:tcPr>
            <w:tcW w:w="3404" w:type="dxa"/>
            <w:vMerge w:val="restart"/>
          </w:tcPr>
          <w:p>
            <w:pPr>
              <w:pStyle w:val="15"/>
              <w:spacing w:line="275" w:lineRule="exact"/>
              <w:ind w:firstLine="1080" w:firstLineChars="450"/>
              <w:rPr>
                <w:rFonts w:hint="default"/>
                <w:sz w:val="24"/>
                <w:lang w:val="ru-RU"/>
              </w:rPr>
            </w:pPr>
            <w:r>
              <w:rPr>
                <w:sz w:val="24"/>
                <w:lang w:val="ru-RU"/>
              </w:rPr>
              <w:t>Ноябрь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154"/>
              <w:jc w:val="right"/>
              <w:rPr>
                <w:sz w:val="24"/>
              </w:rPr>
            </w:pPr>
            <w:r>
              <w:rPr>
                <w:spacing w:val="-5"/>
                <w:sz w:val="24"/>
              </w:rPr>
              <w:t>10</w:t>
            </w:r>
          </w:p>
        </w:tc>
        <w:tc>
          <w:tcPr>
            <w:tcW w:w="5246" w:type="dxa"/>
          </w:tcPr>
          <w:p>
            <w:pPr>
              <w:pStyle w:val="15"/>
              <w:spacing w:line="275" w:lineRule="exact"/>
              <w:rPr>
                <w:sz w:val="24"/>
              </w:rPr>
            </w:pPr>
            <w:r>
              <w:rPr>
                <w:sz w:val="24"/>
              </w:rPr>
              <w:t>Занятие</w:t>
            </w:r>
            <w:r>
              <w:rPr>
                <w:spacing w:val="-3"/>
                <w:sz w:val="24"/>
              </w:rPr>
              <w:t xml:space="preserve"> </w:t>
            </w:r>
            <w:r>
              <w:rPr>
                <w:spacing w:val="-5"/>
                <w:sz w:val="24"/>
              </w:rPr>
              <w:t>9.</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154"/>
              <w:jc w:val="right"/>
              <w:rPr>
                <w:sz w:val="24"/>
              </w:rPr>
            </w:pPr>
            <w:r>
              <w:rPr>
                <w:spacing w:val="-5"/>
                <w:sz w:val="24"/>
              </w:rPr>
              <w:t>11</w:t>
            </w:r>
          </w:p>
        </w:tc>
        <w:tc>
          <w:tcPr>
            <w:tcW w:w="5246" w:type="dxa"/>
          </w:tcPr>
          <w:p>
            <w:pPr>
              <w:pStyle w:val="15"/>
              <w:spacing w:line="275" w:lineRule="exact"/>
              <w:rPr>
                <w:sz w:val="24"/>
              </w:rPr>
            </w:pPr>
            <w:r>
              <w:rPr>
                <w:sz w:val="24"/>
              </w:rPr>
              <w:t>Занятие</w:t>
            </w:r>
            <w:r>
              <w:rPr>
                <w:spacing w:val="-3"/>
                <w:sz w:val="24"/>
              </w:rPr>
              <w:t xml:space="preserve"> </w:t>
            </w:r>
            <w:r>
              <w:rPr>
                <w:spacing w:val="-5"/>
                <w:sz w:val="24"/>
              </w:rPr>
              <w:t>10.</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1" w:lineRule="exact"/>
              <w:ind w:left="0" w:right="154"/>
              <w:jc w:val="right"/>
              <w:rPr>
                <w:sz w:val="24"/>
              </w:rPr>
            </w:pPr>
            <w:r>
              <w:rPr>
                <w:spacing w:val="-5"/>
                <w:sz w:val="24"/>
              </w:rPr>
              <w:t>12</w:t>
            </w:r>
          </w:p>
        </w:tc>
        <w:tc>
          <w:tcPr>
            <w:tcW w:w="5246" w:type="dxa"/>
          </w:tcPr>
          <w:p>
            <w:pPr>
              <w:pStyle w:val="15"/>
              <w:spacing w:line="271" w:lineRule="exact"/>
              <w:rPr>
                <w:sz w:val="24"/>
              </w:rPr>
            </w:pPr>
            <w:r>
              <w:rPr>
                <w:sz w:val="24"/>
              </w:rPr>
              <w:t>Занятие</w:t>
            </w:r>
            <w:r>
              <w:rPr>
                <w:spacing w:val="-3"/>
                <w:sz w:val="24"/>
              </w:rPr>
              <w:t xml:space="preserve"> </w:t>
            </w:r>
            <w:r>
              <w:rPr>
                <w:spacing w:val="-5"/>
                <w:sz w:val="24"/>
              </w:rPr>
              <w:t>11.</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1" w:lineRule="exact"/>
              <w:ind w:left="0" w:right="210"/>
              <w:jc w:val="right"/>
              <w:rPr>
                <w:sz w:val="24"/>
              </w:rPr>
            </w:pPr>
            <w:r>
              <w:rPr>
                <w:spacing w:val="-5"/>
                <w:sz w:val="24"/>
              </w:rPr>
              <w:t>13</w:t>
            </w:r>
          </w:p>
        </w:tc>
        <w:tc>
          <w:tcPr>
            <w:tcW w:w="5246" w:type="dxa"/>
          </w:tcPr>
          <w:p>
            <w:pPr>
              <w:pStyle w:val="15"/>
              <w:spacing w:line="271" w:lineRule="exact"/>
              <w:rPr>
                <w:rFonts w:hint="default"/>
                <w:sz w:val="24"/>
                <w:lang w:val="ru-RU"/>
              </w:rPr>
            </w:pPr>
            <w:r>
              <w:rPr>
                <w:sz w:val="24"/>
                <w:lang w:val="ru-RU"/>
              </w:rPr>
              <w:t>Повторение</w:t>
            </w:r>
            <w:r>
              <w:rPr>
                <w:rFonts w:hint="default"/>
                <w:sz w:val="24"/>
                <w:lang w:val="ru-RU"/>
              </w:rPr>
              <w:t xml:space="preserve"> пройденного материала</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68" w:type="dxa"/>
          </w:tcPr>
          <w:p>
            <w:pPr>
              <w:pStyle w:val="15"/>
              <w:spacing w:line="271" w:lineRule="exact"/>
              <w:ind w:left="0" w:right="210"/>
              <w:jc w:val="right"/>
              <w:rPr>
                <w:sz w:val="24"/>
              </w:rPr>
            </w:pPr>
            <w:r>
              <w:rPr>
                <w:spacing w:val="-5"/>
                <w:sz w:val="24"/>
              </w:rPr>
              <w:t>14</w:t>
            </w:r>
          </w:p>
        </w:tc>
        <w:tc>
          <w:tcPr>
            <w:tcW w:w="5246" w:type="dxa"/>
          </w:tcPr>
          <w:p>
            <w:pPr>
              <w:pStyle w:val="15"/>
              <w:spacing w:line="271" w:lineRule="exact"/>
              <w:rPr>
                <w:sz w:val="24"/>
              </w:rPr>
            </w:pPr>
            <w:r>
              <w:rPr>
                <w:sz w:val="24"/>
              </w:rPr>
              <w:t>Занятие</w:t>
            </w:r>
            <w:r>
              <w:rPr>
                <w:spacing w:val="-3"/>
                <w:sz w:val="24"/>
              </w:rPr>
              <w:t xml:space="preserve"> </w:t>
            </w:r>
            <w:r>
              <w:rPr>
                <w:spacing w:val="-5"/>
                <w:sz w:val="24"/>
              </w:rPr>
              <w:t>1</w:t>
            </w:r>
            <w:r>
              <w:rPr>
                <w:rFonts w:hint="default"/>
                <w:spacing w:val="-5"/>
                <w:sz w:val="24"/>
                <w:lang w:val="ru-RU"/>
              </w:rPr>
              <w:t>2</w:t>
            </w:r>
            <w:r>
              <w:rPr>
                <w:spacing w:val="-5"/>
                <w:sz w:val="24"/>
              </w:rPr>
              <w:t>.</w:t>
            </w:r>
          </w:p>
        </w:tc>
        <w:tc>
          <w:tcPr>
            <w:tcW w:w="992" w:type="dxa"/>
          </w:tcPr>
          <w:p>
            <w:pPr>
              <w:pStyle w:val="15"/>
              <w:spacing w:line="271" w:lineRule="exact"/>
              <w:ind w:left="8"/>
              <w:jc w:val="center"/>
              <w:rPr>
                <w:sz w:val="24"/>
              </w:rPr>
            </w:pPr>
            <w:r>
              <w:rPr>
                <w:sz w:val="24"/>
              </w:rPr>
              <w:t>1</w:t>
            </w:r>
          </w:p>
        </w:tc>
        <w:tc>
          <w:tcPr>
            <w:tcW w:w="3404" w:type="dxa"/>
            <w:vMerge w:val="restart"/>
          </w:tcPr>
          <w:p>
            <w:pPr>
              <w:pStyle w:val="15"/>
              <w:spacing w:line="271" w:lineRule="exact"/>
              <w:ind w:left="107" w:firstLine="1080" w:firstLineChars="450"/>
              <w:rPr>
                <w:rFonts w:hint="default"/>
                <w:sz w:val="24"/>
                <w:lang w:val="ru-RU"/>
              </w:rPr>
            </w:pPr>
            <w:r>
              <w:rPr>
                <w:sz w:val="24"/>
                <w:lang w:val="ru-RU"/>
              </w:rPr>
              <w:t>Декабрь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210"/>
              <w:jc w:val="right"/>
              <w:rPr>
                <w:sz w:val="24"/>
              </w:rPr>
            </w:pPr>
            <w:r>
              <w:rPr>
                <w:spacing w:val="-5"/>
                <w:sz w:val="24"/>
              </w:rPr>
              <w:t>15</w:t>
            </w:r>
          </w:p>
        </w:tc>
        <w:tc>
          <w:tcPr>
            <w:tcW w:w="5246" w:type="dxa"/>
          </w:tcPr>
          <w:p>
            <w:pPr>
              <w:pStyle w:val="15"/>
              <w:spacing w:line="275" w:lineRule="exact"/>
              <w:rPr>
                <w:sz w:val="24"/>
              </w:rPr>
            </w:pPr>
            <w:r>
              <w:rPr>
                <w:sz w:val="24"/>
              </w:rPr>
              <w:t>Занятие</w:t>
            </w:r>
            <w:r>
              <w:rPr>
                <w:spacing w:val="-3"/>
                <w:sz w:val="24"/>
              </w:rPr>
              <w:t xml:space="preserve"> </w:t>
            </w:r>
            <w:r>
              <w:rPr>
                <w:spacing w:val="-5"/>
                <w:sz w:val="24"/>
              </w:rPr>
              <w:t>1</w:t>
            </w:r>
            <w:r>
              <w:rPr>
                <w:rFonts w:hint="default"/>
                <w:spacing w:val="-5"/>
                <w:sz w:val="24"/>
                <w:lang w:val="ru-RU"/>
              </w:rPr>
              <w:t>3</w:t>
            </w:r>
            <w:r>
              <w:rPr>
                <w:spacing w:val="-5"/>
                <w:sz w:val="24"/>
              </w:rPr>
              <w:t>.</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0"/>
              <w:jc w:val="right"/>
              <w:rPr>
                <w:sz w:val="24"/>
              </w:rPr>
            </w:pPr>
            <w:r>
              <w:rPr>
                <w:spacing w:val="-5"/>
                <w:sz w:val="24"/>
              </w:rPr>
              <w:t>16</w:t>
            </w:r>
          </w:p>
        </w:tc>
        <w:tc>
          <w:tcPr>
            <w:tcW w:w="5246" w:type="dxa"/>
          </w:tcPr>
          <w:p>
            <w:pPr>
              <w:pStyle w:val="15"/>
              <w:spacing w:line="275" w:lineRule="exact"/>
              <w:rPr>
                <w:sz w:val="24"/>
              </w:rPr>
            </w:pPr>
            <w:r>
              <w:rPr>
                <w:sz w:val="24"/>
              </w:rPr>
              <w:t>Занятие</w:t>
            </w:r>
            <w:r>
              <w:rPr>
                <w:spacing w:val="-3"/>
                <w:sz w:val="24"/>
              </w:rPr>
              <w:t xml:space="preserve"> </w:t>
            </w:r>
            <w:r>
              <w:rPr>
                <w:spacing w:val="-5"/>
                <w:sz w:val="24"/>
              </w:rPr>
              <w:t>1</w:t>
            </w:r>
            <w:r>
              <w:rPr>
                <w:rFonts w:hint="default"/>
                <w:spacing w:val="-5"/>
                <w:sz w:val="24"/>
                <w:lang w:val="ru-RU"/>
              </w:rPr>
              <w:t>4</w:t>
            </w:r>
            <w:r>
              <w:rPr>
                <w:spacing w:val="-5"/>
                <w:sz w:val="24"/>
              </w:rPr>
              <w:t>.</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210"/>
              <w:jc w:val="right"/>
              <w:rPr>
                <w:sz w:val="24"/>
              </w:rPr>
            </w:pPr>
            <w:r>
              <w:rPr>
                <w:spacing w:val="-5"/>
                <w:sz w:val="24"/>
              </w:rPr>
              <w:t>17</w:t>
            </w:r>
          </w:p>
        </w:tc>
        <w:tc>
          <w:tcPr>
            <w:tcW w:w="5246" w:type="dxa"/>
          </w:tcPr>
          <w:p>
            <w:pPr>
              <w:pStyle w:val="15"/>
              <w:spacing w:line="275" w:lineRule="exact"/>
              <w:rPr>
                <w:rFonts w:hint="default"/>
                <w:sz w:val="24"/>
                <w:lang w:val="ru-RU"/>
              </w:rPr>
            </w:pPr>
            <w:r>
              <w:rPr>
                <w:sz w:val="24"/>
                <w:lang w:val="ru-RU"/>
              </w:rPr>
              <w:t>Занятие</w:t>
            </w:r>
            <w:r>
              <w:rPr>
                <w:rFonts w:hint="default"/>
                <w:sz w:val="24"/>
                <w:lang w:val="ru-RU"/>
              </w:rPr>
              <w:t xml:space="preserve"> 15.</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ind w:left="0"/>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1" w:lineRule="exact"/>
              <w:ind w:left="0" w:right="210"/>
              <w:jc w:val="right"/>
              <w:rPr>
                <w:sz w:val="24"/>
              </w:rPr>
            </w:pPr>
            <w:r>
              <w:rPr>
                <w:spacing w:val="-5"/>
                <w:sz w:val="24"/>
              </w:rPr>
              <w:t>18</w:t>
            </w:r>
          </w:p>
        </w:tc>
        <w:tc>
          <w:tcPr>
            <w:tcW w:w="5246" w:type="dxa"/>
            <w:vAlign w:val="top"/>
          </w:tcPr>
          <w:p>
            <w:pPr>
              <w:pStyle w:val="15"/>
              <w:spacing w:line="271"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16.</w:t>
            </w:r>
          </w:p>
        </w:tc>
        <w:tc>
          <w:tcPr>
            <w:tcW w:w="992" w:type="dxa"/>
          </w:tcPr>
          <w:p>
            <w:pPr>
              <w:pStyle w:val="15"/>
              <w:spacing w:line="271" w:lineRule="exact"/>
              <w:ind w:left="8"/>
              <w:jc w:val="center"/>
              <w:rPr>
                <w:sz w:val="24"/>
              </w:rPr>
            </w:pPr>
            <w:r>
              <w:rPr>
                <w:sz w:val="24"/>
              </w:rPr>
              <w:t>1</w:t>
            </w:r>
          </w:p>
        </w:tc>
        <w:tc>
          <w:tcPr>
            <w:tcW w:w="3404" w:type="dxa"/>
            <w:vMerge w:val="restart"/>
          </w:tcPr>
          <w:p>
            <w:pPr>
              <w:pStyle w:val="15"/>
              <w:ind w:left="0" w:firstLine="1210" w:firstLineChars="550"/>
              <w:rPr>
                <w:rFonts w:hint="default"/>
                <w:sz w:val="22"/>
                <w:lang w:val="ru-RU"/>
              </w:rPr>
            </w:pPr>
            <w:r>
              <w:rPr>
                <w:sz w:val="22"/>
                <w:lang w:val="ru-RU"/>
              </w:rPr>
              <w:t>Январь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1" w:lineRule="exact"/>
              <w:ind w:left="0" w:right="210"/>
              <w:jc w:val="right"/>
              <w:rPr>
                <w:sz w:val="24"/>
              </w:rPr>
            </w:pPr>
            <w:r>
              <w:rPr>
                <w:spacing w:val="-5"/>
                <w:sz w:val="24"/>
              </w:rPr>
              <w:t>19</w:t>
            </w:r>
          </w:p>
        </w:tc>
        <w:tc>
          <w:tcPr>
            <w:tcW w:w="5246" w:type="dxa"/>
            <w:vAlign w:val="top"/>
          </w:tcPr>
          <w:p>
            <w:pPr>
              <w:pStyle w:val="15"/>
              <w:spacing w:line="271"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17.</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68" w:type="dxa"/>
          </w:tcPr>
          <w:p>
            <w:pPr>
              <w:pStyle w:val="15"/>
              <w:spacing w:line="271" w:lineRule="exact"/>
              <w:ind w:left="0" w:right="210"/>
              <w:jc w:val="right"/>
              <w:rPr>
                <w:sz w:val="24"/>
              </w:rPr>
            </w:pPr>
            <w:r>
              <w:rPr>
                <w:spacing w:val="-5"/>
                <w:sz w:val="24"/>
              </w:rPr>
              <w:t>20</w:t>
            </w:r>
          </w:p>
        </w:tc>
        <w:tc>
          <w:tcPr>
            <w:tcW w:w="5246" w:type="dxa"/>
            <w:vAlign w:val="top"/>
          </w:tcPr>
          <w:p>
            <w:pPr>
              <w:pStyle w:val="15"/>
              <w:spacing w:line="275"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18.</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210"/>
              <w:jc w:val="right"/>
              <w:rPr>
                <w:sz w:val="24"/>
              </w:rPr>
            </w:pPr>
            <w:r>
              <w:rPr>
                <w:spacing w:val="-5"/>
                <w:sz w:val="24"/>
              </w:rPr>
              <w:t>21</w:t>
            </w:r>
          </w:p>
        </w:tc>
        <w:tc>
          <w:tcPr>
            <w:tcW w:w="5246" w:type="dxa"/>
            <w:vAlign w:val="top"/>
          </w:tcPr>
          <w:p>
            <w:pPr>
              <w:pStyle w:val="15"/>
              <w:spacing w:line="275"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19.</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0"/>
              <w:jc w:val="right"/>
              <w:rPr>
                <w:sz w:val="24"/>
              </w:rPr>
            </w:pPr>
            <w:r>
              <w:rPr>
                <w:spacing w:val="-5"/>
                <w:sz w:val="24"/>
              </w:rPr>
              <w:t>22</w:t>
            </w:r>
          </w:p>
        </w:tc>
        <w:tc>
          <w:tcPr>
            <w:tcW w:w="5246" w:type="dxa"/>
            <w:vAlign w:val="top"/>
          </w:tcPr>
          <w:p>
            <w:pPr>
              <w:pStyle w:val="15"/>
              <w:spacing w:line="275"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20.</w:t>
            </w:r>
          </w:p>
        </w:tc>
        <w:tc>
          <w:tcPr>
            <w:tcW w:w="992" w:type="dxa"/>
          </w:tcPr>
          <w:p>
            <w:pPr>
              <w:pStyle w:val="15"/>
              <w:spacing w:line="275" w:lineRule="exact"/>
              <w:ind w:left="8"/>
              <w:jc w:val="center"/>
              <w:rPr>
                <w:sz w:val="24"/>
              </w:rPr>
            </w:pPr>
            <w:r>
              <w:rPr>
                <w:sz w:val="24"/>
              </w:rPr>
              <w:t>1</w:t>
            </w:r>
          </w:p>
        </w:tc>
        <w:tc>
          <w:tcPr>
            <w:tcW w:w="3404" w:type="dxa"/>
            <w:vMerge w:val="restart"/>
          </w:tcPr>
          <w:p>
            <w:pPr>
              <w:pStyle w:val="15"/>
              <w:spacing w:line="275" w:lineRule="exact"/>
              <w:ind w:left="107" w:firstLine="960" w:firstLineChars="400"/>
              <w:rPr>
                <w:rFonts w:hint="default"/>
                <w:sz w:val="24"/>
                <w:lang w:val="ru-RU"/>
              </w:rPr>
            </w:pPr>
            <w:r>
              <w:rPr>
                <w:sz w:val="24"/>
                <w:lang w:val="ru-RU"/>
              </w:rPr>
              <w:t>Февраль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0"/>
              <w:jc w:val="right"/>
              <w:rPr>
                <w:sz w:val="24"/>
              </w:rPr>
            </w:pPr>
            <w:r>
              <w:rPr>
                <w:spacing w:val="-5"/>
                <w:sz w:val="24"/>
              </w:rPr>
              <w:t>23</w:t>
            </w:r>
          </w:p>
        </w:tc>
        <w:tc>
          <w:tcPr>
            <w:tcW w:w="5246" w:type="dxa"/>
            <w:vAlign w:val="top"/>
          </w:tcPr>
          <w:p>
            <w:pPr>
              <w:pStyle w:val="15"/>
              <w:spacing w:line="275"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21.</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68" w:type="dxa"/>
          </w:tcPr>
          <w:p>
            <w:pPr>
              <w:pStyle w:val="15"/>
              <w:spacing w:line="271" w:lineRule="exact"/>
              <w:ind w:left="0" w:right="210"/>
              <w:jc w:val="right"/>
              <w:rPr>
                <w:sz w:val="24"/>
              </w:rPr>
            </w:pPr>
            <w:r>
              <w:rPr>
                <w:spacing w:val="-5"/>
                <w:sz w:val="24"/>
              </w:rPr>
              <w:t>24</w:t>
            </w:r>
          </w:p>
        </w:tc>
        <w:tc>
          <w:tcPr>
            <w:tcW w:w="5246" w:type="dxa"/>
            <w:vAlign w:val="top"/>
          </w:tcPr>
          <w:p>
            <w:pPr>
              <w:pStyle w:val="15"/>
              <w:spacing w:line="275"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22.</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0"/>
              <w:jc w:val="right"/>
              <w:rPr>
                <w:sz w:val="24"/>
              </w:rPr>
            </w:pPr>
            <w:r>
              <w:rPr>
                <w:spacing w:val="-5"/>
                <w:sz w:val="24"/>
              </w:rPr>
              <w:t>25</w:t>
            </w:r>
          </w:p>
        </w:tc>
        <w:tc>
          <w:tcPr>
            <w:tcW w:w="5246" w:type="dxa"/>
            <w:vAlign w:val="top"/>
          </w:tcPr>
          <w:p>
            <w:pPr>
              <w:pStyle w:val="15"/>
              <w:spacing w:line="271"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23.</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68" w:type="dxa"/>
          </w:tcPr>
          <w:p>
            <w:pPr>
              <w:pStyle w:val="15"/>
              <w:spacing w:line="271" w:lineRule="exact"/>
              <w:ind w:left="0" w:right="210"/>
              <w:jc w:val="right"/>
              <w:rPr>
                <w:sz w:val="24"/>
              </w:rPr>
            </w:pPr>
            <w:r>
              <w:rPr>
                <w:spacing w:val="-5"/>
                <w:sz w:val="24"/>
              </w:rPr>
              <w:t>26</w:t>
            </w:r>
          </w:p>
        </w:tc>
        <w:tc>
          <w:tcPr>
            <w:tcW w:w="5246" w:type="dxa"/>
            <w:vAlign w:val="top"/>
          </w:tcPr>
          <w:p>
            <w:pPr>
              <w:pStyle w:val="15"/>
              <w:spacing w:line="271"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24.</w:t>
            </w:r>
          </w:p>
        </w:tc>
        <w:tc>
          <w:tcPr>
            <w:tcW w:w="992" w:type="dxa"/>
          </w:tcPr>
          <w:p>
            <w:pPr>
              <w:pStyle w:val="15"/>
              <w:spacing w:line="271" w:lineRule="exact"/>
              <w:ind w:left="8"/>
              <w:jc w:val="center"/>
              <w:rPr>
                <w:sz w:val="24"/>
              </w:rPr>
            </w:pPr>
            <w:r>
              <w:rPr>
                <w:sz w:val="24"/>
              </w:rPr>
              <w:t>1</w:t>
            </w:r>
          </w:p>
        </w:tc>
        <w:tc>
          <w:tcPr>
            <w:tcW w:w="3404" w:type="dxa"/>
            <w:vMerge w:val="restart"/>
          </w:tcPr>
          <w:p>
            <w:pPr>
              <w:pStyle w:val="15"/>
              <w:spacing w:line="271" w:lineRule="exact"/>
              <w:ind w:left="107" w:firstLine="1080" w:firstLineChars="450"/>
              <w:rPr>
                <w:rFonts w:hint="default"/>
                <w:sz w:val="24"/>
                <w:lang w:val="ru-RU"/>
              </w:rPr>
            </w:pPr>
            <w:r>
              <w:rPr>
                <w:sz w:val="24"/>
                <w:lang w:val="ru-RU"/>
              </w:rPr>
              <w:t>Март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1" w:lineRule="exact"/>
              <w:ind w:left="0" w:right="210"/>
              <w:jc w:val="right"/>
              <w:rPr>
                <w:sz w:val="24"/>
              </w:rPr>
            </w:pPr>
            <w:r>
              <w:rPr>
                <w:spacing w:val="-5"/>
                <w:sz w:val="24"/>
              </w:rPr>
              <w:t>27</w:t>
            </w:r>
          </w:p>
        </w:tc>
        <w:tc>
          <w:tcPr>
            <w:tcW w:w="5246" w:type="dxa"/>
            <w:vAlign w:val="top"/>
          </w:tcPr>
          <w:p>
            <w:pPr>
              <w:pStyle w:val="15"/>
              <w:spacing w:line="271"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25.</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68" w:type="dxa"/>
          </w:tcPr>
          <w:p>
            <w:pPr>
              <w:pStyle w:val="15"/>
              <w:spacing w:line="271" w:lineRule="exact"/>
              <w:ind w:left="0" w:right="210"/>
              <w:jc w:val="right"/>
              <w:rPr>
                <w:sz w:val="24"/>
              </w:rPr>
            </w:pPr>
            <w:r>
              <w:rPr>
                <w:spacing w:val="-5"/>
                <w:sz w:val="24"/>
              </w:rPr>
              <w:t>28</w:t>
            </w:r>
          </w:p>
        </w:tc>
        <w:tc>
          <w:tcPr>
            <w:tcW w:w="5246" w:type="dxa"/>
            <w:vAlign w:val="top"/>
          </w:tcPr>
          <w:p>
            <w:pPr>
              <w:pStyle w:val="15"/>
              <w:spacing w:line="275"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26.</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0"/>
              <w:jc w:val="right"/>
              <w:rPr>
                <w:sz w:val="24"/>
              </w:rPr>
            </w:pPr>
            <w:r>
              <w:rPr>
                <w:spacing w:val="-5"/>
                <w:sz w:val="24"/>
              </w:rPr>
              <w:t>29</w:t>
            </w:r>
          </w:p>
        </w:tc>
        <w:tc>
          <w:tcPr>
            <w:tcW w:w="5246" w:type="dxa"/>
            <w:vAlign w:val="top"/>
          </w:tcPr>
          <w:p>
            <w:pPr>
              <w:pStyle w:val="15"/>
              <w:spacing w:line="275" w:lineRule="exact"/>
              <w:ind w:left="106" w:leftChars="0" w:right="0" w:rightChars="0"/>
              <w:rPr>
                <w:rFonts w:ascii="Times New Roman" w:hAnsi="Times New Roman" w:eastAsia="Times New Roman" w:cs="Times New Roman"/>
                <w:sz w:val="24"/>
                <w:szCs w:val="22"/>
                <w:lang w:val="ru-RU" w:eastAsia="en-US" w:bidi="ar-SA"/>
              </w:rPr>
            </w:pPr>
            <w:r>
              <w:rPr>
                <w:sz w:val="24"/>
              </w:rPr>
              <w:t>Занятие</w:t>
            </w:r>
            <w:r>
              <w:rPr>
                <w:spacing w:val="-3"/>
                <w:sz w:val="24"/>
              </w:rPr>
              <w:t xml:space="preserve"> </w:t>
            </w:r>
            <w:r>
              <w:rPr>
                <w:spacing w:val="-5"/>
                <w:sz w:val="24"/>
              </w:rPr>
              <w:t>27.</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210"/>
              <w:jc w:val="right"/>
              <w:rPr>
                <w:sz w:val="24"/>
              </w:rPr>
            </w:pPr>
            <w:r>
              <w:rPr>
                <w:spacing w:val="-5"/>
                <w:sz w:val="24"/>
              </w:rPr>
              <w:t>30</w:t>
            </w:r>
          </w:p>
        </w:tc>
        <w:tc>
          <w:tcPr>
            <w:tcW w:w="5246" w:type="dxa"/>
          </w:tcPr>
          <w:p>
            <w:pPr>
              <w:pStyle w:val="15"/>
              <w:spacing w:line="275" w:lineRule="exact"/>
              <w:rPr>
                <w:sz w:val="24"/>
              </w:rPr>
            </w:pPr>
            <w:r>
              <w:rPr>
                <w:sz w:val="24"/>
              </w:rPr>
              <w:t>Занятие</w:t>
            </w:r>
            <w:r>
              <w:rPr>
                <w:spacing w:val="-3"/>
                <w:sz w:val="24"/>
              </w:rPr>
              <w:t xml:space="preserve"> </w:t>
            </w:r>
            <w:r>
              <w:rPr>
                <w:spacing w:val="-5"/>
                <w:sz w:val="24"/>
              </w:rPr>
              <w:t>2</w:t>
            </w:r>
            <w:r>
              <w:rPr>
                <w:rFonts w:hint="default"/>
                <w:spacing w:val="-5"/>
                <w:sz w:val="24"/>
                <w:lang w:val="ru-RU"/>
              </w:rPr>
              <w:t>8</w:t>
            </w:r>
            <w:r>
              <w:rPr>
                <w:spacing w:val="-5"/>
                <w:sz w:val="24"/>
              </w:rPr>
              <w:t>.</w:t>
            </w:r>
          </w:p>
        </w:tc>
        <w:tc>
          <w:tcPr>
            <w:tcW w:w="992" w:type="dxa"/>
          </w:tcPr>
          <w:p>
            <w:pPr>
              <w:pStyle w:val="15"/>
              <w:spacing w:line="275" w:lineRule="exact"/>
              <w:ind w:left="8"/>
              <w:jc w:val="center"/>
              <w:rPr>
                <w:sz w:val="24"/>
              </w:rPr>
            </w:pPr>
            <w:r>
              <w:rPr>
                <w:sz w:val="24"/>
              </w:rPr>
              <w:t>1</w:t>
            </w:r>
          </w:p>
        </w:tc>
        <w:tc>
          <w:tcPr>
            <w:tcW w:w="3404" w:type="dxa"/>
            <w:vMerge w:val="restart"/>
          </w:tcPr>
          <w:p>
            <w:pPr>
              <w:pStyle w:val="15"/>
              <w:spacing w:line="275" w:lineRule="exact"/>
              <w:ind w:firstLine="960" w:firstLineChars="400"/>
              <w:rPr>
                <w:rFonts w:hint="default"/>
                <w:sz w:val="24"/>
                <w:lang w:val="ru-RU"/>
              </w:rPr>
            </w:pPr>
            <w:r>
              <w:rPr>
                <w:sz w:val="24"/>
                <w:lang w:val="ru-RU"/>
              </w:rPr>
              <w:t>Апрель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210"/>
              <w:jc w:val="right"/>
              <w:rPr>
                <w:sz w:val="24"/>
              </w:rPr>
            </w:pPr>
            <w:r>
              <w:rPr>
                <w:spacing w:val="-5"/>
                <w:sz w:val="24"/>
              </w:rPr>
              <w:t>31</w:t>
            </w:r>
          </w:p>
        </w:tc>
        <w:tc>
          <w:tcPr>
            <w:tcW w:w="5246" w:type="dxa"/>
          </w:tcPr>
          <w:p>
            <w:pPr>
              <w:pStyle w:val="15"/>
              <w:spacing w:line="275" w:lineRule="exact"/>
              <w:rPr>
                <w:sz w:val="24"/>
              </w:rPr>
            </w:pPr>
            <w:r>
              <w:rPr>
                <w:sz w:val="24"/>
              </w:rPr>
              <w:t>Занятие</w:t>
            </w:r>
            <w:r>
              <w:rPr>
                <w:spacing w:val="-3"/>
                <w:sz w:val="24"/>
              </w:rPr>
              <w:t xml:space="preserve"> </w:t>
            </w:r>
            <w:r>
              <w:rPr>
                <w:spacing w:val="-5"/>
                <w:sz w:val="24"/>
              </w:rPr>
              <w:t>2</w:t>
            </w:r>
            <w:r>
              <w:rPr>
                <w:rFonts w:hint="default"/>
                <w:spacing w:val="-5"/>
                <w:sz w:val="24"/>
                <w:lang w:val="ru-RU"/>
              </w:rPr>
              <w:t>9</w:t>
            </w:r>
            <w:r>
              <w:rPr>
                <w:spacing w:val="-5"/>
                <w:sz w:val="24"/>
              </w:rPr>
              <w:t>.</w:t>
            </w:r>
          </w:p>
        </w:tc>
        <w:tc>
          <w:tcPr>
            <w:tcW w:w="992" w:type="dxa"/>
          </w:tcPr>
          <w:p>
            <w:pPr>
              <w:pStyle w:val="15"/>
              <w:spacing w:line="275" w:lineRule="exact"/>
              <w:ind w:left="8"/>
              <w:jc w:val="center"/>
              <w:rPr>
                <w:sz w:val="24"/>
              </w:rPr>
            </w:pPr>
            <w:r>
              <w:rPr>
                <w:sz w:val="24"/>
              </w:rPr>
              <w:t>1</w:t>
            </w:r>
          </w:p>
        </w:tc>
        <w:tc>
          <w:tcPr>
            <w:tcW w:w="3404" w:type="dxa"/>
            <w:vMerge w:val="continue"/>
          </w:tcPr>
          <w:p>
            <w:pPr>
              <w:pStyle w:val="15"/>
              <w:spacing w:line="275"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1" w:lineRule="exact"/>
              <w:ind w:left="0" w:right="210"/>
              <w:jc w:val="right"/>
              <w:rPr>
                <w:sz w:val="24"/>
              </w:rPr>
            </w:pPr>
            <w:r>
              <w:rPr>
                <w:spacing w:val="-5"/>
                <w:sz w:val="24"/>
              </w:rPr>
              <w:t>32</w:t>
            </w:r>
          </w:p>
        </w:tc>
        <w:tc>
          <w:tcPr>
            <w:tcW w:w="5246" w:type="dxa"/>
          </w:tcPr>
          <w:p>
            <w:pPr>
              <w:pStyle w:val="15"/>
              <w:spacing w:line="271" w:lineRule="exact"/>
              <w:rPr>
                <w:sz w:val="24"/>
              </w:rPr>
            </w:pPr>
            <w:r>
              <w:rPr>
                <w:sz w:val="24"/>
              </w:rPr>
              <w:t>Занятие</w:t>
            </w:r>
            <w:r>
              <w:rPr>
                <w:spacing w:val="-3"/>
                <w:sz w:val="24"/>
              </w:rPr>
              <w:t xml:space="preserve"> </w:t>
            </w:r>
            <w:r>
              <w:rPr>
                <w:rFonts w:hint="default"/>
                <w:spacing w:val="-3"/>
                <w:sz w:val="24"/>
                <w:lang w:val="ru-RU"/>
              </w:rPr>
              <w:t>30</w:t>
            </w:r>
            <w:r>
              <w:rPr>
                <w:spacing w:val="-5"/>
                <w:sz w:val="24"/>
              </w:rPr>
              <w:t>.</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68" w:type="dxa"/>
          </w:tcPr>
          <w:p>
            <w:pPr>
              <w:pStyle w:val="15"/>
              <w:spacing w:line="271" w:lineRule="exact"/>
              <w:ind w:left="0" w:right="210"/>
              <w:jc w:val="right"/>
              <w:rPr>
                <w:sz w:val="24"/>
              </w:rPr>
            </w:pPr>
            <w:r>
              <w:rPr>
                <w:spacing w:val="-5"/>
                <w:sz w:val="24"/>
              </w:rPr>
              <w:t>33</w:t>
            </w:r>
          </w:p>
        </w:tc>
        <w:tc>
          <w:tcPr>
            <w:tcW w:w="5246" w:type="dxa"/>
          </w:tcPr>
          <w:p>
            <w:pPr>
              <w:pStyle w:val="15"/>
              <w:spacing w:line="271" w:lineRule="exact"/>
              <w:rPr>
                <w:sz w:val="24"/>
              </w:rPr>
            </w:pPr>
            <w:r>
              <w:rPr>
                <w:sz w:val="24"/>
              </w:rPr>
              <w:t>Занятие</w:t>
            </w:r>
            <w:r>
              <w:rPr>
                <w:spacing w:val="-3"/>
                <w:sz w:val="24"/>
              </w:rPr>
              <w:t xml:space="preserve"> </w:t>
            </w:r>
            <w:r>
              <w:rPr>
                <w:spacing w:val="-5"/>
                <w:sz w:val="24"/>
              </w:rPr>
              <w:t>3</w:t>
            </w:r>
            <w:r>
              <w:rPr>
                <w:rFonts w:hint="default"/>
                <w:spacing w:val="-5"/>
                <w:sz w:val="24"/>
                <w:lang w:val="ru-RU"/>
              </w:rPr>
              <w:t>1</w:t>
            </w:r>
            <w:r>
              <w:rPr>
                <w:spacing w:val="-5"/>
                <w:sz w:val="24"/>
              </w:rPr>
              <w:t>.</w:t>
            </w:r>
          </w:p>
        </w:tc>
        <w:tc>
          <w:tcPr>
            <w:tcW w:w="992" w:type="dxa"/>
          </w:tcPr>
          <w:p>
            <w:pPr>
              <w:pStyle w:val="15"/>
              <w:spacing w:line="271" w:lineRule="exact"/>
              <w:ind w:left="8"/>
              <w:jc w:val="center"/>
              <w:rPr>
                <w:sz w:val="24"/>
              </w:rPr>
            </w:pPr>
            <w:r>
              <w:rPr>
                <w:sz w:val="24"/>
              </w:rPr>
              <w:t>1</w:t>
            </w:r>
          </w:p>
        </w:tc>
        <w:tc>
          <w:tcPr>
            <w:tcW w:w="3404" w:type="dxa"/>
            <w:vMerge w:val="continue"/>
          </w:tcPr>
          <w:p>
            <w:pPr>
              <w:pStyle w:val="15"/>
              <w:spacing w:line="271" w:lineRule="exact"/>
              <w:ind w:left="107"/>
              <w:rPr>
                <w:sz w:val="24"/>
              </w:rPr>
            </w:pPr>
          </w:p>
        </w:tc>
      </w:tr>
    </w:tbl>
    <w:p>
      <w:pPr>
        <w:spacing w:after="0" w:line="271" w:lineRule="exact"/>
        <w:rPr>
          <w:sz w:val="24"/>
        </w:rPr>
        <w:sectPr>
          <w:footerReference r:id="rId8" w:type="default"/>
          <w:pgSz w:w="11910" w:h="16840"/>
          <w:pgMar w:top="1040" w:right="20" w:bottom="280" w:left="740" w:header="0" w:footer="0" w:gutter="0"/>
          <w:cols w:space="720" w:num="1"/>
        </w:sectPr>
      </w:pP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5246"/>
        <w:gridCol w:w="992"/>
        <w:gridCol w:w="1420"/>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1" w:lineRule="exact"/>
              <w:ind w:left="107"/>
              <w:rPr>
                <w:sz w:val="24"/>
              </w:rPr>
            </w:pPr>
            <w:r>
              <w:rPr>
                <w:spacing w:val="-5"/>
                <w:sz w:val="24"/>
              </w:rPr>
              <w:t>34</w:t>
            </w:r>
          </w:p>
        </w:tc>
        <w:tc>
          <w:tcPr>
            <w:tcW w:w="5246" w:type="dxa"/>
          </w:tcPr>
          <w:p>
            <w:pPr>
              <w:pStyle w:val="15"/>
              <w:spacing w:line="271" w:lineRule="exact"/>
              <w:rPr>
                <w:sz w:val="24"/>
              </w:rPr>
            </w:pPr>
            <w:r>
              <w:rPr>
                <w:sz w:val="24"/>
              </w:rPr>
              <w:t>Занятие</w:t>
            </w:r>
            <w:r>
              <w:rPr>
                <w:spacing w:val="-3"/>
                <w:sz w:val="24"/>
              </w:rPr>
              <w:t xml:space="preserve"> </w:t>
            </w:r>
            <w:r>
              <w:rPr>
                <w:spacing w:val="-5"/>
                <w:sz w:val="24"/>
              </w:rPr>
              <w:t>3</w:t>
            </w:r>
            <w:r>
              <w:rPr>
                <w:rFonts w:hint="default"/>
                <w:spacing w:val="-5"/>
                <w:sz w:val="24"/>
                <w:lang w:val="ru-RU"/>
              </w:rPr>
              <w:t>2</w:t>
            </w:r>
            <w:r>
              <w:rPr>
                <w:spacing w:val="-5"/>
                <w:sz w:val="24"/>
              </w:rPr>
              <w:t>.</w:t>
            </w:r>
          </w:p>
        </w:tc>
        <w:tc>
          <w:tcPr>
            <w:tcW w:w="992" w:type="dxa"/>
          </w:tcPr>
          <w:p>
            <w:pPr>
              <w:pStyle w:val="15"/>
              <w:spacing w:line="271" w:lineRule="exact"/>
              <w:ind w:left="8"/>
              <w:jc w:val="center"/>
              <w:rPr>
                <w:sz w:val="24"/>
              </w:rPr>
            </w:pPr>
            <w:r>
              <w:rPr>
                <w:sz w:val="24"/>
              </w:rPr>
              <w:t>1</w:t>
            </w:r>
          </w:p>
        </w:tc>
        <w:tc>
          <w:tcPr>
            <w:tcW w:w="3404" w:type="dxa"/>
            <w:gridSpan w:val="2"/>
            <w:vMerge w:val="restart"/>
          </w:tcPr>
          <w:p>
            <w:pPr>
              <w:pStyle w:val="15"/>
              <w:spacing w:line="271" w:lineRule="exact"/>
              <w:ind w:left="107" w:firstLine="1080" w:firstLineChars="450"/>
              <w:rPr>
                <w:rFonts w:hint="default"/>
                <w:sz w:val="24"/>
                <w:lang w:val="ru-RU"/>
              </w:rPr>
            </w:pPr>
            <w:r>
              <w:rPr>
                <w:rFonts w:hint="default"/>
                <w:sz w:val="24"/>
                <w:lang w:val="ru-RU"/>
              </w:rPr>
              <w:t>Май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568" w:type="dxa"/>
          </w:tcPr>
          <w:p>
            <w:pPr>
              <w:pStyle w:val="15"/>
              <w:spacing w:line="272" w:lineRule="exact"/>
              <w:ind w:left="107"/>
              <w:rPr>
                <w:sz w:val="24"/>
              </w:rPr>
            </w:pPr>
            <w:r>
              <w:rPr>
                <w:spacing w:val="-5"/>
                <w:sz w:val="24"/>
              </w:rPr>
              <w:t>35</w:t>
            </w:r>
          </w:p>
        </w:tc>
        <w:tc>
          <w:tcPr>
            <w:tcW w:w="5246" w:type="dxa"/>
          </w:tcPr>
          <w:p>
            <w:pPr>
              <w:pStyle w:val="15"/>
              <w:spacing w:line="276" w:lineRule="auto"/>
              <w:ind w:right="478"/>
              <w:rPr>
                <w:sz w:val="24"/>
              </w:rPr>
            </w:pPr>
            <w:r>
              <w:rPr>
                <w:sz w:val="24"/>
              </w:rPr>
              <w:t>Закрепление программного материала в сюжетно-игровой форме с использованием традиционных и нетрадиционных приемов обучения</w:t>
            </w:r>
            <w:r>
              <w:rPr>
                <w:spacing w:val="-13"/>
                <w:sz w:val="24"/>
              </w:rPr>
              <w:t xml:space="preserve"> </w:t>
            </w:r>
            <w:r>
              <w:rPr>
                <w:sz w:val="24"/>
              </w:rPr>
              <w:t>детей.</w:t>
            </w:r>
            <w:r>
              <w:rPr>
                <w:spacing w:val="-14"/>
                <w:sz w:val="24"/>
              </w:rPr>
              <w:t xml:space="preserve"> </w:t>
            </w:r>
            <w:r>
              <w:rPr>
                <w:sz w:val="24"/>
              </w:rPr>
              <w:t>Проведение</w:t>
            </w:r>
            <w:r>
              <w:rPr>
                <w:spacing w:val="-13"/>
                <w:sz w:val="24"/>
              </w:rPr>
              <w:t xml:space="preserve"> </w:t>
            </w:r>
            <w:r>
              <w:rPr>
                <w:sz w:val="24"/>
              </w:rPr>
              <w:t>математических</w:t>
            </w:r>
          </w:p>
          <w:p>
            <w:pPr>
              <w:pStyle w:val="15"/>
              <w:spacing w:line="274" w:lineRule="exact"/>
              <w:rPr>
                <w:sz w:val="24"/>
              </w:rPr>
            </w:pPr>
            <w:r>
              <w:rPr>
                <w:sz w:val="24"/>
              </w:rPr>
              <w:t>развлечений</w:t>
            </w:r>
            <w:r>
              <w:rPr>
                <w:spacing w:val="-2"/>
                <w:sz w:val="24"/>
              </w:rPr>
              <w:t xml:space="preserve"> </w:t>
            </w:r>
            <w:r>
              <w:rPr>
                <w:sz w:val="24"/>
              </w:rPr>
              <w:t>и</w:t>
            </w:r>
            <w:r>
              <w:rPr>
                <w:spacing w:val="-2"/>
                <w:sz w:val="24"/>
              </w:rPr>
              <w:t xml:space="preserve"> досугов.</w:t>
            </w:r>
          </w:p>
        </w:tc>
        <w:tc>
          <w:tcPr>
            <w:tcW w:w="992" w:type="dxa"/>
          </w:tcPr>
          <w:p>
            <w:pPr>
              <w:pStyle w:val="15"/>
              <w:spacing w:line="272" w:lineRule="exact"/>
              <w:ind w:left="8"/>
              <w:jc w:val="center"/>
              <w:rPr>
                <w:sz w:val="24"/>
              </w:rPr>
            </w:pPr>
            <w:r>
              <w:rPr>
                <w:sz w:val="24"/>
              </w:rPr>
              <w:t>1</w:t>
            </w:r>
          </w:p>
        </w:tc>
        <w:tc>
          <w:tcPr>
            <w:tcW w:w="3404" w:type="dxa"/>
            <w:gridSpan w:val="2"/>
            <w:vMerge w:val="continue"/>
          </w:tcPr>
          <w:p>
            <w:pPr>
              <w:pStyle w:val="15"/>
              <w:ind w:left="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568" w:type="dxa"/>
          </w:tcPr>
          <w:p>
            <w:pPr>
              <w:pStyle w:val="15"/>
              <w:spacing w:line="268" w:lineRule="exact"/>
              <w:ind w:left="107"/>
              <w:rPr>
                <w:sz w:val="24"/>
              </w:rPr>
            </w:pPr>
            <w:r>
              <w:rPr>
                <w:spacing w:val="-5"/>
                <w:sz w:val="24"/>
              </w:rPr>
              <w:t>36</w:t>
            </w:r>
          </w:p>
        </w:tc>
        <w:tc>
          <w:tcPr>
            <w:tcW w:w="5246" w:type="dxa"/>
          </w:tcPr>
          <w:p>
            <w:pPr>
              <w:pStyle w:val="15"/>
              <w:spacing w:line="276" w:lineRule="auto"/>
              <w:ind w:right="478"/>
              <w:rPr>
                <w:sz w:val="24"/>
              </w:rPr>
            </w:pPr>
            <w:r>
              <w:rPr>
                <w:sz w:val="24"/>
              </w:rPr>
              <w:t>Закрепление программного материала в сюжетно-игровой форме с использованием традиционных и нетрадиционных приемов обучения</w:t>
            </w:r>
            <w:r>
              <w:rPr>
                <w:spacing w:val="-13"/>
                <w:sz w:val="24"/>
              </w:rPr>
              <w:t xml:space="preserve"> </w:t>
            </w:r>
            <w:r>
              <w:rPr>
                <w:sz w:val="24"/>
              </w:rPr>
              <w:t>детей.</w:t>
            </w:r>
            <w:r>
              <w:rPr>
                <w:spacing w:val="-14"/>
                <w:sz w:val="24"/>
              </w:rPr>
              <w:t xml:space="preserve"> </w:t>
            </w:r>
            <w:r>
              <w:rPr>
                <w:sz w:val="24"/>
              </w:rPr>
              <w:t>Проведение</w:t>
            </w:r>
            <w:r>
              <w:rPr>
                <w:spacing w:val="-13"/>
                <w:sz w:val="24"/>
              </w:rPr>
              <w:t xml:space="preserve"> </w:t>
            </w:r>
            <w:r>
              <w:rPr>
                <w:sz w:val="24"/>
              </w:rPr>
              <w:t>математических</w:t>
            </w:r>
          </w:p>
          <w:p>
            <w:pPr>
              <w:pStyle w:val="15"/>
              <w:spacing w:line="275" w:lineRule="exact"/>
              <w:rPr>
                <w:sz w:val="24"/>
              </w:rPr>
            </w:pPr>
            <w:r>
              <w:rPr>
                <w:sz w:val="24"/>
              </w:rPr>
              <w:t>развлечений</w:t>
            </w:r>
            <w:r>
              <w:rPr>
                <w:spacing w:val="-2"/>
                <w:sz w:val="24"/>
              </w:rPr>
              <w:t xml:space="preserve"> </w:t>
            </w:r>
            <w:r>
              <w:rPr>
                <w:sz w:val="24"/>
              </w:rPr>
              <w:t>и</w:t>
            </w:r>
            <w:r>
              <w:rPr>
                <w:spacing w:val="-1"/>
                <w:sz w:val="24"/>
              </w:rPr>
              <w:t xml:space="preserve"> </w:t>
            </w:r>
            <w:r>
              <w:rPr>
                <w:spacing w:val="-2"/>
                <w:sz w:val="24"/>
              </w:rPr>
              <w:t>досугов.</w:t>
            </w:r>
          </w:p>
        </w:tc>
        <w:tc>
          <w:tcPr>
            <w:tcW w:w="992" w:type="dxa"/>
          </w:tcPr>
          <w:p>
            <w:pPr>
              <w:pStyle w:val="15"/>
              <w:spacing w:line="268" w:lineRule="exact"/>
              <w:ind w:left="8"/>
              <w:jc w:val="center"/>
              <w:rPr>
                <w:sz w:val="24"/>
              </w:rPr>
            </w:pPr>
            <w:r>
              <w:rPr>
                <w:sz w:val="24"/>
              </w:rPr>
              <w:t>1</w:t>
            </w:r>
          </w:p>
        </w:tc>
        <w:tc>
          <w:tcPr>
            <w:tcW w:w="3404" w:type="dxa"/>
            <w:gridSpan w:val="2"/>
            <w:vMerge w:val="continue"/>
          </w:tcPr>
          <w:p>
            <w:pPr>
              <w:pStyle w:val="15"/>
              <w:ind w:left="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68" w:type="dxa"/>
          </w:tcPr>
          <w:p>
            <w:pPr>
              <w:pStyle w:val="15"/>
              <w:ind w:left="0"/>
              <w:rPr>
                <w:sz w:val="22"/>
              </w:rPr>
            </w:pPr>
          </w:p>
        </w:tc>
        <w:tc>
          <w:tcPr>
            <w:tcW w:w="5246" w:type="dxa"/>
          </w:tcPr>
          <w:p>
            <w:pPr>
              <w:pStyle w:val="15"/>
              <w:spacing w:line="272" w:lineRule="exact"/>
              <w:rPr>
                <w:b/>
                <w:sz w:val="24"/>
              </w:rPr>
            </w:pPr>
            <w:r>
              <w:rPr>
                <w:b/>
                <w:sz w:val="24"/>
              </w:rPr>
              <w:t>Количество</w:t>
            </w:r>
            <w:r>
              <w:rPr>
                <w:b/>
                <w:spacing w:val="-10"/>
                <w:sz w:val="24"/>
              </w:rPr>
              <w:t xml:space="preserve"> </w:t>
            </w:r>
            <w:r>
              <w:rPr>
                <w:b/>
                <w:spacing w:val="-2"/>
                <w:sz w:val="24"/>
              </w:rPr>
              <w:t>часов</w:t>
            </w:r>
          </w:p>
        </w:tc>
        <w:tc>
          <w:tcPr>
            <w:tcW w:w="992" w:type="dxa"/>
          </w:tcPr>
          <w:p>
            <w:pPr>
              <w:pStyle w:val="15"/>
              <w:spacing w:line="272" w:lineRule="exact"/>
              <w:ind w:left="360" w:right="352"/>
              <w:jc w:val="center"/>
              <w:rPr>
                <w:b/>
                <w:sz w:val="24"/>
              </w:rPr>
            </w:pPr>
            <w:r>
              <w:rPr>
                <w:b/>
                <w:spacing w:val="-5"/>
                <w:sz w:val="24"/>
              </w:rPr>
              <w:t>36</w:t>
            </w:r>
          </w:p>
        </w:tc>
        <w:tc>
          <w:tcPr>
            <w:tcW w:w="1420" w:type="dxa"/>
          </w:tcPr>
          <w:p>
            <w:pPr>
              <w:pStyle w:val="15"/>
              <w:ind w:left="0"/>
              <w:rPr>
                <w:sz w:val="22"/>
              </w:rPr>
            </w:pPr>
          </w:p>
        </w:tc>
        <w:tc>
          <w:tcPr>
            <w:tcW w:w="1984" w:type="dxa"/>
          </w:tcPr>
          <w:p>
            <w:pPr>
              <w:pStyle w:val="15"/>
              <w:ind w:left="0"/>
              <w:rPr>
                <w:sz w:val="22"/>
              </w:rPr>
            </w:pPr>
          </w:p>
        </w:tc>
      </w:tr>
    </w:tbl>
    <w:p>
      <w:pPr>
        <w:pStyle w:val="7"/>
        <w:spacing w:before="10"/>
        <w:ind w:left="0"/>
        <w:rPr>
          <w:sz w:val="15"/>
        </w:rPr>
      </w:pPr>
    </w:p>
    <w:p>
      <w:pPr>
        <w:spacing w:before="90" w:after="5"/>
        <w:ind w:left="3941" w:right="0" w:firstLine="0"/>
        <w:jc w:val="left"/>
        <w:rPr>
          <w:b/>
          <w:sz w:val="24"/>
        </w:rPr>
      </w:pPr>
      <w:r>
        <w:rPr>
          <w:b/>
          <w:sz w:val="24"/>
        </w:rPr>
        <w:t>Ознакомления</w:t>
      </w:r>
      <w:r>
        <w:rPr>
          <w:b/>
          <w:spacing w:val="-7"/>
          <w:sz w:val="24"/>
        </w:rPr>
        <w:t xml:space="preserve"> </w:t>
      </w:r>
      <w:r>
        <w:rPr>
          <w:b/>
          <w:sz w:val="24"/>
        </w:rPr>
        <w:t>с</w:t>
      </w:r>
      <w:r>
        <w:rPr>
          <w:b/>
          <w:spacing w:val="-3"/>
          <w:sz w:val="24"/>
        </w:rPr>
        <w:t xml:space="preserve"> </w:t>
      </w:r>
      <w:r>
        <w:rPr>
          <w:b/>
          <w:sz w:val="24"/>
        </w:rPr>
        <w:t>окружающим</w:t>
      </w:r>
      <w:r>
        <w:rPr>
          <w:b/>
          <w:spacing w:val="-5"/>
          <w:sz w:val="24"/>
        </w:rPr>
        <w:t xml:space="preserve"> </w:t>
      </w:r>
      <w:r>
        <w:rPr>
          <w:b/>
          <w:spacing w:val="-4"/>
          <w:sz w:val="24"/>
        </w:rPr>
        <w:t>миром</w:t>
      </w: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4253"/>
        <w:gridCol w:w="1136"/>
        <w:gridCol w:w="3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68" w:type="dxa"/>
          </w:tcPr>
          <w:p>
            <w:pPr>
              <w:pStyle w:val="15"/>
              <w:spacing w:line="276" w:lineRule="exact"/>
              <w:ind w:left="163"/>
              <w:rPr>
                <w:b/>
                <w:sz w:val="24"/>
              </w:rPr>
            </w:pPr>
            <w:r>
              <w:rPr>
                <w:b/>
                <w:sz w:val="24"/>
              </w:rPr>
              <w:t>№</w:t>
            </w:r>
          </w:p>
        </w:tc>
        <w:tc>
          <w:tcPr>
            <w:tcW w:w="4253" w:type="dxa"/>
          </w:tcPr>
          <w:p>
            <w:pPr>
              <w:pStyle w:val="15"/>
              <w:spacing w:line="276" w:lineRule="exact"/>
              <w:ind w:left="407" w:right="397" w:firstLine="500"/>
              <w:rPr>
                <w:b/>
                <w:sz w:val="24"/>
              </w:rPr>
            </w:pPr>
            <w:r>
              <w:rPr>
                <w:b/>
                <w:sz w:val="24"/>
              </w:rPr>
              <w:t>Темы организованной Образовательной</w:t>
            </w:r>
            <w:r>
              <w:rPr>
                <w:b/>
                <w:spacing w:val="-15"/>
                <w:sz w:val="24"/>
              </w:rPr>
              <w:t xml:space="preserve"> </w:t>
            </w:r>
            <w:r>
              <w:rPr>
                <w:b/>
                <w:sz w:val="24"/>
              </w:rPr>
              <w:t>деятельности</w:t>
            </w:r>
          </w:p>
        </w:tc>
        <w:tc>
          <w:tcPr>
            <w:tcW w:w="1136" w:type="dxa"/>
          </w:tcPr>
          <w:p>
            <w:pPr>
              <w:pStyle w:val="15"/>
              <w:spacing w:line="276" w:lineRule="exact"/>
              <w:ind w:left="239" w:right="176" w:hanging="56"/>
              <w:rPr>
                <w:b/>
                <w:sz w:val="24"/>
              </w:rPr>
            </w:pPr>
            <w:r>
              <w:rPr>
                <w:b/>
                <w:spacing w:val="-2"/>
                <w:sz w:val="24"/>
              </w:rPr>
              <w:t xml:space="preserve">Кол-во </w:t>
            </w:r>
            <w:r>
              <w:rPr>
                <w:b/>
                <w:spacing w:val="-4"/>
                <w:sz w:val="24"/>
              </w:rPr>
              <w:t>Часов</w:t>
            </w:r>
          </w:p>
        </w:tc>
        <w:tc>
          <w:tcPr>
            <w:tcW w:w="3976" w:type="dxa"/>
          </w:tcPr>
          <w:p>
            <w:pPr>
              <w:pStyle w:val="15"/>
              <w:spacing w:line="276" w:lineRule="exact"/>
              <w:ind w:left="516" w:firstLine="960" w:firstLineChars="400"/>
              <w:rPr>
                <w:rFonts w:hint="default"/>
                <w:b/>
                <w:sz w:val="24"/>
                <w:lang w:val="ru-RU"/>
              </w:rPr>
            </w:pPr>
            <w:r>
              <w:rPr>
                <w:b/>
                <w:sz w:val="24"/>
                <w:lang w:val="ru-RU"/>
              </w:rPr>
              <w:t>Месяц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68" w:type="dxa"/>
          </w:tcPr>
          <w:p>
            <w:pPr>
              <w:pStyle w:val="15"/>
              <w:spacing w:line="267" w:lineRule="exact"/>
              <w:ind w:left="107"/>
              <w:rPr>
                <w:sz w:val="24"/>
              </w:rPr>
            </w:pPr>
            <w:r>
              <w:rPr>
                <w:sz w:val="24"/>
              </w:rPr>
              <w:t>1</w:t>
            </w:r>
          </w:p>
        </w:tc>
        <w:tc>
          <w:tcPr>
            <w:tcW w:w="4253" w:type="dxa"/>
          </w:tcPr>
          <w:p>
            <w:pPr>
              <w:pStyle w:val="15"/>
              <w:spacing w:line="267" w:lineRule="exact"/>
              <w:rPr>
                <w:rFonts w:hint="default"/>
                <w:sz w:val="24"/>
                <w:lang w:val="en-US"/>
              </w:rPr>
            </w:pPr>
            <w:r>
              <w:rPr>
                <w:sz w:val="24"/>
              </w:rPr>
              <w:t>Детский</w:t>
            </w:r>
            <w:r>
              <w:rPr>
                <w:spacing w:val="-2"/>
                <w:sz w:val="24"/>
              </w:rPr>
              <w:t xml:space="preserve"> </w:t>
            </w:r>
            <w:r>
              <w:rPr>
                <w:sz w:val="24"/>
              </w:rPr>
              <w:t xml:space="preserve">сад </w:t>
            </w:r>
          </w:p>
        </w:tc>
        <w:tc>
          <w:tcPr>
            <w:tcW w:w="1136" w:type="dxa"/>
          </w:tcPr>
          <w:p>
            <w:pPr>
              <w:pStyle w:val="15"/>
              <w:spacing w:line="267" w:lineRule="exact"/>
              <w:ind w:left="107"/>
              <w:rPr>
                <w:sz w:val="24"/>
              </w:rPr>
            </w:pPr>
            <w:r>
              <w:rPr>
                <w:sz w:val="24"/>
              </w:rPr>
              <w:t>1</w:t>
            </w:r>
          </w:p>
        </w:tc>
        <w:tc>
          <w:tcPr>
            <w:tcW w:w="3976" w:type="dxa"/>
            <w:vMerge w:val="restart"/>
          </w:tcPr>
          <w:p>
            <w:pPr>
              <w:pStyle w:val="15"/>
              <w:spacing w:line="267" w:lineRule="exact"/>
              <w:ind w:left="168" w:firstLine="1200" w:firstLineChars="500"/>
              <w:rPr>
                <w:rFonts w:hint="default"/>
                <w:sz w:val="24"/>
                <w:lang w:val="ru-RU"/>
              </w:rPr>
            </w:pPr>
            <w:r>
              <w:rPr>
                <w:sz w:val="24"/>
                <w:lang w:val="ru-RU"/>
              </w:rPr>
              <w:t>Сентябрь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8" w:type="dxa"/>
          </w:tcPr>
          <w:p>
            <w:pPr>
              <w:pStyle w:val="15"/>
              <w:spacing w:line="258" w:lineRule="exact"/>
              <w:ind w:left="107"/>
              <w:rPr>
                <w:sz w:val="24"/>
              </w:rPr>
            </w:pPr>
            <w:r>
              <w:rPr>
                <w:sz w:val="24"/>
              </w:rPr>
              <w:t>2</w:t>
            </w:r>
          </w:p>
        </w:tc>
        <w:tc>
          <w:tcPr>
            <w:tcW w:w="4253" w:type="dxa"/>
          </w:tcPr>
          <w:p>
            <w:pPr>
              <w:pStyle w:val="15"/>
              <w:spacing w:line="258" w:lineRule="exact"/>
              <w:rPr>
                <w:rFonts w:hint="default"/>
                <w:sz w:val="24"/>
                <w:lang w:val="ru-RU"/>
              </w:rPr>
            </w:pPr>
            <w:r>
              <w:rPr>
                <w:rFonts w:hint="default"/>
                <w:sz w:val="24"/>
                <w:lang w:val="ru-RU"/>
              </w:rPr>
              <w:t>Сезонные наблюдения (ранняя осень).</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6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68" w:type="dxa"/>
          </w:tcPr>
          <w:p>
            <w:pPr>
              <w:pStyle w:val="15"/>
              <w:spacing w:line="267" w:lineRule="exact"/>
              <w:ind w:left="107"/>
              <w:rPr>
                <w:sz w:val="24"/>
              </w:rPr>
            </w:pPr>
            <w:r>
              <w:rPr>
                <w:sz w:val="24"/>
              </w:rPr>
              <w:t>3</w:t>
            </w:r>
          </w:p>
        </w:tc>
        <w:tc>
          <w:tcPr>
            <w:tcW w:w="4253" w:type="dxa"/>
          </w:tcPr>
          <w:p>
            <w:pPr>
              <w:pStyle w:val="15"/>
              <w:spacing w:line="267" w:lineRule="exact"/>
              <w:rPr>
                <w:rFonts w:hint="default"/>
                <w:sz w:val="24"/>
                <w:lang w:val="ru-RU"/>
              </w:rPr>
            </w:pPr>
            <w:r>
              <w:rPr>
                <w:sz w:val="24"/>
                <w:lang w:val="ru-RU"/>
              </w:rPr>
              <w:t>Игрушки</w:t>
            </w:r>
            <w:r>
              <w:rPr>
                <w:rFonts w:hint="default"/>
                <w:sz w:val="24"/>
                <w:lang w:val="ru-RU"/>
              </w:rPr>
              <w:t>.</w:t>
            </w:r>
          </w:p>
        </w:tc>
        <w:tc>
          <w:tcPr>
            <w:tcW w:w="1136" w:type="dxa"/>
          </w:tcPr>
          <w:p>
            <w:pPr>
              <w:pStyle w:val="15"/>
              <w:spacing w:line="267" w:lineRule="exact"/>
              <w:ind w:left="107"/>
              <w:rPr>
                <w:sz w:val="24"/>
              </w:rPr>
            </w:pPr>
            <w:r>
              <w:rPr>
                <w:sz w:val="24"/>
              </w:rPr>
              <w:t>1</w:t>
            </w:r>
          </w:p>
        </w:tc>
        <w:tc>
          <w:tcPr>
            <w:tcW w:w="3976" w:type="dxa"/>
            <w:vMerge w:val="continue"/>
          </w:tcPr>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8" w:type="dxa"/>
          </w:tcPr>
          <w:p>
            <w:pPr>
              <w:pStyle w:val="15"/>
              <w:spacing w:line="258" w:lineRule="exact"/>
              <w:ind w:left="107"/>
              <w:rPr>
                <w:sz w:val="24"/>
              </w:rPr>
            </w:pPr>
            <w:r>
              <w:rPr>
                <w:sz w:val="24"/>
              </w:rPr>
              <w:t>4</w:t>
            </w:r>
          </w:p>
        </w:tc>
        <w:tc>
          <w:tcPr>
            <w:tcW w:w="4253" w:type="dxa"/>
          </w:tcPr>
          <w:p>
            <w:pPr>
              <w:pStyle w:val="15"/>
              <w:spacing w:line="258" w:lineRule="exact"/>
              <w:rPr>
                <w:rFonts w:hint="default"/>
                <w:sz w:val="24"/>
                <w:lang w:val="ru-RU"/>
              </w:rPr>
            </w:pPr>
            <w:r>
              <w:rPr>
                <w:sz w:val="24"/>
                <w:lang w:val="ru-RU"/>
              </w:rPr>
              <w:t>Овощи</w:t>
            </w:r>
            <w:r>
              <w:rPr>
                <w:rFonts w:hint="default"/>
                <w:sz w:val="24"/>
                <w:lang w:val="ru-RU"/>
              </w:rPr>
              <w:t>.</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6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z w:val="24"/>
              </w:rPr>
              <w:t>5</w:t>
            </w:r>
          </w:p>
        </w:tc>
        <w:tc>
          <w:tcPr>
            <w:tcW w:w="4253" w:type="dxa"/>
          </w:tcPr>
          <w:p>
            <w:pPr>
              <w:pStyle w:val="15"/>
              <w:spacing w:line="254" w:lineRule="exact"/>
              <w:rPr>
                <w:rFonts w:hint="default"/>
                <w:sz w:val="24"/>
                <w:lang w:val="ru-RU"/>
              </w:rPr>
            </w:pPr>
            <w:r>
              <w:rPr>
                <w:spacing w:val="-2"/>
                <w:sz w:val="24"/>
                <w:lang w:val="ru-RU"/>
              </w:rPr>
              <w:t>Фрукты</w:t>
            </w:r>
            <w:r>
              <w:rPr>
                <w:rFonts w:hint="default"/>
                <w:spacing w:val="-2"/>
                <w:sz w:val="24"/>
                <w:lang w:val="ru-RU"/>
              </w:rPr>
              <w:t>.</w:t>
            </w:r>
          </w:p>
        </w:tc>
        <w:tc>
          <w:tcPr>
            <w:tcW w:w="1136" w:type="dxa"/>
          </w:tcPr>
          <w:p>
            <w:pPr>
              <w:pStyle w:val="15"/>
              <w:spacing w:line="254" w:lineRule="exact"/>
              <w:ind w:left="107"/>
              <w:rPr>
                <w:sz w:val="24"/>
              </w:rPr>
            </w:pPr>
            <w:r>
              <w:rPr>
                <w:sz w:val="24"/>
              </w:rPr>
              <w:t>1</w:t>
            </w:r>
          </w:p>
        </w:tc>
        <w:tc>
          <w:tcPr>
            <w:tcW w:w="3976" w:type="dxa"/>
            <w:vMerge w:val="restart"/>
          </w:tcPr>
          <w:p>
            <w:pPr>
              <w:pStyle w:val="15"/>
              <w:spacing w:line="254" w:lineRule="exact"/>
              <w:ind w:firstLine="1200" w:firstLineChars="500"/>
              <w:rPr>
                <w:rFonts w:hint="default"/>
                <w:sz w:val="24"/>
                <w:lang w:val="ru-RU"/>
              </w:rPr>
            </w:pPr>
            <w:r>
              <w:rPr>
                <w:sz w:val="24"/>
                <w:lang w:val="ru-RU"/>
              </w:rPr>
              <w:t>Октябрь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8" w:type="dxa"/>
          </w:tcPr>
          <w:p>
            <w:pPr>
              <w:pStyle w:val="15"/>
              <w:spacing w:line="258" w:lineRule="exact"/>
              <w:ind w:left="107"/>
              <w:rPr>
                <w:sz w:val="24"/>
              </w:rPr>
            </w:pPr>
            <w:r>
              <w:rPr>
                <w:sz w:val="24"/>
              </w:rPr>
              <w:t>6</w:t>
            </w:r>
          </w:p>
        </w:tc>
        <w:tc>
          <w:tcPr>
            <w:tcW w:w="4253" w:type="dxa"/>
          </w:tcPr>
          <w:p>
            <w:pPr>
              <w:pStyle w:val="15"/>
              <w:spacing w:line="258" w:lineRule="exact"/>
              <w:rPr>
                <w:rFonts w:hint="default"/>
                <w:sz w:val="24"/>
                <w:lang w:val="ru-RU"/>
              </w:rPr>
            </w:pPr>
            <w:r>
              <w:rPr>
                <w:sz w:val="24"/>
              </w:rPr>
              <w:t>М</w:t>
            </w:r>
            <w:r>
              <w:rPr>
                <w:sz w:val="24"/>
                <w:lang w:val="ru-RU"/>
              </w:rPr>
              <w:t>оя</w:t>
            </w:r>
            <w:r>
              <w:rPr>
                <w:rFonts w:hint="default"/>
                <w:sz w:val="24"/>
                <w:lang w:val="ru-RU"/>
              </w:rPr>
              <w:t xml:space="preserve"> семья.</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6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z w:val="24"/>
              </w:rPr>
              <w:t>7</w:t>
            </w:r>
          </w:p>
        </w:tc>
        <w:tc>
          <w:tcPr>
            <w:tcW w:w="4253" w:type="dxa"/>
          </w:tcPr>
          <w:p>
            <w:pPr>
              <w:pStyle w:val="15"/>
              <w:spacing w:line="254" w:lineRule="exact"/>
              <w:rPr>
                <w:rFonts w:hint="default"/>
                <w:sz w:val="24"/>
                <w:lang w:val="ru-RU"/>
              </w:rPr>
            </w:pPr>
            <w:r>
              <w:rPr>
                <w:rFonts w:hint="default"/>
                <w:sz w:val="24"/>
                <w:lang w:val="ru-RU"/>
              </w:rPr>
              <w:t>«Золотая осень».</w:t>
            </w:r>
          </w:p>
        </w:tc>
        <w:tc>
          <w:tcPr>
            <w:tcW w:w="1136" w:type="dxa"/>
          </w:tcPr>
          <w:p>
            <w:pPr>
              <w:pStyle w:val="15"/>
              <w:spacing w:line="254" w:lineRule="exact"/>
              <w:ind w:left="107"/>
              <w:rPr>
                <w:sz w:val="24"/>
              </w:rPr>
            </w:pPr>
            <w:r>
              <w:rPr>
                <w:sz w:val="24"/>
              </w:rPr>
              <w:t>1</w:t>
            </w:r>
          </w:p>
        </w:tc>
        <w:tc>
          <w:tcPr>
            <w:tcW w:w="3976" w:type="dxa"/>
            <w:vMerge w:val="continue"/>
          </w:tcPr>
          <w:p>
            <w:pPr>
              <w:pStyle w:val="15"/>
              <w:spacing w:line="254" w:lineRule="exact"/>
              <w:ind w:left="16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8" w:type="dxa"/>
          </w:tcPr>
          <w:p>
            <w:pPr>
              <w:pStyle w:val="15"/>
              <w:spacing w:line="258" w:lineRule="exact"/>
              <w:ind w:left="107"/>
              <w:rPr>
                <w:sz w:val="24"/>
              </w:rPr>
            </w:pPr>
            <w:r>
              <w:rPr>
                <w:sz w:val="24"/>
              </w:rPr>
              <w:t>8</w:t>
            </w:r>
          </w:p>
        </w:tc>
        <w:tc>
          <w:tcPr>
            <w:tcW w:w="4253" w:type="dxa"/>
          </w:tcPr>
          <w:p>
            <w:pPr>
              <w:pStyle w:val="15"/>
              <w:spacing w:line="258" w:lineRule="exact"/>
              <w:rPr>
                <w:rFonts w:hint="default"/>
                <w:sz w:val="24"/>
                <w:lang w:val="ru-RU"/>
              </w:rPr>
            </w:pPr>
            <w:r>
              <w:rPr>
                <w:sz w:val="24"/>
                <w:lang w:val="ru-RU"/>
              </w:rPr>
              <w:t>Мебель</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568" w:type="dxa"/>
          </w:tcPr>
          <w:p>
            <w:pPr>
              <w:pStyle w:val="15"/>
              <w:spacing w:line="267" w:lineRule="exact"/>
              <w:ind w:left="107"/>
              <w:rPr>
                <w:sz w:val="24"/>
              </w:rPr>
            </w:pPr>
            <w:r>
              <w:rPr>
                <w:sz w:val="24"/>
              </w:rPr>
              <w:t>9</w:t>
            </w:r>
          </w:p>
        </w:tc>
        <w:tc>
          <w:tcPr>
            <w:tcW w:w="4253" w:type="dxa"/>
          </w:tcPr>
          <w:p>
            <w:pPr>
              <w:pStyle w:val="15"/>
              <w:spacing w:line="267" w:lineRule="exact"/>
              <w:rPr>
                <w:sz w:val="24"/>
              </w:rPr>
            </w:pPr>
            <w:r>
              <w:rPr>
                <w:sz w:val="24"/>
              </w:rPr>
              <w:t>День</w:t>
            </w:r>
            <w:r>
              <w:rPr>
                <w:spacing w:val="-4"/>
                <w:sz w:val="24"/>
              </w:rPr>
              <w:t xml:space="preserve"> </w:t>
            </w:r>
            <w:r>
              <w:rPr>
                <w:sz w:val="24"/>
              </w:rPr>
              <w:t>тувинского</w:t>
            </w:r>
            <w:r>
              <w:rPr>
                <w:spacing w:val="-2"/>
                <w:sz w:val="24"/>
              </w:rPr>
              <w:t xml:space="preserve"> </w:t>
            </w:r>
            <w:r>
              <w:rPr>
                <w:sz w:val="24"/>
              </w:rPr>
              <w:t>языка</w:t>
            </w:r>
            <w:r>
              <w:rPr>
                <w:spacing w:val="2"/>
                <w:sz w:val="24"/>
              </w:rPr>
              <w:t xml:space="preserve"> </w:t>
            </w:r>
            <w:r>
              <w:rPr>
                <w:sz w:val="24"/>
              </w:rPr>
              <w:t>-</w:t>
            </w:r>
            <w:r>
              <w:rPr>
                <w:spacing w:val="-6"/>
                <w:sz w:val="24"/>
              </w:rPr>
              <w:t xml:space="preserve"> </w:t>
            </w:r>
            <w:r>
              <w:rPr>
                <w:sz w:val="24"/>
              </w:rPr>
              <w:t>1</w:t>
            </w:r>
            <w:r>
              <w:rPr>
                <w:spacing w:val="-1"/>
                <w:sz w:val="24"/>
              </w:rPr>
              <w:t xml:space="preserve"> </w:t>
            </w:r>
            <w:r>
              <w:rPr>
                <w:spacing w:val="-2"/>
                <w:sz w:val="24"/>
              </w:rPr>
              <w:t>ноябрь</w:t>
            </w:r>
          </w:p>
        </w:tc>
        <w:tc>
          <w:tcPr>
            <w:tcW w:w="1136" w:type="dxa"/>
          </w:tcPr>
          <w:p>
            <w:pPr>
              <w:pStyle w:val="15"/>
              <w:spacing w:line="267" w:lineRule="exact"/>
              <w:ind w:left="107"/>
              <w:rPr>
                <w:sz w:val="24"/>
              </w:rPr>
            </w:pPr>
            <w:r>
              <w:rPr>
                <w:sz w:val="24"/>
              </w:rPr>
              <w:t>1</w:t>
            </w:r>
          </w:p>
        </w:tc>
        <w:tc>
          <w:tcPr>
            <w:tcW w:w="3976" w:type="dxa"/>
            <w:vMerge w:val="continue"/>
          </w:tcPr>
          <w:p>
            <w:pPr>
              <w:pStyle w:val="15"/>
              <w:spacing w:line="270" w:lineRule="atLeas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8" w:type="dxa"/>
          </w:tcPr>
          <w:p>
            <w:pPr>
              <w:pStyle w:val="15"/>
              <w:spacing w:line="258" w:lineRule="exact"/>
              <w:ind w:left="107"/>
              <w:rPr>
                <w:sz w:val="24"/>
              </w:rPr>
            </w:pPr>
            <w:r>
              <w:rPr>
                <w:spacing w:val="-5"/>
                <w:sz w:val="24"/>
              </w:rPr>
              <w:t>10</w:t>
            </w:r>
          </w:p>
        </w:tc>
        <w:tc>
          <w:tcPr>
            <w:tcW w:w="4253" w:type="dxa"/>
          </w:tcPr>
          <w:p>
            <w:pPr>
              <w:pStyle w:val="15"/>
              <w:spacing w:line="258" w:lineRule="exact"/>
              <w:rPr>
                <w:rFonts w:hint="default"/>
                <w:sz w:val="24"/>
                <w:lang w:val="ru-RU"/>
              </w:rPr>
            </w:pPr>
            <w:r>
              <w:rPr>
                <w:rFonts w:hint="default"/>
                <w:sz w:val="24"/>
                <w:lang w:val="ru-RU"/>
              </w:rPr>
              <w:t>Овощи - фрукты.</w:t>
            </w:r>
          </w:p>
        </w:tc>
        <w:tc>
          <w:tcPr>
            <w:tcW w:w="1136" w:type="dxa"/>
          </w:tcPr>
          <w:p>
            <w:pPr>
              <w:pStyle w:val="15"/>
              <w:spacing w:line="258" w:lineRule="exact"/>
              <w:ind w:left="107"/>
              <w:rPr>
                <w:sz w:val="24"/>
              </w:rPr>
            </w:pPr>
            <w:r>
              <w:rPr>
                <w:sz w:val="24"/>
              </w:rPr>
              <w:t>1</w:t>
            </w:r>
          </w:p>
        </w:tc>
        <w:tc>
          <w:tcPr>
            <w:tcW w:w="3976" w:type="dxa"/>
            <w:vMerge w:val="restart"/>
          </w:tcPr>
          <w:p>
            <w:pPr>
              <w:pStyle w:val="15"/>
              <w:spacing w:line="258" w:lineRule="exact"/>
              <w:ind w:left="168"/>
              <w:rPr>
                <w:rFonts w:hint="default"/>
                <w:sz w:val="24"/>
                <w:lang w:val="ru-RU"/>
              </w:rPr>
            </w:pPr>
            <w:r>
              <w:rPr>
                <w:rFonts w:hint="default"/>
                <w:sz w:val="24"/>
                <w:lang w:val="ru-RU"/>
              </w:rPr>
              <w:t xml:space="preserve">                   Ноябрь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5" w:lineRule="exact"/>
              <w:ind w:left="107"/>
              <w:rPr>
                <w:sz w:val="24"/>
              </w:rPr>
            </w:pPr>
            <w:r>
              <w:rPr>
                <w:spacing w:val="-5"/>
                <w:sz w:val="24"/>
              </w:rPr>
              <w:t>11</w:t>
            </w:r>
          </w:p>
        </w:tc>
        <w:tc>
          <w:tcPr>
            <w:tcW w:w="4253" w:type="dxa"/>
          </w:tcPr>
          <w:p>
            <w:pPr>
              <w:pStyle w:val="15"/>
              <w:spacing w:line="255" w:lineRule="exact"/>
              <w:ind w:left="0" w:leftChars="0" w:firstLine="120" w:firstLineChars="50"/>
              <w:rPr>
                <w:rFonts w:hint="default"/>
                <w:sz w:val="24"/>
                <w:lang w:val="ru-RU"/>
              </w:rPr>
            </w:pPr>
            <w:r>
              <w:rPr>
                <w:rFonts w:hint="default"/>
                <w:sz w:val="24"/>
                <w:lang w:val="ru-RU"/>
              </w:rPr>
              <w:t>Игрушки.</w:t>
            </w:r>
          </w:p>
        </w:tc>
        <w:tc>
          <w:tcPr>
            <w:tcW w:w="1136" w:type="dxa"/>
          </w:tcPr>
          <w:p>
            <w:pPr>
              <w:pStyle w:val="15"/>
              <w:spacing w:line="255" w:lineRule="exact"/>
              <w:ind w:left="107"/>
              <w:rPr>
                <w:sz w:val="24"/>
              </w:rPr>
            </w:pPr>
            <w:r>
              <w:rPr>
                <w:sz w:val="24"/>
              </w:rPr>
              <w:t>1</w:t>
            </w:r>
          </w:p>
        </w:tc>
        <w:tc>
          <w:tcPr>
            <w:tcW w:w="3976" w:type="dxa"/>
            <w:vMerge w:val="continue"/>
          </w:tcPr>
          <w:p>
            <w:pPr>
              <w:pStyle w:val="15"/>
              <w:spacing w:line="255" w:lineRule="exact"/>
              <w:ind w:left="16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568" w:type="dxa"/>
          </w:tcPr>
          <w:p>
            <w:pPr>
              <w:pStyle w:val="15"/>
              <w:spacing w:line="271" w:lineRule="exact"/>
              <w:ind w:left="107"/>
              <w:rPr>
                <w:sz w:val="24"/>
              </w:rPr>
            </w:pPr>
            <w:r>
              <w:rPr>
                <w:spacing w:val="-5"/>
                <w:sz w:val="24"/>
              </w:rPr>
              <w:t>12</w:t>
            </w:r>
          </w:p>
        </w:tc>
        <w:tc>
          <w:tcPr>
            <w:tcW w:w="4253" w:type="dxa"/>
          </w:tcPr>
          <w:p>
            <w:pPr>
              <w:pStyle w:val="15"/>
              <w:ind w:right="397"/>
              <w:rPr>
                <w:rFonts w:hint="default"/>
                <w:sz w:val="24"/>
                <w:lang w:val="ru-RU"/>
              </w:rPr>
            </w:pPr>
            <w:r>
              <w:rPr>
                <w:rFonts w:hint="default"/>
                <w:sz w:val="24"/>
                <w:lang w:val="ru-RU"/>
              </w:rPr>
              <w:t>Посуда.</w:t>
            </w:r>
          </w:p>
        </w:tc>
        <w:tc>
          <w:tcPr>
            <w:tcW w:w="1136" w:type="dxa"/>
          </w:tcPr>
          <w:p>
            <w:pPr>
              <w:pStyle w:val="15"/>
              <w:spacing w:line="271" w:lineRule="exact"/>
              <w:ind w:left="107"/>
              <w:rPr>
                <w:sz w:val="24"/>
              </w:rPr>
            </w:pPr>
            <w:r>
              <w:rPr>
                <w:sz w:val="24"/>
              </w:rPr>
              <w:t>1</w:t>
            </w:r>
          </w:p>
        </w:tc>
        <w:tc>
          <w:tcPr>
            <w:tcW w:w="3976" w:type="dxa"/>
            <w:vMerge w:val="continue"/>
          </w:tcPr>
          <w:p>
            <w:pPr>
              <w:pStyle w:val="15"/>
              <w:spacing w:line="271" w:lineRule="exact"/>
              <w:ind w:left="10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8" w:type="dxa"/>
          </w:tcPr>
          <w:p>
            <w:pPr>
              <w:pStyle w:val="15"/>
              <w:spacing w:line="258" w:lineRule="exact"/>
              <w:ind w:left="107"/>
              <w:rPr>
                <w:sz w:val="24"/>
              </w:rPr>
            </w:pPr>
            <w:r>
              <w:rPr>
                <w:spacing w:val="-5"/>
                <w:sz w:val="24"/>
              </w:rPr>
              <w:t>13</w:t>
            </w:r>
          </w:p>
        </w:tc>
        <w:tc>
          <w:tcPr>
            <w:tcW w:w="4253" w:type="dxa"/>
          </w:tcPr>
          <w:p>
            <w:pPr>
              <w:pStyle w:val="15"/>
              <w:spacing w:line="258" w:lineRule="exact"/>
              <w:rPr>
                <w:rFonts w:hint="default"/>
                <w:sz w:val="24"/>
                <w:lang w:val="ru-RU"/>
              </w:rPr>
            </w:pPr>
            <w:r>
              <w:rPr>
                <w:rFonts w:hint="default"/>
                <w:sz w:val="24"/>
                <w:lang w:val="ru-RU"/>
              </w:rPr>
              <w:t>Мебель.</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0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8" w:type="dxa"/>
          </w:tcPr>
          <w:p>
            <w:pPr>
              <w:pStyle w:val="15"/>
              <w:spacing w:line="254" w:lineRule="exact"/>
              <w:ind w:left="107"/>
              <w:rPr>
                <w:sz w:val="24"/>
              </w:rPr>
            </w:pPr>
            <w:r>
              <w:rPr>
                <w:spacing w:val="-5"/>
                <w:sz w:val="24"/>
              </w:rPr>
              <w:t>14</w:t>
            </w:r>
          </w:p>
        </w:tc>
        <w:tc>
          <w:tcPr>
            <w:tcW w:w="4253" w:type="dxa"/>
          </w:tcPr>
          <w:p>
            <w:pPr>
              <w:pStyle w:val="15"/>
              <w:spacing w:line="254" w:lineRule="exact"/>
              <w:rPr>
                <w:rFonts w:hint="default"/>
                <w:sz w:val="24"/>
                <w:lang w:val="ru-RU"/>
              </w:rPr>
            </w:pPr>
            <w:r>
              <w:rPr>
                <w:sz w:val="24"/>
                <w:lang w:val="ru-RU"/>
              </w:rPr>
              <w:t>Домашние</w:t>
            </w:r>
            <w:r>
              <w:rPr>
                <w:rFonts w:hint="default"/>
                <w:sz w:val="24"/>
                <w:lang w:val="ru-RU"/>
              </w:rPr>
              <w:t xml:space="preserve"> птицы.</w:t>
            </w:r>
          </w:p>
        </w:tc>
        <w:tc>
          <w:tcPr>
            <w:tcW w:w="1136" w:type="dxa"/>
          </w:tcPr>
          <w:p>
            <w:pPr>
              <w:pStyle w:val="15"/>
              <w:spacing w:line="254" w:lineRule="exact"/>
              <w:ind w:left="107"/>
              <w:rPr>
                <w:sz w:val="24"/>
              </w:rPr>
            </w:pPr>
            <w:r>
              <w:rPr>
                <w:sz w:val="24"/>
              </w:rPr>
              <w:t>1</w:t>
            </w:r>
          </w:p>
        </w:tc>
        <w:tc>
          <w:tcPr>
            <w:tcW w:w="3976" w:type="dxa"/>
            <w:vMerge w:val="restart"/>
          </w:tcPr>
          <w:p>
            <w:pPr>
              <w:pStyle w:val="15"/>
              <w:spacing w:line="254" w:lineRule="exact"/>
              <w:ind w:left="108" w:firstLine="1080" w:firstLineChars="450"/>
              <w:rPr>
                <w:rFonts w:hint="default"/>
                <w:sz w:val="24"/>
                <w:lang w:val="ru-RU"/>
              </w:rPr>
            </w:pPr>
            <w:r>
              <w:rPr>
                <w:rFonts w:hint="default"/>
                <w:sz w:val="24"/>
                <w:lang w:val="ru-RU"/>
              </w:rPr>
              <w:t>Декабрь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8" w:type="dxa"/>
          </w:tcPr>
          <w:p>
            <w:pPr>
              <w:pStyle w:val="15"/>
              <w:spacing w:line="258" w:lineRule="exact"/>
              <w:ind w:left="107"/>
              <w:rPr>
                <w:sz w:val="24"/>
              </w:rPr>
            </w:pPr>
            <w:r>
              <w:rPr>
                <w:spacing w:val="-5"/>
                <w:sz w:val="24"/>
              </w:rPr>
              <w:t>15</w:t>
            </w:r>
          </w:p>
        </w:tc>
        <w:tc>
          <w:tcPr>
            <w:tcW w:w="4253" w:type="dxa"/>
          </w:tcPr>
          <w:p>
            <w:pPr>
              <w:pStyle w:val="15"/>
              <w:spacing w:line="258" w:lineRule="exact"/>
              <w:ind w:left="0" w:leftChars="0" w:firstLine="0" w:firstLineChars="0"/>
              <w:rPr>
                <w:rFonts w:hint="default"/>
                <w:sz w:val="24"/>
                <w:lang w:val="ru-RU"/>
              </w:rPr>
            </w:pPr>
            <w:r>
              <w:rPr>
                <w:rFonts w:hint="default"/>
                <w:sz w:val="24"/>
                <w:lang w:val="ru-RU"/>
              </w:rPr>
              <w:t xml:space="preserve"> Домашние животные.</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8" w:type="dxa"/>
          </w:tcPr>
          <w:p>
            <w:pPr>
              <w:pStyle w:val="15"/>
              <w:spacing w:line="254" w:lineRule="exact"/>
              <w:ind w:left="107"/>
              <w:rPr>
                <w:sz w:val="24"/>
              </w:rPr>
            </w:pPr>
            <w:r>
              <w:rPr>
                <w:spacing w:val="-5"/>
                <w:sz w:val="24"/>
              </w:rPr>
              <w:t>16</w:t>
            </w:r>
          </w:p>
        </w:tc>
        <w:tc>
          <w:tcPr>
            <w:tcW w:w="4253" w:type="dxa"/>
          </w:tcPr>
          <w:p>
            <w:pPr>
              <w:pStyle w:val="15"/>
              <w:spacing w:line="254" w:lineRule="exact"/>
              <w:rPr>
                <w:rFonts w:hint="default"/>
                <w:sz w:val="24"/>
                <w:lang w:val="ru-RU"/>
              </w:rPr>
            </w:pPr>
            <w:r>
              <w:rPr>
                <w:rFonts w:hint="default"/>
                <w:sz w:val="24"/>
                <w:lang w:val="ru-RU"/>
              </w:rPr>
              <w:t>Дикие животные.</w:t>
            </w:r>
          </w:p>
        </w:tc>
        <w:tc>
          <w:tcPr>
            <w:tcW w:w="1136" w:type="dxa"/>
          </w:tcPr>
          <w:p>
            <w:pPr>
              <w:pStyle w:val="15"/>
              <w:spacing w:line="254" w:lineRule="exact"/>
              <w:ind w:left="107"/>
              <w:rPr>
                <w:sz w:val="24"/>
              </w:rPr>
            </w:pPr>
            <w:r>
              <w:rPr>
                <w:sz w:val="24"/>
              </w:rPr>
              <w:t>1</w:t>
            </w:r>
          </w:p>
        </w:tc>
        <w:tc>
          <w:tcPr>
            <w:tcW w:w="3976" w:type="dxa"/>
            <w:vMerge w:val="continue"/>
          </w:tcPr>
          <w:p>
            <w:pPr>
              <w:pStyle w:val="15"/>
              <w:spacing w:line="254"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68" w:type="dxa"/>
          </w:tcPr>
          <w:p>
            <w:pPr>
              <w:pStyle w:val="15"/>
              <w:spacing w:line="271" w:lineRule="exact"/>
              <w:ind w:left="107"/>
              <w:rPr>
                <w:sz w:val="24"/>
              </w:rPr>
            </w:pPr>
            <w:r>
              <w:rPr>
                <w:spacing w:val="-5"/>
                <w:sz w:val="24"/>
              </w:rPr>
              <w:t>17</w:t>
            </w:r>
          </w:p>
        </w:tc>
        <w:tc>
          <w:tcPr>
            <w:tcW w:w="4253" w:type="dxa"/>
          </w:tcPr>
          <w:p>
            <w:pPr>
              <w:pStyle w:val="15"/>
              <w:spacing w:line="271" w:lineRule="exact"/>
              <w:ind w:left="0" w:leftChars="0" w:firstLine="0" w:firstLineChars="0"/>
              <w:rPr>
                <w:rFonts w:hint="default"/>
                <w:sz w:val="24"/>
                <w:lang w:val="ru-RU"/>
              </w:rPr>
            </w:pPr>
            <w:r>
              <w:rPr>
                <w:rFonts w:hint="default"/>
                <w:sz w:val="24"/>
                <w:lang w:val="ru-RU"/>
              </w:rPr>
              <w:t xml:space="preserve">  Дикие и домашние животные.</w:t>
            </w:r>
          </w:p>
        </w:tc>
        <w:tc>
          <w:tcPr>
            <w:tcW w:w="1136" w:type="dxa"/>
          </w:tcPr>
          <w:p>
            <w:pPr>
              <w:pStyle w:val="15"/>
              <w:spacing w:line="271" w:lineRule="exact"/>
              <w:ind w:left="107"/>
              <w:rPr>
                <w:sz w:val="24"/>
              </w:rPr>
            </w:pPr>
            <w:r>
              <w:rPr>
                <w:sz w:val="24"/>
              </w:rPr>
              <w:t>1</w:t>
            </w:r>
          </w:p>
        </w:tc>
        <w:tc>
          <w:tcPr>
            <w:tcW w:w="3976" w:type="dxa"/>
            <w:vMerge w:val="continue"/>
          </w:tcPr>
          <w:p>
            <w:pPr>
              <w:pStyle w:val="15"/>
              <w:spacing w:line="271" w:lineRule="exact"/>
              <w:ind w:left="10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pacing w:val="-5"/>
                <w:sz w:val="24"/>
              </w:rPr>
              <w:t>18</w:t>
            </w:r>
          </w:p>
        </w:tc>
        <w:tc>
          <w:tcPr>
            <w:tcW w:w="4253" w:type="dxa"/>
          </w:tcPr>
          <w:p>
            <w:pPr>
              <w:pStyle w:val="15"/>
              <w:spacing w:line="254" w:lineRule="exact"/>
              <w:rPr>
                <w:rFonts w:hint="default"/>
                <w:sz w:val="24"/>
                <w:lang w:val="ru-RU"/>
              </w:rPr>
            </w:pPr>
            <w:r>
              <w:rPr>
                <w:rFonts w:hint="default"/>
                <w:sz w:val="24"/>
                <w:lang w:val="ru-RU"/>
              </w:rPr>
              <w:t>Новый год.</w:t>
            </w:r>
          </w:p>
        </w:tc>
        <w:tc>
          <w:tcPr>
            <w:tcW w:w="1136" w:type="dxa"/>
          </w:tcPr>
          <w:p>
            <w:pPr>
              <w:pStyle w:val="15"/>
              <w:spacing w:line="254" w:lineRule="exact"/>
              <w:ind w:left="107"/>
              <w:rPr>
                <w:sz w:val="24"/>
              </w:rPr>
            </w:pPr>
            <w:r>
              <w:rPr>
                <w:sz w:val="24"/>
              </w:rPr>
              <w:t>1</w:t>
            </w:r>
          </w:p>
        </w:tc>
        <w:tc>
          <w:tcPr>
            <w:tcW w:w="3976" w:type="dxa"/>
            <w:vMerge w:val="restart"/>
          </w:tcPr>
          <w:p>
            <w:pPr>
              <w:pStyle w:val="15"/>
              <w:numPr>
                <w:ilvl w:val="0"/>
                <w:numId w:val="0"/>
              </w:numPr>
              <w:spacing w:line="254" w:lineRule="exact"/>
              <w:ind w:right="0" w:rightChars="0"/>
              <w:rPr>
                <w:rFonts w:hint="default"/>
                <w:sz w:val="24"/>
                <w:lang w:val="ru-RU"/>
              </w:rPr>
            </w:pPr>
            <w:r>
              <w:rPr>
                <w:rFonts w:hint="default"/>
                <w:sz w:val="24"/>
                <w:lang w:val="ru-RU"/>
              </w:rPr>
              <w:t xml:space="preserve">                      Январь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8" w:type="dxa"/>
          </w:tcPr>
          <w:p>
            <w:pPr>
              <w:pStyle w:val="15"/>
              <w:spacing w:line="258" w:lineRule="exact"/>
              <w:ind w:left="107"/>
              <w:rPr>
                <w:sz w:val="24"/>
              </w:rPr>
            </w:pPr>
            <w:r>
              <w:rPr>
                <w:spacing w:val="-5"/>
                <w:sz w:val="24"/>
              </w:rPr>
              <w:t>19</w:t>
            </w:r>
          </w:p>
        </w:tc>
        <w:tc>
          <w:tcPr>
            <w:tcW w:w="4253" w:type="dxa"/>
          </w:tcPr>
          <w:p>
            <w:pPr>
              <w:pStyle w:val="15"/>
              <w:spacing w:line="258" w:lineRule="exact"/>
              <w:rPr>
                <w:rFonts w:hint="default"/>
                <w:sz w:val="24"/>
                <w:lang w:val="ru-RU"/>
              </w:rPr>
            </w:pPr>
            <w:r>
              <w:rPr>
                <w:rFonts w:hint="default"/>
                <w:sz w:val="24"/>
                <w:lang w:val="ru-RU"/>
              </w:rPr>
              <w:t>Обувь.</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8" w:type="dxa"/>
          </w:tcPr>
          <w:p>
            <w:pPr>
              <w:pStyle w:val="15"/>
              <w:spacing w:line="254" w:lineRule="exact"/>
              <w:ind w:left="107"/>
              <w:rPr>
                <w:sz w:val="24"/>
              </w:rPr>
            </w:pPr>
            <w:r>
              <w:rPr>
                <w:spacing w:val="-5"/>
                <w:sz w:val="24"/>
              </w:rPr>
              <w:t>20</w:t>
            </w:r>
          </w:p>
        </w:tc>
        <w:tc>
          <w:tcPr>
            <w:tcW w:w="4253" w:type="dxa"/>
          </w:tcPr>
          <w:p>
            <w:pPr>
              <w:pStyle w:val="15"/>
              <w:spacing w:line="254" w:lineRule="exact"/>
              <w:rPr>
                <w:rFonts w:hint="default"/>
                <w:sz w:val="24"/>
                <w:lang w:val="ru-RU"/>
              </w:rPr>
            </w:pPr>
            <w:r>
              <w:rPr>
                <w:sz w:val="24"/>
                <w:lang w:val="ru-RU"/>
              </w:rPr>
              <w:t>Одежда</w:t>
            </w:r>
            <w:r>
              <w:rPr>
                <w:rFonts w:hint="default"/>
                <w:sz w:val="24"/>
                <w:lang w:val="ru-RU"/>
              </w:rPr>
              <w:t>.</w:t>
            </w:r>
          </w:p>
        </w:tc>
        <w:tc>
          <w:tcPr>
            <w:tcW w:w="1136" w:type="dxa"/>
          </w:tcPr>
          <w:p>
            <w:pPr>
              <w:pStyle w:val="15"/>
              <w:spacing w:line="254" w:lineRule="exact"/>
              <w:ind w:left="107"/>
              <w:rPr>
                <w:sz w:val="24"/>
              </w:rPr>
            </w:pPr>
            <w:r>
              <w:rPr>
                <w:sz w:val="24"/>
              </w:rPr>
              <w:t>1</w:t>
            </w:r>
          </w:p>
        </w:tc>
        <w:tc>
          <w:tcPr>
            <w:tcW w:w="3976" w:type="dxa"/>
            <w:vMerge w:val="continue"/>
          </w:tcPr>
          <w:p>
            <w:pPr>
              <w:pStyle w:val="15"/>
              <w:spacing w:line="254" w:lineRule="exact"/>
              <w:ind w:left="10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8" w:type="dxa"/>
          </w:tcPr>
          <w:p>
            <w:pPr>
              <w:pStyle w:val="15"/>
              <w:spacing w:line="258" w:lineRule="exact"/>
              <w:ind w:left="107"/>
              <w:rPr>
                <w:sz w:val="24"/>
              </w:rPr>
            </w:pPr>
            <w:r>
              <w:rPr>
                <w:spacing w:val="-5"/>
                <w:sz w:val="24"/>
              </w:rPr>
              <w:t>21</w:t>
            </w:r>
          </w:p>
        </w:tc>
        <w:tc>
          <w:tcPr>
            <w:tcW w:w="4253" w:type="dxa"/>
          </w:tcPr>
          <w:p>
            <w:pPr>
              <w:pStyle w:val="15"/>
              <w:spacing w:line="258" w:lineRule="exact"/>
              <w:rPr>
                <w:rFonts w:hint="default"/>
                <w:sz w:val="24"/>
                <w:lang w:val="ru-RU"/>
              </w:rPr>
            </w:pPr>
            <w:r>
              <w:rPr>
                <w:sz w:val="24"/>
                <w:lang w:val="ru-RU"/>
              </w:rPr>
              <w:t>Зимующие</w:t>
            </w:r>
            <w:r>
              <w:rPr>
                <w:rFonts w:hint="default"/>
                <w:sz w:val="24"/>
                <w:lang w:val="ru-RU"/>
              </w:rPr>
              <w:t xml:space="preserve"> птицы.</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8" w:type="dxa"/>
          </w:tcPr>
          <w:p>
            <w:pPr>
              <w:pStyle w:val="15"/>
              <w:spacing w:line="267" w:lineRule="exact"/>
              <w:ind w:left="107"/>
              <w:rPr>
                <w:sz w:val="24"/>
              </w:rPr>
            </w:pPr>
            <w:r>
              <w:rPr>
                <w:spacing w:val="-5"/>
                <w:sz w:val="24"/>
              </w:rPr>
              <w:t>22</w:t>
            </w:r>
          </w:p>
        </w:tc>
        <w:tc>
          <w:tcPr>
            <w:tcW w:w="4253" w:type="dxa"/>
          </w:tcPr>
          <w:p>
            <w:pPr>
              <w:pStyle w:val="15"/>
              <w:spacing w:line="271" w:lineRule="exact"/>
              <w:rPr>
                <w:rFonts w:hint="default"/>
                <w:sz w:val="24"/>
                <w:lang w:val="ru-RU"/>
              </w:rPr>
            </w:pPr>
            <w:r>
              <w:rPr>
                <w:sz w:val="24"/>
                <w:lang w:val="ru-RU"/>
              </w:rPr>
              <w:t>Профессии</w:t>
            </w:r>
            <w:r>
              <w:rPr>
                <w:rFonts w:hint="default"/>
                <w:sz w:val="24"/>
                <w:lang w:val="ru-RU"/>
              </w:rPr>
              <w:t>.</w:t>
            </w:r>
          </w:p>
        </w:tc>
        <w:tc>
          <w:tcPr>
            <w:tcW w:w="1136" w:type="dxa"/>
          </w:tcPr>
          <w:p>
            <w:pPr>
              <w:pStyle w:val="15"/>
              <w:spacing w:line="267" w:lineRule="exact"/>
              <w:ind w:left="107"/>
              <w:rPr>
                <w:sz w:val="24"/>
              </w:rPr>
            </w:pPr>
            <w:r>
              <w:rPr>
                <w:sz w:val="24"/>
              </w:rPr>
              <w:t>1</w:t>
            </w:r>
          </w:p>
        </w:tc>
        <w:tc>
          <w:tcPr>
            <w:tcW w:w="3976" w:type="dxa"/>
            <w:vMerge w:val="restart"/>
          </w:tcPr>
          <w:p>
            <w:pPr>
              <w:pStyle w:val="15"/>
              <w:spacing w:line="267" w:lineRule="exact"/>
              <w:ind w:left="168" w:firstLine="1080" w:firstLineChars="450"/>
              <w:rPr>
                <w:rFonts w:hint="default"/>
                <w:sz w:val="24"/>
                <w:lang w:val="ru-RU"/>
              </w:rPr>
            </w:pPr>
            <w:r>
              <w:rPr>
                <w:rFonts w:hint="default"/>
                <w:sz w:val="24"/>
                <w:lang w:val="ru-RU"/>
              </w:rPr>
              <w:t>Февраль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pacing w:val="-5"/>
                <w:sz w:val="24"/>
              </w:rPr>
              <w:t>23</w:t>
            </w:r>
          </w:p>
        </w:tc>
        <w:tc>
          <w:tcPr>
            <w:tcW w:w="4253" w:type="dxa"/>
          </w:tcPr>
          <w:p>
            <w:pPr>
              <w:pStyle w:val="15"/>
              <w:spacing w:line="254" w:lineRule="exact"/>
              <w:ind w:left="0" w:leftChars="0" w:firstLine="0" w:firstLineChars="0"/>
              <w:rPr>
                <w:rFonts w:hint="default"/>
                <w:sz w:val="24"/>
                <w:lang w:val="ru-RU"/>
              </w:rPr>
            </w:pPr>
            <w:r>
              <w:rPr>
                <w:rFonts w:hint="default"/>
                <w:sz w:val="24"/>
                <w:lang w:val="ru-RU"/>
              </w:rPr>
              <w:t xml:space="preserve"> Шагаа - 2023г.</w:t>
            </w:r>
          </w:p>
        </w:tc>
        <w:tc>
          <w:tcPr>
            <w:tcW w:w="1136" w:type="dxa"/>
          </w:tcPr>
          <w:p>
            <w:pPr>
              <w:pStyle w:val="15"/>
              <w:spacing w:line="254" w:lineRule="exact"/>
              <w:ind w:left="107"/>
              <w:rPr>
                <w:sz w:val="24"/>
              </w:rPr>
            </w:pPr>
            <w:r>
              <w:rPr>
                <w:sz w:val="24"/>
              </w:rPr>
              <w:t>1</w:t>
            </w:r>
          </w:p>
        </w:tc>
        <w:tc>
          <w:tcPr>
            <w:tcW w:w="3976" w:type="dxa"/>
            <w:vMerge w:val="continue"/>
          </w:tcPr>
          <w:p>
            <w:pPr>
              <w:pStyle w:val="15"/>
              <w:spacing w:line="254"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pacing w:val="-5"/>
                <w:sz w:val="24"/>
              </w:rPr>
              <w:t>24</w:t>
            </w:r>
          </w:p>
        </w:tc>
        <w:tc>
          <w:tcPr>
            <w:tcW w:w="4253" w:type="dxa"/>
          </w:tcPr>
          <w:p>
            <w:pPr>
              <w:pStyle w:val="15"/>
              <w:spacing w:line="254" w:lineRule="exact"/>
              <w:rPr>
                <w:rFonts w:hint="default"/>
                <w:sz w:val="24"/>
                <w:lang w:val="ru-RU"/>
              </w:rPr>
            </w:pPr>
            <w:r>
              <w:rPr>
                <w:sz w:val="24"/>
                <w:lang w:val="ru-RU"/>
              </w:rPr>
              <w:t>День</w:t>
            </w:r>
            <w:r>
              <w:rPr>
                <w:rFonts w:hint="default"/>
                <w:sz w:val="24"/>
                <w:lang w:val="ru-RU"/>
              </w:rPr>
              <w:t xml:space="preserve"> защитники Отечества.</w:t>
            </w:r>
          </w:p>
        </w:tc>
        <w:tc>
          <w:tcPr>
            <w:tcW w:w="1136" w:type="dxa"/>
          </w:tcPr>
          <w:p>
            <w:pPr>
              <w:pStyle w:val="15"/>
              <w:spacing w:line="254" w:lineRule="exact"/>
              <w:ind w:left="107"/>
              <w:rPr>
                <w:sz w:val="24"/>
              </w:rPr>
            </w:pPr>
            <w:r>
              <w:rPr>
                <w:sz w:val="24"/>
              </w:rPr>
              <w:t>1</w:t>
            </w:r>
          </w:p>
        </w:tc>
        <w:tc>
          <w:tcPr>
            <w:tcW w:w="3976" w:type="dxa"/>
            <w:vMerge w:val="continue"/>
          </w:tcPr>
          <w:p>
            <w:pPr>
              <w:pStyle w:val="15"/>
              <w:spacing w:line="254" w:lineRule="exact"/>
              <w:ind w:left="168"/>
              <w:rPr>
                <w:rFonts w:hint="default"/>
                <w:sz w:val="24"/>
                <w:lang w:val="ru-RU"/>
              </w:rPr>
            </w:pPr>
          </w:p>
        </w:tc>
      </w:tr>
    </w:tbl>
    <w:p>
      <w:pPr>
        <w:spacing w:after="0" w:line="254" w:lineRule="exact"/>
        <w:rPr>
          <w:sz w:val="24"/>
        </w:rPr>
        <w:sectPr>
          <w:footerReference r:id="rId9" w:type="default"/>
          <w:pgSz w:w="11910" w:h="16840"/>
          <w:pgMar w:top="1120" w:right="20" w:bottom="1297" w:left="740" w:header="0" w:footer="981" w:gutter="0"/>
          <w:pgNumType w:start="21"/>
          <w:cols w:space="720" w:num="1"/>
        </w:sectPr>
      </w:pP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4253"/>
        <w:gridCol w:w="1136"/>
        <w:gridCol w:w="3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8" w:type="dxa"/>
          </w:tcPr>
          <w:p>
            <w:pPr>
              <w:pStyle w:val="15"/>
              <w:spacing w:line="258" w:lineRule="exact"/>
              <w:ind w:left="107"/>
              <w:rPr>
                <w:sz w:val="24"/>
              </w:rPr>
            </w:pPr>
            <w:r>
              <w:rPr>
                <w:spacing w:val="-5"/>
                <w:sz w:val="24"/>
              </w:rPr>
              <w:t>25</w:t>
            </w:r>
          </w:p>
        </w:tc>
        <w:tc>
          <w:tcPr>
            <w:tcW w:w="4253" w:type="dxa"/>
          </w:tcPr>
          <w:p>
            <w:pPr>
              <w:pStyle w:val="15"/>
              <w:spacing w:line="258" w:lineRule="exact"/>
              <w:ind w:left="0" w:leftChars="0" w:firstLine="0" w:firstLineChars="0"/>
              <w:rPr>
                <w:rFonts w:hint="default"/>
                <w:sz w:val="24"/>
                <w:lang w:val="ru-RU"/>
              </w:rPr>
            </w:pPr>
            <w:r>
              <w:rPr>
                <w:sz w:val="24"/>
                <w:lang w:val="ru-RU"/>
              </w:rPr>
              <w:t>Зима</w:t>
            </w:r>
            <w:r>
              <w:rPr>
                <w:rFonts w:hint="default"/>
                <w:sz w:val="24"/>
                <w:lang w:val="ru-RU"/>
              </w:rPr>
              <w:t>.</w:t>
            </w:r>
          </w:p>
        </w:tc>
        <w:tc>
          <w:tcPr>
            <w:tcW w:w="1136" w:type="dxa"/>
          </w:tcPr>
          <w:p>
            <w:pPr>
              <w:pStyle w:val="15"/>
              <w:spacing w:line="258" w:lineRule="exact"/>
              <w:ind w:left="107"/>
              <w:rPr>
                <w:sz w:val="24"/>
              </w:rPr>
            </w:pPr>
            <w:r>
              <w:rPr>
                <w:sz w:val="24"/>
              </w:rPr>
              <w:t>1</w:t>
            </w:r>
          </w:p>
        </w:tc>
        <w:tc>
          <w:tcPr>
            <w:tcW w:w="3976" w:type="dxa"/>
          </w:tcPr>
          <w:p>
            <w:pPr>
              <w:pStyle w:val="15"/>
              <w:spacing w:line="258"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pacing w:val="-5"/>
                <w:sz w:val="24"/>
              </w:rPr>
              <w:t>26</w:t>
            </w:r>
          </w:p>
        </w:tc>
        <w:tc>
          <w:tcPr>
            <w:tcW w:w="4253" w:type="dxa"/>
          </w:tcPr>
          <w:p>
            <w:pPr>
              <w:pStyle w:val="15"/>
              <w:spacing w:line="254" w:lineRule="exact"/>
              <w:rPr>
                <w:rFonts w:hint="default"/>
                <w:sz w:val="24"/>
                <w:lang w:val="ru-RU"/>
              </w:rPr>
            </w:pPr>
            <w:r>
              <w:rPr>
                <w:sz w:val="24"/>
                <w:lang w:val="ru-RU"/>
              </w:rPr>
              <w:t>Мамин</w:t>
            </w:r>
            <w:r>
              <w:rPr>
                <w:rFonts w:hint="default"/>
                <w:sz w:val="24"/>
                <w:lang w:val="ru-RU"/>
              </w:rPr>
              <w:t xml:space="preserve"> День.</w:t>
            </w:r>
          </w:p>
        </w:tc>
        <w:tc>
          <w:tcPr>
            <w:tcW w:w="1136" w:type="dxa"/>
          </w:tcPr>
          <w:p>
            <w:pPr>
              <w:pStyle w:val="15"/>
              <w:spacing w:line="254" w:lineRule="exact"/>
              <w:ind w:left="107"/>
              <w:rPr>
                <w:sz w:val="24"/>
              </w:rPr>
            </w:pPr>
            <w:r>
              <w:rPr>
                <w:sz w:val="24"/>
              </w:rPr>
              <w:t>1</w:t>
            </w:r>
          </w:p>
        </w:tc>
        <w:tc>
          <w:tcPr>
            <w:tcW w:w="3976" w:type="dxa"/>
            <w:vMerge w:val="restart"/>
          </w:tcPr>
          <w:p>
            <w:pPr>
              <w:pStyle w:val="15"/>
              <w:spacing w:line="254" w:lineRule="exact"/>
              <w:ind w:left="108"/>
              <w:rPr>
                <w:rFonts w:hint="default"/>
                <w:sz w:val="24"/>
                <w:lang w:val="ru-RU"/>
              </w:rPr>
            </w:pPr>
            <w:r>
              <w:rPr>
                <w:rFonts w:hint="default"/>
                <w:sz w:val="24"/>
                <w:lang w:val="ru-RU"/>
              </w:rPr>
              <w:t xml:space="preserve">                    Март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8" w:type="dxa"/>
          </w:tcPr>
          <w:p>
            <w:pPr>
              <w:pStyle w:val="15"/>
              <w:spacing w:line="258" w:lineRule="exact"/>
              <w:ind w:left="107"/>
              <w:rPr>
                <w:sz w:val="24"/>
              </w:rPr>
            </w:pPr>
            <w:r>
              <w:rPr>
                <w:spacing w:val="-5"/>
                <w:sz w:val="24"/>
              </w:rPr>
              <w:t>27</w:t>
            </w:r>
          </w:p>
        </w:tc>
        <w:tc>
          <w:tcPr>
            <w:tcW w:w="4253" w:type="dxa"/>
          </w:tcPr>
          <w:p>
            <w:pPr>
              <w:pStyle w:val="15"/>
              <w:spacing w:line="258" w:lineRule="exact"/>
              <w:rPr>
                <w:rFonts w:hint="default"/>
                <w:sz w:val="24"/>
                <w:lang w:val="ru-RU"/>
              </w:rPr>
            </w:pPr>
            <w:r>
              <w:rPr>
                <w:sz w:val="24"/>
                <w:lang w:val="ru-RU"/>
              </w:rPr>
              <w:t>Весна</w:t>
            </w:r>
            <w:r>
              <w:rPr>
                <w:rFonts w:hint="default"/>
                <w:sz w:val="24"/>
                <w:lang w:val="ru-RU"/>
              </w:rPr>
              <w:t>.</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pacing w:val="-5"/>
                <w:sz w:val="24"/>
              </w:rPr>
              <w:t>28</w:t>
            </w:r>
          </w:p>
        </w:tc>
        <w:tc>
          <w:tcPr>
            <w:tcW w:w="4253" w:type="dxa"/>
          </w:tcPr>
          <w:p>
            <w:pPr>
              <w:pStyle w:val="15"/>
              <w:spacing w:line="254" w:lineRule="exact"/>
              <w:rPr>
                <w:rFonts w:hint="default"/>
                <w:sz w:val="24"/>
                <w:lang w:val="ru-RU"/>
              </w:rPr>
            </w:pPr>
            <w:r>
              <w:rPr>
                <w:sz w:val="24"/>
                <w:lang w:val="ru-RU"/>
              </w:rPr>
              <w:t>Перелетные</w:t>
            </w:r>
            <w:r>
              <w:rPr>
                <w:rFonts w:hint="default"/>
                <w:sz w:val="24"/>
                <w:lang w:val="ru-RU"/>
              </w:rPr>
              <w:t xml:space="preserve"> птицы.</w:t>
            </w:r>
          </w:p>
        </w:tc>
        <w:tc>
          <w:tcPr>
            <w:tcW w:w="1136" w:type="dxa"/>
          </w:tcPr>
          <w:p>
            <w:pPr>
              <w:pStyle w:val="15"/>
              <w:spacing w:line="254" w:lineRule="exact"/>
              <w:ind w:left="107"/>
              <w:rPr>
                <w:sz w:val="24"/>
              </w:rPr>
            </w:pPr>
            <w:r>
              <w:rPr>
                <w:sz w:val="24"/>
              </w:rPr>
              <w:t>1</w:t>
            </w:r>
          </w:p>
        </w:tc>
        <w:tc>
          <w:tcPr>
            <w:tcW w:w="3976" w:type="dxa"/>
            <w:vMerge w:val="continue"/>
          </w:tcPr>
          <w:p>
            <w:pPr>
              <w:pStyle w:val="15"/>
              <w:spacing w:line="254"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8" w:type="dxa"/>
          </w:tcPr>
          <w:p>
            <w:pPr>
              <w:pStyle w:val="15"/>
              <w:spacing w:line="258" w:lineRule="exact"/>
              <w:ind w:left="107"/>
              <w:rPr>
                <w:sz w:val="24"/>
              </w:rPr>
            </w:pPr>
            <w:r>
              <w:rPr>
                <w:spacing w:val="-5"/>
                <w:sz w:val="24"/>
              </w:rPr>
              <w:t>29</w:t>
            </w:r>
          </w:p>
        </w:tc>
        <w:tc>
          <w:tcPr>
            <w:tcW w:w="4253" w:type="dxa"/>
          </w:tcPr>
          <w:p>
            <w:pPr>
              <w:pStyle w:val="15"/>
              <w:spacing w:line="258" w:lineRule="exact"/>
              <w:rPr>
                <w:rFonts w:hint="default"/>
                <w:sz w:val="24"/>
                <w:lang w:val="ru-RU"/>
              </w:rPr>
            </w:pPr>
            <w:r>
              <w:rPr>
                <w:sz w:val="24"/>
                <w:lang w:val="ru-RU"/>
              </w:rPr>
              <w:t>Повторение</w:t>
            </w:r>
            <w:r>
              <w:rPr>
                <w:rFonts w:hint="default"/>
                <w:sz w:val="24"/>
                <w:lang w:val="ru-RU"/>
              </w:rPr>
              <w:t>.</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pacing w:val="-5"/>
                <w:sz w:val="24"/>
              </w:rPr>
              <w:t>30</w:t>
            </w:r>
          </w:p>
        </w:tc>
        <w:tc>
          <w:tcPr>
            <w:tcW w:w="4253" w:type="dxa"/>
          </w:tcPr>
          <w:p>
            <w:pPr>
              <w:pStyle w:val="15"/>
              <w:spacing w:line="254" w:lineRule="exact"/>
              <w:rPr>
                <w:rFonts w:hint="default"/>
                <w:sz w:val="24"/>
                <w:lang w:val="ru-RU"/>
              </w:rPr>
            </w:pPr>
            <w:r>
              <w:rPr>
                <w:sz w:val="24"/>
                <w:lang w:val="ru-RU"/>
              </w:rPr>
              <w:t>Весенние</w:t>
            </w:r>
            <w:r>
              <w:rPr>
                <w:rFonts w:hint="default"/>
                <w:sz w:val="24"/>
                <w:lang w:val="ru-RU"/>
              </w:rPr>
              <w:t xml:space="preserve"> цветы.</w:t>
            </w:r>
          </w:p>
        </w:tc>
        <w:tc>
          <w:tcPr>
            <w:tcW w:w="1136" w:type="dxa"/>
          </w:tcPr>
          <w:p>
            <w:pPr>
              <w:pStyle w:val="15"/>
              <w:spacing w:line="254" w:lineRule="exact"/>
              <w:ind w:left="107"/>
              <w:rPr>
                <w:sz w:val="24"/>
              </w:rPr>
            </w:pPr>
            <w:r>
              <w:rPr>
                <w:sz w:val="24"/>
              </w:rPr>
              <w:t>1</w:t>
            </w:r>
          </w:p>
        </w:tc>
        <w:tc>
          <w:tcPr>
            <w:tcW w:w="3976" w:type="dxa"/>
            <w:vMerge w:val="restart"/>
          </w:tcPr>
          <w:p>
            <w:pPr>
              <w:pStyle w:val="15"/>
              <w:spacing w:line="254" w:lineRule="exact"/>
              <w:ind w:firstLine="1080" w:firstLineChars="450"/>
              <w:rPr>
                <w:rFonts w:hint="default"/>
                <w:sz w:val="24"/>
                <w:lang w:val="ru-RU"/>
              </w:rPr>
            </w:pPr>
            <w:r>
              <w:rPr>
                <w:rFonts w:hint="default"/>
                <w:sz w:val="24"/>
                <w:lang w:val="ru-RU"/>
              </w:rPr>
              <w:t>Апрель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8" w:type="dxa"/>
          </w:tcPr>
          <w:p>
            <w:pPr>
              <w:pStyle w:val="15"/>
              <w:spacing w:line="258" w:lineRule="exact"/>
              <w:ind w:left="107"/>
              <w:rPr>
                <w:sz w:val="24"/>
              </w:rPr>
            </w:pPr>
            <w:r>
              <w:rPr>
                <w:spacing w:val="-5"/>
                <w:sz w:val="24"/>
              </w:rPr>
              <w:t>31</w:t>
            </w:r>
          </w:p>
        </w:tc>
        <w:tc>
          <w:tcPr>
            <w:tcW w:w="4253" w:type="dxa"/>
          </w:tcPr>
          <w:p>
            <w:pPr>
              <w:pStyle w:val="15"/>
              <w:spacing w:line="258" w:lineRule="exact"/>
              <w:rPr>
                <w:rFonts w:hint="default"/>
                <w:sz w:val="24"/>
                <w:lang w:val="ru-RU"/>
              </w:rPr>
            </w:pPr>
            <w:r>
              <w:rPr>
                <w:sz w:val="24"/>
                <w:lang w:val="ru-RU"/>
              </w:rPr>
              <w:t>Насекомые</w:t>
            </w:r>
            <w:r>
              <w:rPr>
                <w:rFonts w:hint="default"/>
                <w:sz w:val="24"/>
                <w:lang w:val="ru-RU"/>
              </w:rPr>
              <w:t>.</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0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pacing w:val="-5"/>
                <w:sz w:val="24"/>
              </w:rPr>
              <w:t>32</w:t>
            </w:r>
          </w:p>
        </w:tc>
        <w:tc>
          <w:tcPr>
            <w:tcW w:w="4253" w:type="dxa"/>
          </w:tcPr>
          <w:p>
            <w:pPr>
              <w:pStyle w:val="15"/>
              <w:spacing w:line="254" w:lineRule="exact"/>
              <w:rPr>
                <w:rFonts w:hint="default"/>
                <w:sz w:val="24"/>
                <w:lang w:val="ru-RU"/>
              </w:rPr>
            </w:pPr>
            <w:r>
              <w:rPr>
                <w:sz w:val="24"/>
                <w:lang w:val="ru-RU"/>
              </w:rPr>
              <w:t>Дом</w:t>
            </w:r>
            <w:r>
              <w:rPr>
                <w:rFonts w:hint="default"/>
                <w:sz w:val="24"/>
                <w:lang w:val="ru-RU"/>
              </w:rPr>
              <w:t>, улица, город.</w:t>
            </w:r>
          </w:p>
        </w:tc>
        <w:tc>
          <w:tcPr>
            <w:tcW w:w="1136" w:type="dxa"/>
          </w:tcPr>
          <w:p>
            <w:pPr>
              <w:pStyle w:val="15"/>
              <w:spacing w:line="254" w:lineRule="exact"/>
              <w:ind w:left="107"/>
              <w:rPr>
                <w:sz w:val="24"/>
              </w:rPr>
            </w:pPr>
            <w:r>
              <w:rPr>
                <w:sz w:val="24"/>
              </w:rPr>
              <w:t>1</w:t>
            </w:r>
          </w:p>
        </w:tc>
        <w:tc>
          <w:tcPr>
            <w:tcW w:w="3976" w:type="dxa"/>
            <w:vMerge w:val="continue"/>
          </w:tcPr>
          <w:p>
            <w:pPr>
              <w:pStyle w:val="15"/>
              <w:spacing w:line="254"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8" w:type="dxa"/>
          </w:tcPr>
          <w:p>
            <w:pPr>
              <w:pStyle w:val="15"/>
              <w:spacing w:line="258" w:lineRule="exact"/>
              <w:ind w:left="107"/>
              <w:rPr>
                <w:sz w:val="24"/>
              </w:rPr>
            </w:pPr>
            <w:r>
              <w:rPr>
                <w:spacing w:val="-5"/>
                <w:sz w:val="24"/>
              </w:rPr>
              <w:t>33</w:t>
            </w:r>
          </w:p>
        </w:tc>
        <w:tc>
          <w:tcPr>
            <w:tcW w:w="4253" w:type="dxa"/>
          </w:tcPr>
          <w:p>
            <w:pPr>
              <w:pStyle w:val="15"/>
              <w:spacing w:line="258" w:lineRule="exact"/>
              <w:rPr>
                <w:rFonts w:hint="default"/>
                <w:sz w:val="24"/>
                <w:lang w:val="ru-RU"/>
              </w:rPr>
            </w:pPr>
            <w:r>
              <w:rPr>
                <w:sz w:val="24"/>
                <w:lang w:val="ru-RU"/>
              </w:rPr>
              <w:t>Правила</w:t>
            </w:r>
            <w:r>
              <w:rPr>
                <w:rFonts w:hint="default"/>
                <w:sz w:val="24"/>
                <w:lang w:val="ru-RU"/>
              </w:rPr>
              <w:t xml:space="preserve"> дорожногодвижения.</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0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spacing w:line="254" w:lineRule="exact"/>
              <w:ind w:left="107"/>
              <w:rPr>
                <w:sz w:val="24"/>
              </w:rPr>
            </w:pPr>
            <w:r>
              <w:rPr>
                <w:spacing w:val="-5"/>
                <w:sz w:val="24"/>
              </w:rPr>
              <w:t>34</w:t>
            </w:r>
          </w:p>
        </w:tc>
        <w:tc>
          <w:tcPr>
            <w:tcW w:w="4253" w:type="dxa"/>
          </w:tcPr>
          <w:p>
            <w:pPr>
              <w:pStyle w:val="15"/>
              <w:spacing w:line="254" w:lineRule="exact"/>
              <w:rPr>
                <w:rFonts w:hint="default"/>
                <w:sz w:val="24"/>
                <w:lang w:val="ru-RU"/>
              </w:rPr>
            </w:pPr>
            <w:r>
              <w:rPr>
                <w:sz w:val="24"/>
                <w:lang w:val="ru-RU"/>
              </w:rPr>
              <w:t>День</w:t>
            </w:r>
            <w:r>
              <w:rPr>
                <w:rFonts w:hint="default"/>
                <w:sz w:val="24"/>
                <w:lang w:val="ru-RU"/>
              </w:rPr>
              <w:t xml:space="preserve"> Победы.</w:t>
            </w:r>
          </w:p>
        </w:tc>
        <w:tc>
          <w:tcPr>
            <w:tcW w:w="1136" w:type="dxa"/>
          </w:tcPr>
          <w:p>
            <w:pPr>
              <w:pStyle w:val="15"/>
              <w:spacing w:line="254" w:lineRule="exact"/>
              <w:ind w:left="107"/>
              <w:rPr>
                <w:sz w:val="24"/>
              </w:rPr>
            </w:pPr>
            <w:r>
              <w:rPr>
                <w:sz w:val="24"/>
              </w:rPr>
              <w:t>1</w:t>
            </w:r>
          </w:p>
        </w:tc>
        <w:tc>
          <w:tcPr>
            <w:tcW w:w="3976" w:type="dxa"/>
            <w:vMerge w:val="restart"/>
          </w:tcPr>
          <w:p>
            <w:pPr>
              <w:pStyle w:val="15"/>
              <w:spacing w:line="254" w:lineRule="exact"/>
              <w:ind w:left="108" w:firstLine="1320" w:firstLineChars="550"/>
              <w:rPr>
                <w:rFonts w:hint="default"/>
                <w:sz w:val="24"/>
                <w:lang w:val="ru-RU"/>
              </w:rPr>
            </w:pPr>
            <w:r>
              <w:rPr>
                <w:rFonts w:hint="default"/>
                <w:sz w:val="24"/>
                <w:lang w:val="ru-RU"/>
              </w:rPr>
              <w:t>Май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68" w:type="dxa"/>
          </w:tcPr>
          <w:p>
            <w:pPr>
              <w:pStyle w:val="15"/>
              <w:spacing w:line="268" w:lineRule="exact"/>
              <w:ind w:left="107"/>
              <w:rPr>
                <w:sz w:val="24"/>
              </w:rPr>
            </w:pPr>
            <w:r>
              <w:rPr>
                <w:spacing w:val="-5"/>
                <w:sz w:val="24"/>
              </w:rPr>
              <w:t>35</w:t>
            </w:r>
          </w:p>
        </w:tc>
        <w:tc>
          <w:tcPr>
            <w:tcW w:w="4253" w:type="dxa"/>
          </w:tcPr>
          <w:p>
            <w:pPr>
              <w:pStyle w:val="15"/>
              <w:spacing w:line="272" w:lineRule="exact"/>
              <w:rPr>
                <w:rFonts w:hint="default"/>
                <w:sz w:val="24"/>
                <w:lang w:val="ru-RU"/>
              </w:rPr>
            </w:pPr>
            <w:r>
              <w:rPr>
                <w:sz w:val="24"/>
                <w:lang w:val="ru-RU"/>
              </w:rPr>
              <w:t>Аквариумные</w:t>
            </w:r>
            <w:r>
              <w:rPr>
                <w:rFonts w:hint="default"/>
                <w:sz w:val="24"/>
                <w:lang w:val="ru-RU"/>
              </w:rPr>
              <w:t xml:space="preserve"> рыбки.</w:t>
            </w:r>
          </w:p>
        </w:tc>
        <w:tc>
          <w:tcPr>
            <w:tcW w:w="1136" w:type="dxa"/>
          </w:tcPr>
          <w:p>
            <w:pPr>
              <w:pStyle w:val="15"/>
              <w:spacing w:line="268" w:lineRule="exact"/>
              <w:ind w:left="107"/>
              <w:rPr>
                <w:sz w:val="24"/>
              </w:rPr>
            </w:pPr>
            <w:r>
              <w:rPr>
                <w:sz w:val="24"/>
              </w:rPr>
              <w:t>1</w:t>
            </w:r>
          </w:p>
        </w:tc>
        <w:tc>
          <w:tcPr>
            <w:tcW w:w="3976" w:type="dxa"/>
            <w:vMerge w:val="continue"/>
          </w:tcPr>
          <w:p>
            <w:pPr>
              <w:pStyle w:val="15"/>
              <w:spacing w:line="272"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68" w:type="dxa"/>
          </w:tcPr>
          <w:p>
            <w:pPr>
              <w:pStyle w:val="15"/>
              <w:spacing w:line="258" w:lineRule="exact"/>
              <w:ind w:left="107"/>
              <w:rPr>
                <w:sz w:val="24"/>
              </w:rPr>
            </w:pPr>
            <w:r>
              <w:rPr>
                <w:spacing w:val="-5"/>
                <w:sz w:val="24"/>
              </w:rPr>
              <w:t>36</w:t>
            </w:r>
          </w:p>
        </w:tc>
        <w:tc>
          <w:tcPr>
            <w:tcW w:w="4253" w:type="dxa"/>
          </w:tcPr>
          <w:p>
            <w:pPr>
              <w:pStyle w:val="15"/>
              <w:spacing w:line="258" w:lineRule="exact"/>
              <w:rPr>
                <w:rFonts w:hint="default"/>
                <w:sz w:val="24"/>
                <w:lang w:val="ru-RU"/>
              </w:rPr>
            </w:pPr>
            <w:r>
              <w:rPr>
                <w:sz w:val="24"/>
                <w:lang w:val="ru-RU"/>
              </w:rPr>
              <w:t>Комнатные</w:t>
            </w:r>
            <w:r>
              <w:rPr>
                <w:rFonts w:hint="default"/>
                <w:sz w:val="24"/>
                <w:lang w:val="ru-RU"/>
              </w:rPr>
              <w:t xml:space="preserve"> растения.</w:t>
            </w:r>
          </w:p>
        </w:tc>
        <w:tc>
          <w:tcPr>
            <w:tcW w:w="1136" w:type="dxa"/>
          </w:tcPr>
          <w:p>
            <w:pPr>
              <w:pStyle w:val="15"/>
              <w:spacing w:line="258" w:lineRule="exact"/>
              <w:ind w:left="107"/>
              <w:rPr>
                <w:sz w:val="24"/>
              </w:rPr>
            </w:pPr>
            <w:r>
              <w:rPr>
                <w:sz w:val="24"/>
              </w:rPr>
              <w:t>1</w:t>
            </w:r>
          </w:p>
        </w:tc>
        <w:tc>
          <w:tcPr>
            <w:tcW w:w="3976" w:type="dxa"/>
            <w:vMerge w:val="continue"/>
          </w:tcPr>
          <w:p>
            <w:pPr>
              <w:pStyle w:val="15"/>
              <w:spacing w:line="258" w:lineRule="exact"/>
              <w:ind w:left="168"/>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568" w:type="dxa"/>
          </w:tcPr>
          <w:p>
            <w:pPr>
              <w:pStyle w:val="15"/>
              <w:ind w:left="0"/>
              <w:rPr>
                <w:sz w:val="20"/>
              </w:rPr>
            </w:pPr>
          </w:p>
        </w:tc>
        <w:tc>
          <w:tcPr>
            <w:tcW w:w="4253" w:type="dxa"/>
          </w:tcPr>
          <w:p>
            <w:pPr>
              <w:pStyle w:val="15"/>
              <w:spacing w:line="254" w:lineRule="exact"/>
              <w:rPr>
                <w:b/>
                <w:sz w:val="24"/>
              </w:rPr>
            </w:pPr>
            <w:r>
              <w:rPr>
                <w:b/>
                <w:sz w:val="24"/>
              </w:rPr>
              <w:t>Количество</w:t>
            </w:r>
            <w:r>
              <w:rPr>
                <w:b/>
                <w:spacing w:val="-10"/>
                <w:sz w:val="24"/>
              </w:rPr>
              <w:t xml:space="preserve"> </w:t>
            </w:r>
            <w:r>
              <w:rPr>
                <w:b/>
                <w:spacing w:val="-2"/>
                <w:sz w:val="24"/>
              </w:rPr>
              <w:t>часов</w:t>
            </w:r>
          </w:p>
        </w:tc>
        <w:tc>
          <w:tcPr>
            <w:tcW w:w="1136" w:type="dxa"/>
          </w:tcPr>
          <w:p>
            <w:pPr>
              <w:pStyle w:val="15"/>
              <w:spacing w:line="254" w:lineRule="exact"/>
              <w:ind w:left="107"/>
              <w:rPr>
                <w:b/>
                <w:sz w:val="24"/>
              </w:rPr>
            </w:pPr>
            <w:r>
              <w:rPr>
                <w:b/>
                <w:spacing w:val="-5"/>
                <w:sz w:val="24"/>
              </w:rPr>
              <w:t>36</w:t>
            </w:r>
          </w:p>
        </w:tc>
        <w:tc>
          <w:tcPr>
            <w:tcW w:w="3976" w:type="dxa"/>
          </w:tcPr>
          <w:p>
            <w:pPr>
              <w:pStyle w:val="15"/>
              <w:ind w:left="0"/>
              <w:rPr>
                <w:sz w:val="20"/>
              </w:rPr>
            </w:pPr>
          </w:p>
        </w:tc>
      </w:tr>
    </w:tbl>
    <w:p>
      <w:pPr>
        <w:pStyle w:val="7"/>
        <w:spacing w:before="2"/>
        <w:ind w:left="0"/>
        <w:rPr>
          <w:b/>
          <w:sz w:val="16"/>
        </w:rPr>
      </w:pPr>
    </w:p>
    <w:p>
      <w:pPr>
        <w:spacing w:before="90" w:after="4"/>
        <w:ind w:left="3262" w:right="2418" w:firstLine="0"/>
        <w:jc w:val="center"/>
        <w:rPr>
          <w:b/>
          <w:sz w:val="24"/>
        </w:rPr>
      </w:pPr>
      <w:r>
        <w:rPr>
          <w:b/>
          <w:spacing w:val="-2"/>
          <w:sz w:val="24"/>
        </w:rPr>
        <w:t>Конструирование</w:t>
      </w: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4253"/>
        <w:gridCol w:w="1136"/>
        <w:gridCol w:w="3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68" w:type="dxa"/>
          </w:tcPr>
          <w:p>
            <w:pPr>
              <w:pStyle w:val="15"/>
              <w:spacing w:line="271" w:lineRule="exact"/>
              <w:rPr>
                <w:b/>
                <w:sz w:val="24"/>
              </w:rPr>
            </w:pPr>
            <w:r>
              <w:rPr>
                <w:b/>
                <w:sz w:val="24"/>
              </w:rPr>
              <w:t>№</w:t>
            </w:r>
          </w:p>
        </w:tc>
        <w:tc>
          <w:tcPr>
            <w:tcW w:w="4253" w:type="dxa"/>
          </w:tcPr>
          <w:p>
            <w:pPr>
              <w:pStyle w:val="15"/>
              <w:spacing w:line="271" w:lineRule="exact"/>
              <w:rPr>
                <w:b/>
                <w:sz w:val="24"/>
              </w:rPr>
            </w:pPr>
            <w:r>
              <w:rPr>
                <w:b/>
                <w:spacing w:val="-4"/>
                <w:sz w:val="24"/>
              </w:rPr>
              <w:t>Тема</w:t>
            </w:r>
          </w:p>
        </w:tc>
        <w:tc>
          <w:tcPr>
            <w:tcW w:w="1136" w:type="dxa"/>
          </w:tcPr>
          <w:p>
            <w:pPr>
              <w:pStyle w:val="15"/>
              <w:ind w:left="107" w:right="252"/>
              <w:rPr>
                <w:b/>
                <w:sz w:val="24"/>
              </w:rPr>
            </w:pPr>
            <w:r>
              <w:rPr>
                <w:b/>
                <w:spacing w:val="-2"/>
                <w:sz w:val="24"/>
              </w:rPr>
              <w:t>Кол-во часов</w:t>
            </w:r>
          </w:p>
        </w:tc>
        <w:tc>
          <w:tcPr>
            <w:tcW w:w="3968" w:type="dxa"/>
          </w:tcPr>
          <w:p>
            <w:pPr>
              <w:pStyle w:val="15"/>
              <w:spacing w:line="271" w:lineRule="exact"/>
              <w:ind w:firstLine="1321" w:firstLineChars="550"/>
              <w:rPr>
                <w:rFonts w:hint="default"/>
                <w:b/>
                <w:sz w:val="24"/>
                <w:lang w:val="ru-RU"/>
              </w:rPr>
            </w:pPr>
            <w:r>
              <w:rPr>
                <w:b/>
                <w:sz w:val="24"/>
                <w:lang w:val="ru-RU"/>
              </w:rPr>
              <w:t>Месяц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568" w:type="dxa"/>
          </w:tcPr>
          <w:p>
            <w:pPr>
              <w:pStyle w:val="15"/>
              <w:spacing w:line="271" w:lineRule="exact"/>
              <w:rPr>
                <w:sz w:val="24"/>
              </w:rPr>
            </w:pPr>
            <w:r>
              <w:rPr>
                <w:sz w:val="24"/>
              </w:rPr>
              <w:t>1</w:t>
            </w:r>
          </w:p>
        </w:tc>
        <w:tc>
          <w:tcPr>
            <w:tcW w:w="4253" w:type="dxa"/>
          </w:tcPr>
          <w:p>
            <w:pPr>
              <w:pStyle w:val="15"/>
              <w:spacing w:line="276" w:lineRule="auto"/>
              <w:ind w:right="397" w:firstLine="60"/>
              <w:rPr>
                <w:sz w:val="24"/>
              </w:rPr>
            </w:pPr>
            <w:r>
              <w:rPr>
                <w:sz w:val="24"/>
              </w:rPr>
              <w:t>Конструирование</w:t>
            </w:r>
            <w:r>
              <w:rPr>
                <w:spacing w:val="-15"/>
                <w:sz w:val="24"/>
              </w:rPr>
              <w:t xml:space="preserve"> </w:t>
            </w:r>
            <w:r>
              <w:rPr>
                <w:sz w:val="24"/>
              </w:rPr>
              <w:t>по</w:t>
            </w:r>
            <w:r>
              <w:rPr>
                <w:spacing w:val="-15"/>
                <w:sz w:val="24"/>
              </w:rPr>
              <w:t xml:space="preserve"> </w:t>
            </w:r>
            <w:r>
              <w:rPr>
                <w:sz w:val="24"/>
              </w:rPr>
              <w:t>образцу воспитателя «Домики».</w:t>
            </w:r>
          </w:p>
        </w:tc>
        <w:tc>
          <w:tcPr>
            <w:tcW w:w="1136" w:type="dxa"/>
          </w:tcPr>
          <w:p>
            <w:pPr>
              <w:pStyle w:val="15"/>
              <w:spacing w:line="271" w:lineRule="exact"/>
              <w:ind w:left="1"/>
              <w:jc w:val="center"/>
              <w:rPr>
                <w:sz w:val="24"/>
              </w:rPr>
            </w:pPr>
            <w:r>
              <w:rPr>
                <w:sz w:val="24"/>
              </w:rPr>
              <w:t>1</w:t>
            </w:r>
          </w:p>
        </w:tc>
        <w:tc>
          <w:tcPr>
            <w:tcW w:w="3968" w:type="dxa"/>
            <w:vMerge w:val="restart"/>
            <w:vAlign w:val="top"/>
          </w:tcPr>
          <w:p>
            <w:pPr>
              <w:pStyle w:val="15"/>
              <w:spacing w:line="271" w:lineRule="exact"/>
              <w:ind w:firstLine="1080" w:firstLineChars="450"/>
              <w:rPr>
                <w:rFonts w:hint="default"/>
                <w:sz w:val="24"/>
                <w:lang w:val="ru-RU"/>
              </w:rPr>
            </w:pPr>
            <w:r>
              <w:rPr>
                <w:sz w:val="24"/>
                <w:lang w:val="ru-RU"/>
              </w:rPr>
              <w:t>Сентябрь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568" w:type="dxa"/>
          </w:tcPr>
          <w:p>
            <w:pPr>
              <w:pStyle w:val="15"/>
              <w:spacing w:line="271" w:lineRule="exact"/>
              <w:rPr>
                <w:sz w:val="24"/>
              </w:rPr>
            </w:pPr>
            <w:r>
              <w:rPr>
                <w:sz w:val="24"/>
              </w:rPr>
              <w:t>2</w:t>
            </w:r>
          </w:p>
        </w:tc>
        <w:tc>
          <w:tcPr>
            <w:tcW w:w="4253" w:type="dxa"/>
          </w:tcPr>
          <w:p>
            <w:pPr>
              <w:pStyle w:val="15"/>
              <w:spacing w:line="251" w:lineRule="exact"/>
              <w:rPr>
                <w:sz w:val="24"/>
              </w:rPr>
            </w:pPr>
            <w:r>
              <w:rPr>
                <w:sz w:val="24"/>
              </w:rPr>
              <w:t>«Домики»</w:t>
            </w:r>
            <w:r>
              <w:rPr>
                <w:spacing w:val="-13"/>
                <w:sz w:val="24"/>
              </w:rPr>
              <w:t xml:space="preserve"> </w:t>
            </w:r>
            <w:r>
              <w:rPr>
                <w:spacing w:val="-2"/>
                <w:sz w:val="24"/>
              </w:rPr>
              <w:t>(повторение).</w:t>
            </w:r>
          </w:p>
        </w:tc>
        <w:tc>
          <w:tcPr>
            <w:tcW w:w="1136" w:type="dxa"/>
          </w:tcPr>
          <w:p>
            <w:pPr>
              <w:pStyle w:val="15"/>
              <w:spacing w:line="271" w:lineRule="exact"/>
              <w:ind w:left="1"/>
              <w:jc w:val="center"/>
              <w:rPr>
                <w:sz w:val="24"/>
              </w:rPr>
            </w:pPr>
            <w:r>
              <w:rPr>
                <w:sz w:val="24"/>
              </w:rPr>
              <w:t>1</w:t>
            </w:r>
          </w:p>
        </w:tc>
        <w:tc>
          <w:tcPr>
            <w:tcW w:w="3968" w:type="dxa"/>
            <w:vMerge w:val="continue"/>
            <w:vAlign w:val="top"/>
          </w:tcPr>
          <w:p>
            <w:pPr>
              <w:pStyle w:val="15"/>
              <w:spacing w:line="25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568" w:type="dxa"/>
          </w:tcPr>
          <w:p>
            <w:pPr>
              <w:pStyle w:val="15"/>
              <w:spacing w:line="271" w:lineRule="exact"/>
              <w:rPr>
                <w:sz w:val="24"/>
              </w:rPr>
            </w:pPr>
            <w:r>
              <w:rPr>
                <w:sz w:val="24"/>
              </w:rPr>
              <w:t>3</w:t>
            </w:r>
          </w:p>
        </w:tc>
        <w:tc>
          <w:tcPr>
            <w:tcW w:w="4253" w:type="dxa"/>
          </w:tcPr>
          <w:p>
            <w:pPr>
              <w:pStyle w:val="15"/>
              <w:spacing w:line="237" w:lineRule="exact"/>
              <w:rPr>
                <w:sz w:val="24"/>
              </w:rPr>
            </w:pPr>
            <w:r>
              <w:rPr>
                <w:sz w:val="24"/>
              </w:rPr>
              <w:t>Конструирование</w:t>
            </w:r>
            <w:r>
              <w:rPr>
                <w:spacing w:val="-6"/>
                <w:sz w:val="24"/>
              </w:rPr>
              <w:t xml:space="preserve"> </w:t>
            </w:r>
            <w:r>
              <w:rPr>
                <w:sz w:val="24"/>
              </w:rPr>
              <w:t>по</w:t>
            </w:r>
            <w:r>
              <w:rPr>
                <w:spacing w:val="-3"/>
                <w:sz w:val="24"/>
              </w:rPr>
              <w:t xml:space="preserve"> </w:t>
            </w:r>
            <w:r>
              <w:rPr>
                <w:spacing w:val="-2"/>
                <w:sz w:val="24"/>
              </w:rPr>
              <w:t>условиям</w:t>
            </w:r>
          </w:p>
          <w:p>
            <w:pPr>
              <w:pStyle w:val="15"/>
              <w:spacing w:line="262" w:lineRule="exact"/>
              <w:rPr>
                <w:sz w:val="24"/>
              </w:rPr>
            </w:pPr>
            <w:r>
              <w:rPr>
                <w:spacing w:val="-2"/>
                <w:sz w:val="24"/>
              </w:rPr>
              <w:t>«Заборчики».</w:t>
            </w:r>
          </w:p>
        </w:tc>
        <w:tc>
          <w:tcPr>
            <w:tcW w:w="1136" w:type="dxa"/>
          </w:tcPr>
          <w:p>
            <w:pPr>
              <w:pStyle w:val="15"/>
              <w:spacing w:line="271" w:lineRule="exact"/>
              <w:ind w:left="1"/>
              <w:jc w:val="center"/>
              <w:rPr>
                <w:sz w:val="24"/>
              </w:rPr>
            </w:pPr>
            <w:r>
              <w:rPr>
                <w:sz w:val="24"/>
              </w:rPr>
              <w:t>1</w:t>
            </w:r>
          </w:p>
        </w:tc>
        <w:tc>
          <w:tcPr>
            <w:tcW w:w="3968" w:type="dxa"/>
            <w:vMerge w:val="continue"/>
            <w:vAlign w:val="top"/>
          </w:tcPr>
          <w:p>
            <w:pPr>
              <w:pStyle w:val="15"/>
              <w:spacing w:line="25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68" w:type="dxa"/>
          </w:tcPr>
          <w:p>
            <w:pPr>
              <w:pStyle w:val="15"/>
              <w:spacing w:line="271" w:lineRule="exact"/>
              <w:rPr>
                <w:sz w:val="24"/>
              </w:rPr>
            </w:pPr>
            <w:r>
              <w:rPr>
                <w:sz w:val="24"/>
              </w:rPr>
              <w:t>4</w:t>
            </w:r>
          </w:p>
        </w:tc>
        <w:tc>
          <w:tcPr>
            <w:tcW w:w="4253" w:type="dxa"/>
          </w:tcPr>
          <w:p>
            <w:pPr>
              <w:pStyle w:val="15"/>
              <w:spacing w:line="271" w:lineRule="exact"/>
              <w:rPr>
                <w:sz w:val="24"/>
              </w:rPr>
            </w:pPr>
            <w:r>
              <w:rPr>
                <w:sz w:val="24"/>
              </w:rPr>
              <w:t>Конструирование</w:t>
            </w:r>
            <w:r>
              <w:rPr>
                <w:spacing w:val="-6"/>
                <w:sz w:val="24"/>
              </w:rPr>
              <w:t xml:space="preserve"> </w:t>
            </w:r>
            <w:r>
              <w:rPr>
                <w:sz w:val="24"/>
              </w:rPr>
              <w:t>по</w:t>
            </w:r>
            <w:r>
              <w:rPr>
                <w:spacing w:val="-3"/>
                <w:sz w:val="24"/>
              </w:rPr>
              <w:t xml:space="preserve"> </w:t>
            </w:r>
            <w:r>
              <w:rPr>
                <w:spacing w:val="-2"/>
                <w:sz w:val="24"/>
              </w:rPr>
              <w:t>условиям</w:t>
            </w:r>
          </w:p>
          <w:p>
            <w:pPr>
              <w:pStyle w:val="15"/>
              <w:spacing w:line="263" w:lineRule="exact"/>
              <w:rPr>
                <w:sz w:val="24"/>
              </w:rPr>
            </w:pPr>
            <w:r>
              <w:rPr>
                <w:sz w:val="24"/>
              </w:rPr>
              <w:t>«Заборчики»</w:t>
            </w:r>
            <w:r>
              <w:rPr>
                <w:spacing w:val="-9"/>
                <w:sz w:val="24"/>
              </w:rPr>
              <w:t xml:space="preserve"> </w:t>
            </w:r>
            <w:r>
              <w:rPr>
                <w:spacing w:val="-2"/>
                <w:sz w:val="24"/>
              </w:rPr>
              <w:t>(повторение).</w:t>
            </w:r>
          </w:p>
        </w:tc>
        <w:tc>
          <w:tcPr>
            <w:tcW w:w="1136" w:type="dxa"/>
          </w:tcPr>
          <w:p>
            <w:pPr>
              <w:pStyle w:val="15"/>
              <w:spacing w:line="271" w:lineRule="exact"/>
              <w:ind w:left="1"/>
              <w:jc w:val="center"/>
              <w:rPr>
                <w:sz w:val="24"/>
              </w:rPr>
            </w:pPr>
            <w:r>
              <w:rPr>
                <w:sz w:val="24"/>
              </w:rPr>
              <w:t>1</w:t>
            </w:r>
          </w:p>
        </w:tc>
        <w:tc>
          <w:tcPr>
            <w:tcW w:w="3968"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68" w:type="dxa"/>
          </w:tcPr>
          <w:p>
            <w:pPr>
              <w:pStyle w:val="15"/>
              <w:spacing w:line="267" w:lineRule="exact"/>
              <w:rPr>
                <w:sz w:val="24"/>
              </w:rPr>
            </w:pPr>
            <w:r>
              <w:rPr>
                <w:sz w:val="24"/>
              </w:rPr>
              <w:t>5</w:t>
            </w:r>
          </w:p>
        </w:tc>
        <w:tc>
          <w:tcPr>
            <w:tcW w:w="4253" w:type="dxa"/>
          </w:tcPr>
          <w:p>
            <w:pPr>
              <w:pStyle w:val="15"/>
              <w:spacing w:line="267" w:lineRule="exact"/>
              <w:rPr>
                <w:sz w:val="24"/>
              </w:rPr>
            </w:pPr>
            <w:r>
              <w:rPr>
                <w:sz w:val="24"/>
              </w:rPr>
              <w:t>Конструирование</w:t>
            </w:r>
            <w:r>
              <w:rPr>
                <w:spacing w:val="-6"/>
                <w:sz w:val="24"/>
              </w:rPr>
              <w:t xml:space="preserve"> </w:t>
            </w:r>
            <w:r>
              <w:rPr>
                <w:sz w:val="24"/>
              </w:rPr>
              <w:t>по</w:t>
            </w:r>
            <w:r>
              <w:rPr>
                <w:spacing w:val="-3"/>
                <w:sz w:val="24"/>
              </w:rPr>
              <w:t xml:space="preserve"> </w:t>
            </w:r>
            <w:r>
              <w:rPr>
                <w:spacing w:val="-2"/>
                <w:sz w:val="24"/>
              </w:rPr>
              <w:t>условиям</w:t>
            </w:r>
          </w:p>
          <w:p>
            <w:pPr>
              <w:pStyle w:val="15"/>
              <w:spacing w:line="263" w:lineRule="exact"/>
              <w:rPr>
                <w:sz w:val="24"/>
              </w:rPr>
            </w:pPr>
            <w:r>
              <w:rPr>
                <w:sz w:val="24"/>
              </w:rPr>
              <w:t>«Заборчики»</w:t>
            </w:r>
            <w:r>
              <w:rPr>
                <w:spacing w:val="-9"/>
                <w:sz w:val="24"/>
              </w:rPr>
              <w:t xml:space="preserve"> </w:t>
            </w:r>
            <w:r>
              <w:rPr>
                <w:spacing w:val="-2"/>
                <w:sz w:val="24"/>
              </w:rPr>
              <w:t>(повторение).</w:t>
            </w:r>
          </w:p>
        </w:tc>
        <w:tc>
          <w:tcPr>
            <w:tcW w:w="1136" w:type="dxa"/>
          </w:tcPr>
          <w:p>
            <w:pPr>
              <w:pStyle w:val="15"/>
              <w:spacing w:line="267" w:lineRule="exact"/>
              <w:ind w:left="1"/>
              <w:jc w:val="center"/>
              <w:rPr>
                <w:sz w:val="24"/>
              </w:rPr>
            </w:pPr>
            <w:r>
              <w:rPr>
                <w:sz w:val="24"/>
              </w:rPr>
              <w:t>1</w:t>
            </w:r>
          </w:p>
        </w:tc>
        <w:tc>
          <w:tcPr>
            <w:tcW w:w="3968" w:type="dxa"/>
            <w:vMerge w:val="restart"/>
            <w:vAlign w:val="top"/>
          </w:tcPr>
          <w:p>
            <w:pPr>
              <w:pStyle w:val="15"/>
              <w:spacing w:line="267" w:lineRule="exact"/>
              <w:ind w:left="108" w:firstLine="960" w:firstLineChars="400"/>
              <w:rPr>
                <w:rFonts w:hint="default"/>
                <w:sz w:val="24"/>
                <w:lang w:val="ru-RU"/>
              </w:rPr>
            </w:pPr>
            <w:r>
              <w:rPr>
                <w:sz w:val="24"/>
                <w:lang w:val="ru-RU"/>
              </w:rPr>
              <w:t>Октябрь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68" w:type="dxa"/>
          </w:tcPr>
          <w:p>
            <w:pPr>
              <w:pStyle w:val="15"/>
              <w:spacing w:line="272" w:lineRule="exact"/>
              <w:rPr>
                <w:sz w:val="24"/>
              </w:rPr>
            </w:pPr>
            <w:r>
              <w:rPr>
                <w:sz w:val="24"/>
              </w:rPr>
              <w:t>6</w:t>
            </w:r>
          </w:p>
        </w:tc>
        <w:tc>
          <w:tcPr>
            <w:tcW w:w="4253" w:type="dxa"/>
          </w:tcPr>
          <w:p>
            <w:pPr>
              <w:pStyle w:val="15"/>
              <w:spacing w:line="272" w:lineRule="exact"/>
              <w:rPr>
                <w:sz w:val="24"/>
              </w:rPr>
            </w:pPr>
            <w:r>
              <w:rPr>
                <w:sz w:val="24"/>
              </w:rPr>
              <w:t>Конструирование</w:t>
            </w:r>
            <w:r>
              <w:rPr>
                <w:spacing w:val="-6"/>
                <w:sz w:val="24"/>
              </w:rPr>
              <w:t xml:space="preserve"> </w:t>
            </w:r>
            <w:r>
              <w:rPr>
                <w:sz w:val="24"/>
              </w:rPr>
              <w:t>по</w:t>
            </w:r>
            <w:r>
              <w:rPr>
                <w:spacing w:val="-7"/>
                <w:sz w:val="24"/>
              </w:rPr>
              <w:t xml:space="preserve"> </w:t>
            </w:r>
            <w:r>
              <w:rPr>
                <w:spacing w:val="-2"/>
                <w:sz w:val="24"/>
              </w:rPr>
              <w:t>образцу</w:t>
            </w:r>
          </w:p>
          <w:p>
            <w:pPr>
              <w:pStyle w:val="15"/>
              <w:spacing w:line="263" w:lineRule="exact"/>
              <w:rPr>
                <w:sz w:val="24"/>
              </w:rPr>
            </w:pPr>
            <w:r>
              <w:rPr>
                <w:spacing w:val="-2"/>
                <w:sz w:val="24"/>
              </w:rPr>
              <w:t>«Ворота».</w:t>
            </w:r>
          </w:p>
        </w:tc>
        <w:tc>
          <w:tcPr>
            <w:tcW w:w="1136" w:type="dxa"/>
          </w:tcPr>
          <w:p>
            <w:pPr>
              <w:pStyle w:val="15"/>
              <w:spacing w:line="272" w:lineRule="exact"/>
              <w:ind w:left="1"/>
              <w:jc w:val="center"/>
              <w:rPr>
                <w:sz w:val="24"/>
              </w:rPr>
            </w:pPr>
            <w:r>
              <w:rPr>
                <w:sz w:val="24"/>
              </w:rPr>
              <w:t>1</w:t>
            </w:r>
          </w:p>
        </w:tc>
        <w:tc>
          <w:tcPr>
            <w:tcW w:w="3968" w:type="dxa"/>
            <w:vMerge w:val="continue"/>
            <w:vAlign w:val="top"/>
          </w:tcPr>
          <w:p>
            <w:pPr>
              <w:pStyle w:val="15"/>
              <w:spacing w:line="272"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68" w:type="dxa"/>
          </w:tcPr>
          <w:p>
            <w:pPr>
              <w:pStyle w:val="15"/>
              <w:spacing w:line="267" w:lineRule="exact"/>
              <w:rPr>
                <w:sz w:val="24"/>
              </w:rPr>
            </w:pPr>
            <w:r>
              <w:rPr>
                <w:sz w:val="24"/>
              </w:rPr>
              <w:t>7</w:t>
            </w:r>
          </w:p>
        </w:tc>
        <w:tc>
          <w:tcPr>
            <w:tcW w:w="4253" w:type="dxa"/>
          </w:tcPr>
          <w:p>
            <w:pPr>
              <w:pStyle w:val="15"/>
              <w:rPr>
                <w:sz w:val="24"/>
              </w:rPr>
            </w:pPr>
            <w:r>
              <w:rPr>
                <w:sz w:val="24"/>
              </w:rPr>
              <w:t>Конструирование</w:t>
            </w:r>
            <w:r>
              <w:rPr>
                <w:spacing w:val="-12"/>
                <w:sz w:val="24"/>
              </w:rPr>
              <w:t xml:space="preserve"> </w:t>
            </w:r>
            <w:r>
              <w:rPr>
                <w:sz w:val="24"/>
              </w:rPr>
              <w:t>по</w:t>
            </w:r>
            <w:r>
              <w:rPr>
                <w:spacing w:val="-13"/>
                <w:sz w:val="24"/>
              </w:rPr>
              <w:t xml:space="preserve"> </w:t>
            </w:r>
            <w:r>
              <w:rPr>
                <w:sz w:val="24"/>
              </w:rPr>
              <w:t>образцу</w:t>
            </w:r>
            <w:r>
              <w:rPr>
                <w:spacing w:val="-15"/>
                <w:sz w:val="24"/>
              </w:rPr>
              <w:t xml:space="preserve"> </w:t>
            </w:r>
            <w:r>
              <w:rPr>
                <w:sz w:val="24"/>
              </w:rPr>
              <w:t xml:space="preserve">«Ворота» </w:t>
            </w:r>
            <w:r>
              <w:rPr>
                <w:spacing w:val="-2"/>
                <w:sz w:val="24"/>
              </w:rPr>
              <w:t>(повторение)</w:t>
            </w:r>
          </w:p>
        </w:tc>
        <w:tc>
          <w:tcPr>
            <w:tcW w:w="1136" w:type="dxa"/>
          </w:tcPr>
          <w:p>
            <w:pPr>
              <w:pStyle w:val="15"/>
              <w:spacing w:line="267" w:lineRule="exact"/>
              <w:ind w:left="1"/>
              <w:jc w:val="center"/>
              <w:rPr>
                <w:sz w:val="24"/>
              </w:rPr>
            </w:pPr>
            <w:r>
              <w:rPr>
                <w:sz w:val="24"/>
              </w:rPr>
              <w:t>1</w:t>
            </w:r>
          </w:p>
        </w:tc>
        <w:tc>
          <w:tcPr>
            <w:tcW w:w="3968" w:type="dxa"/>
            <w:vMerge w:val="continue"/>
            <w:vAlign w:val="top"/>
          </w:tcPr>
          <w:p>
            <w:pPr>
              <w:pStyle w:val="15"/>
              <w:spacing w:line="267" w:lineRule="exact"/>
              <w:ind w:left="16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68" w:type="dxa"/>
          </w:tcPr>
          <w:p>
            <w:pPr>
              <w:pStyle w:val="15"/>
              <w:spacing w:line="271" w:lineRule="exact"/>
              <w:rPr>
                <w:sz w:val="24"/>
              </w:rPr>
            </w:pPr>
            <w:r>
              <w:rPr>
                <w:sz w:val="24"/>
              </w:rPr>
              <w:t>8</w:t>
            </w:r>
          </w:p>
        </w:tc>
        <w:tc>
          <w:tcPr>
            <w:tcW w:w="4253" w:type="dxa"/>
          </w:tcPr>
          <w:p>
            <w:pPr>
              <w:pStyle w:val="15"/>
              <w:spacing w:line="271" w:lineRule="exact"/>
              <w:rPr>
                <w:sz w:val="24"/>
              </w:rPr>
            </w:pPr>
            <w:r>
              <w:rPr>
                <w:sz w:val="24"/>
              </w:rPr>
              <w:t>Конструирование</w:t>
            </w:r>
            <w:r>
              <w:rPr>
                <w:spacing w:val="-6"/>
                <w:sz w:val="24"/>
              </w:rPr>
              <w:t xml:space="preserve"> </w:t>
            </w:r>
            <w:r>
              <w:rPr>
                <w:sz w:val="24"/>
              </w:rPr>
              <w:t>по</w:t>
            </w:r>
            <w:r>
              <w:rPr>
                <w:spacing w:val="-3"/>
                <w:sz w:val="24"/>
              </w:rPr>
              <w:t xml:space="preserve"> </w:t>
            </w:r>
            <w:r>
              <w:rPr>
                <w:spacing w:val="-2"/>
                <w:sz w:val="24"/>
              </w:rPr>
              <w:t>условиям</w:t>
            </w:r>
          </w:p>
          <w:p>
            <w:pPr>
              <w:pStyle w:val="15"/>
              <w:rPr>
                <w:sz w:val="24"/>
              </w:rPr>
            </w:pPr>
            <w:r>
              <w:rPr>
                <w:sz w:val="24"/>
              </w:rPr>
              <w:t>«Сарайчики</w:t>
            </w:r>
            <w:r>
              <w:rPr>
                <w:spacing w:val="-4"/>
                <w:sz w:val="24"/>
              </w:rPr>
              <w:t xml:space="preserve"> </w:t>
            </w:r>
            <w:r>
              <w:rPr>
                <w:sz w:val="24"/>
              </w:rPr>
              <w:t>и</w:t>
            </w:r>
            <w:r>
              <w:rPr>
                <w:spacing w:val="-3"/>
                <w:sz w:val="24"/>
              </w:rPr>
              <w:t xml:space="preserve"> </w:t>
            </w:r>
            <w:r>
              <w:rPr>
                <w:sz w:val="24"/>
              </w:rPr>
              <w:t>Гаражи».</w:t>
            </w:r>
            <w:r>
              <w:rPr>
                <w:spacing w:val="-3"/>
                <w:sz w:val="24"/>
              </w:rPr>
              <w:t xml:space="preserve"> </w:t>
            </w:r>
            <w:r>
              <w:rPr>
                <w:sz w:val="24"/>
              </w:rPr>
              <w:t>([8],</w:t>
            </w:r>
            <w:r>
              <w:rPr>
                <w:spacing w:val="-2"/>
                <w:sz w:val="24"/>
              </w:rPr>
              <w:t xml:space="preserve"> с.35)</w:t>
            </w:r>
          </w:p>
        </w:tc>
        <w:tc>
          <w:tcPr>
            <w:tcW w:w="1136" w:type="dxa"/>
          </w:tcPr>
          <w:p>
            <w:pPr>
              <w:pStyle w:val="15"/>
              <w:spacing w:line="271" w:lineRule="exact"/>
              <w:ind w:left="1"/>
              <w:jc w:val="center"/>
              <w:rPr>
                <w:sz w:val="24"/>
              </w:rPr>
            </w:pPr>
            <w:r>
              <w:rPr>
                <w:sz w:val="24"/>
              </w:rPr>
              <w:t>1</w:t>
            </w:r>
          </w:p>
        </w:tc>
        <w:tc>
          <w:tcPr>
            <w:tcW w:w="3968"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68" w:type="dxa"/>
          </w:tcPr>
          <w:p>
            <w:pPr>
              <w:pStyle w:val="15"/>
              <w:spacing w:line="267" w:lineRule="exact"/>
              <w:rPr>
                <w:sz w:val="24"/>
              </w:rPr>
            </w:pPr>
            <w:r>
              <w:rPr>
                <w:sz w:val="24"/>
              </w:rPr>
              <w:t>9</w:t>
            </w:r>
          </w:p>
        </w:tc>
        <w:tc>
          <w:tcPr>
            <w:tcW w:w="4253" w:type="dxa"/>
          </w:tcPr>
          <w:p>
            <w:pPr>
              <w:pStyle w:val="15"/>
              <w:spacing w:line="267" w:lineRule="exact"/>
              <w:rPr>
                <w:sz w:val="24"/>
              </w:rPr>
            </w:pPr>
            <w:r>
              <w:rPr>
                <w:sz w:val="24"/>
              </w:rPr>
              <w:t>Конструирование</w:t>
            </w:r>
            <w:r>
              <w:rPr>
                <w:spacing w:val="-6"/>
                <w:sz w:val="24"/>
              </w:rPr>
              <w:t xml:space="preserve"> </w:t>
            </w:r>
            <w:r>
              <w:rPr>
                <w:sz w:val="24"/>
              </w:rPr>
              <w:t>по</w:t>
            </w:r>
            <w:r>
              <w:rPr>
                <w:spacing w:val="-3"/>
                <w:sz w:val="24"/>
              </w:rPr>
              <w:t xml:space="preserve"> </w:t>
            </w:r>
            <w:r>
              <w:rPr>
                <w:spacing w:val="-2"/>
                <w:sz w:val="24"/>
              </w:rPr>
              <w:t>условиям</w:t>
            </w:r>
          </w:p>
          <w:p>
            <w:pPr>
              <w:pStyle w:val="15"/>
              <w:rPr>
                <w:sz w:val="24"/>
              </w:rPr>
            </w:pPr>
            <w:r>
              <w:rPr>
                <w:sz w:val="24"/>
              </w:rPr>
              <w:t>«Сарайчики</w:t>
            </w:r>
            <w:r>
              <w:rPr>
                <w:spacing w:val="-3"/>
                <w:sz w:val="24"/>
              </w:rPr>
              <w:t xml:space="preserve"> </w:t>
            </w:r>
            <w:r>
              <w:rPr>
                <w:sz w:val="24"/>
              </w:rPr>
              <w:t>и</w:t>
            </w:r>
            <w:r>
              <w:rPr>
                <w:spacing w:val="-3"/>
                <w:sz w:val="24"/>
              </w:rPr>
              <w:t xml:space="preserve"> </w:t>
            </w:r>
            <w:r>
              <w:rPr>
                <w:sz w:val="24"/>
              </w:rPr>
              <w:t>Гаражи»</w:t>
            </w:r>
            <w:r>
              <w:rPr>
                <w:spacing w:val="-6"/>
                <w:sz w:val="24"/>
              </w:rPr>
              <w:t xml:space="preserve"> </w:t>
            </w:r>
            <w:r>
              <w:rPr>
                <w:spacing w:val="-2"/>
                <w:sz w:val="24"/>
              </w:rPr>
              <w:t>(повторение).</w:t>
            </w:r>
          </w:p>
        </w:tc>
        <w:tc>
          <w:tcPr>
            <w:tcW w:w="1136" w:type="dxa"/>
          </w:tcPr>
          <w:p>
            <w:pPr>
              <w:pStyle w:val="15"/>
              <w:spacing w:line="267" w:lineRule="exact"/>
              <w:ind w:left="1"/>
              <w:jc w:val="center"/>
              <w:rPr>
                <w:sz w:val="24"/>
              </w:rPr>
            </w:pPr>
            <w:r>
              <w:rPr>
                <w:sz w:val="24"/>
              </w:rPr>
              <w:t>1</w:t>
            </w:r>
          </w:p>
        </w:tc>
        <w:tc>
          <w:tcPr>
            <w:tcW w:w="3968" w:type="dxa"/>
            <w:vMerge w:val="restart"/>
            <w:vAlign w:val="top"/>
          </w:tcPr>
          <w:p>
            <w:pPr>
              <w:pStyle w:val="15"/>
              <w:spacing w:line="267" w:lineRule="exact"/>
              <w:ind w:left="108" w:firstLine="1200" w:firstLineChars="500"/>
              <w:rPr>
                <w:rFonts w:hint="default"/>
                <w:sz w:val="24"/>
                <w:lang w:val="ru-RU"/>
              </w:rPr>
            </w:pPr>
            <w:r>
              <w:rPr>
                <w:sz w:val="24"/>
                <w:lang w:val="ru-RU"/>
              </w:rPr>
              <w:t>Ноябрь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68" w:type="dxa"/>
          </w:tcPr>
          <w:p>
            <w:pPr>
              <w:pStyle w:val="15"/>
              <w:spacing w:line="271" w:lineRule="exact"/>
              <w:rPr>
                <w:sz w:val="24"/>
              </w:rPr>
            </w:pPr>
            <w:r>
              <w:rPr>
                <w:spacing w:val="-5"/>
                <w:sz w:val="24"/>
              </w:rPr>
              <w:t>10</w:t>
            </w:r>
          </w:p>
        </w:tc>
        <w:tc>
          <w:tcPr>
            <w:tcW w:w="4253" w:type="dxa"/>
          </w:tcPr>
          <w:p>
            <w:pPr>
              <w:pStyle w:val="15"/>
              <w:ind w:right="397"/>
              <w:rPr>
                <w:sz w:val="24"/>
              </w:rPr>
            </w:pPr>
            <w:r>
              <w:rPr>
                <w:sz w:val="24"/>
              </w:rPr>
              <w:t>Конструирование</w:t>
            </w:r>
            <w:r>
              <w:rPr>
                <w:spacing w:val="-9"/>
                <w:sz w:val="24"/>
              </w:rPr>
              <w:t xml:space="preserve"> </w:t>
            </w:r>
            <w:r>
              <w:rPr>
                <w:sz w:val="24"/>
              </w:rPr>
              <w:t>«Гараж</w:t>
            </w:r>
            <w:r>
              <w:rPr>
                <w:spacing w:val="-15"/>
                <w:sz w:val="24"/>
              </w:rPr>
              <w:t xml:space="preserve"> </w:t>
            </w:r>
            <w:r>
              <w:rPr>
                <w:sz w:val="24"/>
              </w:rPr>
              <w:t>для</w:t>
            </w:r>
            <w:r>
              <w:rPr>
                <w:spacing w:val="-13"/>
                <w:sz w:val="24"/>
              </w:rPr>
              <w:t xml:space="preserve"> </w:t>
            </w:r>
            <w:r>
              <w:rPr>
                <w:sz w:val="24"/>
              </w:rPr>
              <w:t xml:space="preserve">своей </w:t>
            </w:r>
            <w:r>
              <w:rPr>
                <w:spacing w:val="-2"/>
                <w:sz w:val="24"/>
              </w:rPr>
              <w:t>машины».</w:t>
            </w:r>
          </w:p>
        </w:tc>
        <w:tc>
          <w:tcPr>
            <w:tcW w:w="1136" w:type="dxa"/>
          </w:tcPr>
          <w:p>
            <w:pPr>
              <w:pStyle w:val="15"/>
              <w:spacing w:line="271" w:lineRule="exact"/>
              <w:ind w:left="1"/>
              <w:jc w:val="center"/>
              <w:rPr>
                <w:sz w:val="24"/>
              </w:rPr>
            </w:pPr>
            <w:r>
              <w:rPr>
                <w:sz w:val="24"/>
              </w:rPr>
              <w:t>1</w:t>
            </w:r>
          </w:p>
        </w:tc>
        <w:tc>
          <w:tcPr>
            <w:tcW w:w="3968"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68" w:type="dxa"/>
          </w:tcPr>
          <w:p>
            <w:pPr>
              <w:pStyle w:val="15"/>
              <w:spacing w:line="267" w:lineRule="exact"/>
              <w:rPr>
                <w:sz w:val="24"/>
              </w:rPr>
            </w:pPr>
            <w:r>
              <w:rPr>
                <w:spacing w:val="-5"/>
                <w:sz w:val="24"/>
              </w:rPr>
              <w:t>11</w:t>
            </w:r>
          </w:p>
        </w:tc>
        <w:tc>
          <w:tcPr>
            <w:tcW w:w="4253" w:type="dxa"/>
          </w:tcPr>
          <w:p>
            <w:pPr>
              <w:pStyle w:val="15"/>
              <w:ind w:right="397"/>
              <w:rPr>
                <w:sz w:val="24"/>
              </w:rPr>
            </w:pPr>
            <w:r>
              <w:rPr>
                <w:sz w:val="24"/>
              </w:rPr>
              <w:t>Конструирование</w:t>
            </w:r>
            <w:r>
              <w:rPr>
                <w:spacing w:val="-9"/>
                <w:sz w:val="24"/>
              </w:rPr>
              <w:t xml:space="preserve"> </w:t>
            </w:r>
            <w:r>
              <w:rPr>
                <w:sz w:val="24"/>
              </w:rPr>
              <w:t>«Гараж</w:t>
            </w:r>
            <w:r>
              <w:rPr>
                <w:spacing w:val="-15"/>
                <w:sz w:val="24"/>
              </w:rPr>
              <w:t xml:space="preserve"> </w:t>
            </w:r>
            <w:r>
              <w:rPr>
                <w:sz w:val="24"/>
              </w:rPr>
              <w:t>для</w:t>
            </w:r>
            <w:r>
              <w:rPr>
                <w:spacing w:val="-13"/>
                <w:sz w:val="24"/>
              </w:rPr>
              <w:t xml:space="preserve"> </w:t>
            </w:r>
            <w:r>
              <w:rPr>
                <w:sz w:val="24"/>
              </w:rPr>
              <w:t>своей машины» (повторение).</w:t>
            </w:r>
          </w:p>
        </w:tc>
        <w:tc>
          <w:tcPr>
            <w:tcW w:w="1136" w:type="dxa"/>
          </w:tcPr>
          <w:p>
            <w:pPr>
              <w:pStyle w:val="15"/>
              <w:spacing w:line="267" w:lineRule="exact"/>
              <w:ind w:left="1"/>
              <w:jc w:val="center"/>
              <w:rPr>
                <w:sz w:val="24"/>
              </w:rPr>
            </w:pPr>
            <w:r>
              <w:rPr>
                <w:sz w:val="24"/>
              </w:rPr>
              <w:t>1</w:t>
            </w:r>
          </w:p>
        </w:tc>
        <w:tc>
          <w:tcPr>
            <w:tcW w:w="3968" w:type="dxa"/>
            <w:vMerge w:val="continue"/>
            <w:vAlign w:val="top"/>
          </w:tcPr>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568" w:type="dxa"/>
          </w:tcPr>
          <w:p>
            <w:pPr>
              <w:pStyle w:val="15"/>
              <w:spacing w:line="271" w:lineRule="exact"/>
              <w:rPr>
                <w:sz w:val="24"/>
              </w:rPr>
            </w:pPr>
            <w:r>
              <w:rPr>
                <w:spacing w:val="-5"/>
                <w:sz w:val="24"/>
              </w:rPr>
              <w:t>12</w:t>
            </w:r>
          </w:p>
        </w:tc>
        <w:tc>
          <w:tcPr>
            <w:tcW w:w="4253" w:type="dxa"/>
          </w:tcPr>
          <w:p>
            <w:pPr>
              <w:pStyle w:val="15"/>
              <w:spacing w:line="216" w:lineRule="auto"/>
              <w:ind w:right="228"/>
              <w:rPr>
                <w:sz w:val="24"/>
              </w:rPr>
            </w:pPr>
            <w:r>
              <w:rPr>
                <w:sz w:val="24"/>
              </w:rPr>
              <w:t>Конструирование</w:t>
            </w:r>
            <w:r>
              <w:rPr>
                <w:spacing w:val="-15"/>
                <w:sz w:val="24"/>
              </w:rPr>
              <w:t xml:space="preserve"> </w:t>
            </w:r>
            <w:r>
              <w:rPr>
                <w:sz w:val="24"/>
              </w:rPr>
              <w:t>по</w:t>
            </w:r>
            <w:r>
              <w:rPr>
                <w:spacing w:val="-13"/>
                <w:sz w:val="24"/>
              </w:rPr>
              <w:t xml:space="preserve"> </w:t>
            </w:r>
            <w:r>
              <w:rPr>
                <w:sz w:val="24"/>
              </w:rPr>
              <w:t>условию</w:t>
            </w:r>
            <w:r>
              <w:rPr>
                <w:spacing w:val="-13"/>
                <w:sz w:val="24"/>
              </w:rPr>
              <w:t xml:space="preserve"> </w:t>
            </w:r>
            <w:r>
              <w:rPr>
                <w:sz w:val="24"/>
              </w:rPr>
              <w:t xml:space="preserve">«Сарай для различных по величине </w:t>
            </w:r>
            <w:r>
              <w:rPr>
                <w:spacing w:val="-2"/>
                <w:sz w:val="24"/>
              </w:rPr>
              <w:t>животных».</w:t>
            </w:r>
          </w:p>
        </w:tc>
        <w:tc>
          <w:tcPr>
            <w:tcW w:w="1136" w:type="dxa"/>
          </w:tcPr>
          <w:p>
            <w:pPr>
              <w:pStyle w:val="15"/>
              <w:spacing w:line="271" w:lineRule="exact"/>
              <w:ind w:left="1"/>
              <w:jc w:val="center"/>
              <w:rPr>
                <w:sz w:val="24"/>
              </w:rPr>
            </w:pPr>
            <w:r>
              <w:rPr>
                <w:sz w:val="24"/>
              </w:rPr>
              <w:t>1</w:t>
            </w:r>
          </w:p>
        </w:tc>
        <w:tc>
          <w:tcPr>
            <w:tcW w:w="3968"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68" w:type="dxa"/>
          </w:tcPr>
          <w:p>
            <w:pPr>
              <w:pStyle w:val="15"/>
              <w:spacing w:line="271" w:lineRule="exact"/>
              <w:rPr>
                <w:sz w:val="24"/>
              </w:rPr>
            </w:pPr>
            <w:r>
              <w:rPr>
                <w:spacing w:val="-5"/>
                <w:sz w:val="24"/>
              </w:rPr>
              <w:t>13</w:t>
            </w:r>
          </w:p>
        </w:tc>
        <w:tc>
          <w:tcPr>
            <w:tcW w:w="4253" w:type="dxa"/>
          </w:tcPr>
          <w:p>
            <w:pPr>
              <w:pStyle w:val="15"/>
              <w:rPr>
                <w:sz w:val="24"/>
              </w:rPr>
            </w:pPr>
            <w:r>
              <w:rPr>
                <w:sz w:val="24"/>
              </w:rPr>
              <w:t>Конструирование</w:t>
            </w:r>
            <w:r>
              <w:rPr>
                <w:spacing w:val="-15"/>
                <w:sz w:val="24"/>
              </w:rPr>
              <w:t xml:space="preserve"> </w:t>
            </w:r>
            <w:r>
              <w:rPr>
                <w:sz w:val="24"/>
              </w:rPr>
              <w:t>по</w:t>
            </w:r>
            <w:r>
              <w:rPr>
                <w:spacing w:val="-13"/>
                <w:sz w:val="24"/>
              </w:rPr>
              <w:t xml:space="preserve"> </w:t>
            </w:r>
            <w:r>
              <w:rPr>
                <w:sz w:val="24"/>
              </w:rPr>
              <w:t>условию</w:t>
            </w:r>
            <w:r>
              <w:rPr>
                <w:spacing w:val="-13"/>
                <w:sz w:val="24"/>
              </w:rPr>
              <w:t xml:space="preserve"> </w:t>
            </w:r>
            <w:r>
              <w:rPr>
                <w:sz w:val="24"/>
              </w:rPr>
              <w:t>«Сарай для различных по величине</w:t>
            </w:r>
          </w:p>
        </w:tc>
        <w:tc>
          <w:tcPr>
            <w:tcW w:w="1136" w:type="dxa"/>
          </w:tcPr>
          <w:p>
            <w:pPr>
              <w:pStyle w:val="15"/>
              <w:spacing w:line="271" w:lineRule="exact"/>
              <w:ind w:left="1"/>
              <w:jc w:val="center"/>
              <w:rPr>
                <w:sz w:val="24"/>
              </w:rPr>
            </w:pPr>
            <w:r>
              <w:rPr>
                <w:sz w:val="24"/>
              </w:rPr>
              <w:t>1</w:t>
            </w:r>
          </w:p>
        </w:tc>
        <w:tc>
          <w:tcPr>
            <w:tcW w:w="3968"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14</w:t>
            </w:r>
          </w:p>
        </w:tc>
        <w:tc>
          <w:tcPr>
            <w:tcW w:w="0" w:type="auto"/>
            <w:vAlign w:val="top"/>
          </w:tcPr>
          <w:p>
            <w:pPr>
              <w:pStyle w:val="15"/>
              <w:spacing w:line="267" w:lineRule="exact"/>
              <w:rPr>
                <w:sz w:val="24"/>
              </w:rPr>
            </w:pPr>
            <w:r>
              <w:rPr>
                <w:sz w:val="24"/>
              </w:rPr>
              <w:t>Конструирование</w:t>
            </w:r>
            <w:r>
              <w:rPr>
                <w:spacing w:val="-6"/>
                <w:sz w:val="24"/>
              </w:rPr>
              <w:t xml:space="preserve"> </w:t>
            </w:r>
            <w:r>
              <w:rPr>
                <w:sz w:val="24"/>
              </w:rPr>
              <w:t>по</w:t>
            </w:r>
            <w:r>
              <w:rPr>
                <w:spacing w:val="-7"/>
                <w:sz w:val="24"/>
              </w:rPr>
              <w:t xml:space="preserve"> </w:t>
            </w:r>
            <w:r>
              <w:rPr>
                <w:spacing w:val="-2"/>
                <w:sz w:val="24"/>
              </w:rPr>
              <w:t>образцу</w:t>
            </w:r>
          </w:p>
          <w:p>
            <w:pPr>
              <w:pStyle w:val="15"/>
              <w:spacing w:before="44"/>
              <w:ind w:left="106" w:leftChars="0" w:right="0" w:rightChars="0"/>
              <w:rPr>
                <w:rFonts w:ascii="Times New Roman" w:hAnsi="Times New Roman" w:eastAsia="Times New Roman" w:cs="Times New Roman"/>
                <w:sz w:val="24"/>
                <w:szCs w:val="22"/>
                <w:lang w:val="ru-RU" w:eastAsia="en-US" w:bidi="ar-SA"/>
              </w:rPr>
            </w:pPr>
            <w:r>
              <w:rPr>
                <w:spacing w:val="-2"/>
                <w:sz w:val="24"/>
              </w:rPr>
              <w:t>«Трамвай».</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restart"/>
            <w:vAlign w:val="top"/>
          </w:tcPr>
          <w:p>
            <w:pPr>
              <w:pStyle w:val="15"/>
              <w:spacing w:line="268" w:lineRule="exact"/>
              <w:ind w:left="108" w:leftChars="0" w:right="0" w:rightChars="0" w:firstLine="1320" w:firstLineChars="550"/>
              <w:rPr>
                <w:rFonts w:ascii="Times New Roman" w:hAnsi="Times New Roman" w:eastAsia="Times New Roman" w:cs="Times New Roman"/>
                <w:sz w:val="24"/>
                <w:szCs w:val="22"/>
                <w:lang w:val="ru-RU" w:eastAsia="en-US" w:bidi="ar-SA"/>
              </w:rPr>
            </w:pPr>
            <w:r>
              <w:rPr>
                <w:rFonts w:cs="Times New Roman"/>
                <w:sz w:val="24"/>
                <w:szCs w:val="22"/>
                <w:lang w:val="ru-RU" w:eastAsia="en-US" w:bidi="ar-SA"/>
              </w:rPr>
              <w:t>Декабрь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pacing w:val="-5"/>
                <w:sz w:val="24"/>
              </w:rPr>
              <w:t>15</w:t>
            </w:r>
          </w:p>
        </w:tc>
        <w:tc>
          <w:tcPr>
            <w:tcW w:w="0" w:type="auto"/>
            <w:vAlign w:val="top"/>
          </w:tcPr>
          <w:p>
            <w:pPr>
              <w:pStyle w:val="15"/>
              <w:spacing w:line="268" w:lineRule="exact"/>
              <w:rPr>
                <w:sz w:val="24"/>
              </w:rPr>
            </w:pPr>
            <w:r>
              <w:rPr>
                <w:sz w:val="24"/>
              </w:rPr>
              <w:t>Конструирование</w:t>
            </w:r>
            <w:r>
              <w:rPr>
                <w:spacing w:val="-6"/>
                <w:sz w:val="24"/>
              </w:rPr>
              <w:t xml:space="preserve"> </w:t>
            </w:r>
            <w:r>
              <w:rPr>
                <w:sz w:val="24"/>
              </w:rPr>
              <w:t>по</w:t>
            </w:r>
            <w:r>
              <w:rPr>
                <w:spacing w:val="-7"/>
                <w:sz w:val="24"/>
              </w:rPr>
              <w:t xml:space="preserve"> </w:t>
            </w:r>
            <w:r>
              <w:rPr>
                <w:spacing w:val="-2"/>
                <w:sz w:val="24"/>
              </w:rPr>
              <w:t>образцу</w:t>
            </w:r>
          </w:p>
          <w:p>
            <w:pPr>
              <w:pStyle w:val="15"/>
              <w:ind w:left="106" w:leftChars="0" w:right="0" w:rightChars="0"/>
              <w:rPr>
                <w:rFonts w:ascii="Times New Roman" w:hAnsi="Times New Roman" w:eastAsia="Times New Roman" w:cs="Times New Roman"/>
                <w:sz w:val="24"/>
                <w:szCs w:val="22"/>
                <w:lang w:val="ru-RU" w:eastAsia="en-US" w:bidi="ar-SA"/>
              </w:rPr>
            </w:pPr>
            <w:r>
              <w:rPr>
                <w:sz w:val="24"/>
              </w:rPr>
              <w:t>«Трамвай»</w:t>
            </w:r>
            <w:r>
              <w:rPr>
                <w:spacing w:val="-9"/>
                <w:sz w:val="24"/>
              </w:rPr>
              <w:t xml:space="preserve"> </w:t>
            </w:r>
            <w:r>
              <w:rPr>
                <w:spacing w:val="-2"/>
                <w:sz w:val="24"/>
              </w:rPr>
              <w:t>(повторение).</w:t>
            </w:r>
          </w:p>
        </w:tc>
        <w:tc>
          <w:tcPr>
            <w:tcW w:w="0" w:type="auto"/>
            <w:vAlign w:val="top"/>
          </w:tcPr>
          <w:p>
            <w:pPr>
              <w:pStyle w:val="15"/>
              <w:spacing w:line="268"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43"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16</w:t>
            </w:r>
          </w:p>
        </w:tc>
        <w:tc>
          <w:tcPr>
            <w:tcW w:w="0" w:type="auto"/>
            <w:vAlign w:val="top"/>
          </w:tcPr>
          <w:p>
            <w:pPr>
              <w:pStyle w:val="15"/>
              <w:spacing w:line="216" w:lineRule="auto"/>
              <w:ind w:right="397"/>
              <w:rPr>
                <w:sz w:val="24"/>
              </w:rPr>
            </w:pPr>
            <w:r>
              <w:rPr>
                <w:sz w:val="24"/>
              </w:rPr>
              <w:t>Конструирование по образцу и преобразование</w:t>
            </w:r>
            <w:r>
              <w:rPr>
                <w:spacing w:val="-13"/>
                <w:sz w:val="24"/>
              </w:rPr>
              <w:t xml:space="preserve"> </w:t>
            </w:r>
            <w:r>
              <w:rPr>
                <w:sz w:val="24"/>
              </w:rPr>
              <w:t>его</w:t>
            </w:r>
            <w:r>
              <w:rPr>
                <w:spacing w:val="-14"/>
                <w:sz w:val="24"/>
              </w:rPr>
              <w:t xml:space="preserve"> </w:t>
            </w:r>
            <w:r>
              <w:rPr>
                <w:sz w:val="24"/>
              </w:rPr>
              <w:t>по</w:t>
            </w:r>
            <w:r>
              <w:rPr>
                <w:spacing w:val="-15"/>
                <w:sz w:val="24"/>
              </w:rPr>
              <w:t xml:space="preserve"> </w:t>
            </w:r>
            <w:r>
              <w:rPr>
                <w:sz w:val="24"/>
              </w:rPr>
              <w:t>условиям</w:t>
            </w:r>
          </w:p>
          <w:p>
            <w:pPr>
              <w:pStyle w:val="15"/>
              <w:spacing w:line="253" w:lineRule="exact"/>
              <w:ind w:left="106" w:leftChars="0" w:right="0" w:rightChars="0"/>
              <w:rPr>
                <w:rFonts w:ascii="Times New Roman" w:hAnsi="Times New Roman" w:eastAsia="Times New Roman" w:cs="Times New Roman"/>
                <w:sz w:val="24"/>
                <w:szCs w:val="22"/>
                <w:lang w:val="ru-RU" w:eastAsia="en-US" w:bidi="ar-SA"/>
              </w:rPr>
            </w:pPr>
            <w:r>
              <w:rPr>
                <w:sz w:val="24"/>
              </w:rPr>
              <w:t>«Грузовые</w:t>
            </w:r>
            <w:r>
              <w:rPr>
                <w:spacing w:val="-10"/>
                <w:sz w:val="24"/>
              </w:rPr>
              <w:t xml:space="preserve"> </w:t>
            </w:r>
            <w:r>
              <w:rPr>
                <w:spacing w:val="-2"/>
                <w:sz w:val="24"/>
              </w:rPr>
              <w:t>автомобили».</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72"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pacing w:val="-5"/>
                <w:sz w:val="24"/>
              </w:rPr>
              <w:t>17</w:t>
            </w:r>
          </w:p>
        </w:tc>
        <w:tc>
          <w:tcPr>
            <w:tcW w:w="0" w:type="auto"/>
            <w:vAlign w:val="top"/>
          </w:tcPr>
          <w:p>
            <w:pPr>
              <w:pStyle w:val="15"/>
              <w:spacing w:line="276" w:lineRule="auto"/>
              <w:ind w:right="397"/>
              <w:rPr>
                <w:sz w:val="24"/>
              </w:rPr>
            </w:pPr>
            <w:r>
              <w:rPr>
                <w:sz w:val="24"/>
              </w:rPr>
              <w:t>Конструирование по образцу и преобразование</w:t>
            </w:r>
            <w:r>
              <w:rPr>
                <w:spacing w:val="-13"/>
                <w:sz w:val="24"/>
              </w:rPr>
              <w:t xml:space="preserve"> </w:t>
            </w:r>
            <w:r>
              <w:rPr>
                <w:sz w:val="24"/>
              </w:rPr>
              <w:t>его</w:t>
            </w:r>
            <w:r>
              <w:rPr>
                <w:spacing w:val="-14"/>
                <w:sz w:val="24"/>
              </w:rPr>
              <w:t xml:space="preserve"> </w:t>
            </w:r>
            <w:r>
              <w:rPr>
                <w:sz w:val="24"/>
              </w:rPr>
              <w:t>по</w:t>
            </w:r>
            <w:r>
              <w:rPr>
                <w:spacing w:val="-15"/>
                <w:sz w:val="24"/>
              </w:rPr>
              <w:t xml:space="preserve"> </w:t>
            </w:r>
            <w:r>
              <w:rPr>
                <w:sz w:val="24"/>
              </w:rPr>
              <w:t>условиям</w:t>
            </w:r>
          </w:p>
          <w:p>
            <w:pPr>
              <w:pStyle w:val="15"/>
              <w:ind w:left="106" w:leftChars="0" w:right="0" w:rightChars="0"/>
              <w:rPr>
                <w:rFonts w:ascii="Times New Roman" w:hAnsi="Times New Roman" w:eastAsia="Times New Roman" w:cs="Times New Roman"/>
                <w:sz w:val="24"/>
                <w:szCs w:val="22"/>
                <w:lang w:val="ru-RU" w:eastAsia="en-US" w:bidi="ar-SA"/>
              </w:rPr>
            </w:pPr>
            <w:r>
              <w:rPr>
                <w:sz w:val="24"/>
              </w:rPr>
              <w:t>«Грузовые</w:t>
            </w:r>
            <w:r>
              <w:rPr>
                <w:spacing w:val="-5"/>
                <w:sz w:val="24"/>
              </w:rPr>
              <w:t xml:space="preserve"> </w:t>
            </w:r>
            <w:r>
              <w:rPr>
                <w:sz w:val="24"/>
              </w:rPr>
              <w:t>автомобили»</w:t>
            </w:r>
            <w:r>
              <w:rPr>
                <w:spacing w:val="-10"/>
                <w:sz w:val="24"/>
              </w:rPr>
              <w:t xml:space="preserve"> </w:t>
            </w:r>
            <w:r>
              <w:rPr>
                <w:spacing w:val="-2"/>
                <w:sz w:val="24"/>
              </w:rPr>
              <w:t>(повторение).</w:t>
            </w:r>
          </w:p>
        </w:tc>
        <w:tc>
          <w:tcPr>
            <w:tcW w:w="0" w:type="auto"/>
            <w:vAlign w:val="top"/>
          </w:tcPr>
          <w:p>
            <w:pPr>
              <w:pStyle w:val="15"/>
              <w:spacing w:line="268"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8"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18</w:t>
            </w:r>
          </w:p>
        </w:tc>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z w:val="24"/>
              </w:rPr>
              <w:t>Конструирование</w:t>
            </w:r>
            <w:r>
              <w:rPr>
                <w:spacing w:val="-6"/>
                <w:sz w:val="24"/>
              </w:rPr>
              <w:t xml:space="preserve"> </w:t>
            </w:r>
            <w:r>
              <w:rPr>
                <w:sz w:val="24"/>
              </w:rPr>
              <w:t>по</w:t>
            </w:r>
            <w:r>
              <w:rPr>
                <w:spacing w:val="-7"/>
                <w:sz w:val="24"/>
              </w:rPr>
              <w:t xml:space="preserve"> </w:t>
            </w:r>
            <w:r>
              <w:rPr>
                <w:spacing w:val="-2"/>
                <w:sz w:val="24"/>
              </w:rPr>
              <w:t>замыслу.</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restart"/>
            <w:vAlign w:val="top"/>
          </w:tcPr>
          <w:p>
            <w:pPr>
              <w:pStyle w:val="15"/>
              <w:spacing w:line="267" w:lineRule="exact"/>
              <w:ind w:left="108" w:leftChars="0" w:right="0" w:rightChars="0" w:firstLine="1320" w:firstLineChars="550"/>
              <w:rPr>
                <w:rFonts w:ascii="Times New Roman" w:hAnsi="Times New Roman" w:eastAsia="Times New Roman" w:cs="Times New Roman"/>
                <w:sz w:val="24"/>
                <w:szCs w:val="22"/>
                <w:lang w:val="ru-RU" w:eastAsia="en-US" w:bidi="ar-SA"/>
              </w:rPr>
            </w:pPr>
            <w:r>
              <w:rPr>
                <w:rFonts w:cs="Times New Roman"/>
                <w:sz w:val="24"/>
                <w:szCs w:val="22"/>
                <w:lang w:val="ru-RU" w:eastAsia="en-US" w:bidi="ar-SA"/>
              </w:rPr>
              <w:t>Январь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19</w:t>
            </w:r>
          </w:p>
        </w:tc>
        <w:tc>
          <w:tcPr>
            <w:tcW w:w="0" w:type="auto"/>
            <w:vAlign w:val="top"/>
          </w:tcPr>
          <w:p>
            <w:pPr>
              <w:pStyle w:val="15"/>
              <w:spacing w:line="268" w:lineRule="exact"/>
              <w:rPr>
                <w:sz w:val="24"/>
              </w:rPr>
            </w:pPr>
            <w:r>
              <w:rPr>
                <w:spacing w:val="-2"/>
                <w:sz w:val="24"/>
              </w:rPr>
              <w:t>(Конструирование).</w:t>
            </w:r>
          </w:p>
          <w:p>
            <w:pPr>
              <w:pStyle w:val="15"/>
              <w:spacing w:before="44"/>
              <w:ind w:left="106" w:leftChars="0" w:right="0" w:rightChars="0"/>
              <w:rPr>
                <w:rFonts w:ascii="Times New Roman" w:hAnsi="Times New Roman" w:eastAsia="Times New Roman" w:cs="Times New Roman"/>
                <w:sz w:val="24"/>
                <w:szCs w:val="22"/>
                <w:lang w:val="ru-RU" w:eastAsia="en-US" w:bidi="ar-SA"/>
              </w:rPr>
            </w:pPr>
            <w:r>
              <w:rPr>
                <w:sz w:val="24"/>
              </w:rPr>
              <w:t>«Пригласительный</w:t>
            </w:r>
            <w:r>
              <w:rPr>
                <w:spacing w:val="-13"/>
                <w:sz w:val="24"/>
              </w:rPr>
              <w:t xml:space="preserve"> </w:t>
            </w:r>
            <w:r>
              <w:rPr>
                <w:spacing w:val="-2"/>
                <w:sz w:val="24"/>
              </w:rPr>
              <w:t>билет».</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4"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7" w:lineRule="exact"/>
              <w:ind w:left="106" w:leftChars="0" w:right="0" w:rightChars="0"/>
              <w:rPr>
                <w:rFonts w:ascii="Times New Roman" w:hAnsi="Times New Roman" w:eastAsia="Times New Roman" w:cs="Times New Roman"/>
                <w:sz w:val="24"/>
                <w:szCs w:val="22"/>
                <w:lang w:val="ru-RU" w:eastAsia="en-US" w:bidi="ar-SA"/>
              </w:rPr>
            </w:pPr>
            <w:r>
              <w:rPr>
                <w:spacing w:val="-5"/>
                <w:sz w:val="24"/>
              </w:rPr>
              <w:t>20</w:t>
            </w:r>
          </w:p>
        </w:tc>
        <w:tc>
          <w:tcPr>
            <w:tcW w:w="0" w:type="auto"/>
            <w:vAlign w:val="top"/>
          </w:tcPr>
          <w:p>
            <w:pPr>
              <w:pStyle w:val="15"/>
              <w:spacing w:line="267" w:lineRule="exact"/>
              <w:rPr>
                <w:sz w:val="24"/>
              </w:rPr>
            </w:pPr>
            <w:r>
              <w:rPr>
                <w:sz w:val="24"/>
              </w:rPr>
              <w:t>Конструирование</w:t>
            </w:r>
            <w:r>
              <w:rPr>
                <w:spacing w:val="-6"/>
                <w:sz w:val="24"/>
              </w:rPr>
              <w:t xml:space="preserve"> </w:t>
            </w:r>
            <w:r>
              <w:rPr>
                <w:sz w:val="24"/>
              </w:rPr>
              <w:t>по</w:t>
            </w:r>
            <w:r>
              <w:rPr>
                <w:spacing w:val="-7"/>
                <w:sz w:val="24"/>
              </w:rPr>
              <w:t xml:space="preserve"> </w:t>
            </w:r>
            <w:r>
              <w:rPr>
                <w:spacing w:val="-2"/>
                <w:sz w:val="24"/>
              </w:rPr>
              <w:t>образцу</w:t>
            </w:r>
          </w:p>
          <w:p>
            <w:pPr>
              <w:pStyle w:val="15"/>
              <w:ind w:left="106" w:leftChars="0" w:right="0" w:rightChars="0"/>
              <w:rPr>
                <w:rFonts w:ascii="Times New Roman" w:hAnsi="Times New Roman" w:eastAsia="Times New Roman" w:cs="Times New Roman"/>
                <w:sz w:val="24"/>
                <w:szCs w:val="22"/>
                <w:lang w:val="ru-RU" w:eastAsia="en-US" w:bidi="ar-SA"/>
              </w:rPr>
            </w:pPr>
            <w:r>
              <w:rPr>
                <w:spacing w:val="-2"/>
                <w:sz w:val="24"/>
              </w:rPr>
              <w:t>«Мосты».</w:t>
            </w:r>
          </w:p>
        </w:tc>
        <w:tc>
          <w:tcPr>
            <w:tcW w:w="0" w:type="auto"/>
            <w:vAlign w:val="top"/>
          </w:tcPr>
          <w:p>
            <w:pPr>
              <w:pStyle w:val="15"/>
              <w:spacing w:line="267"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restart"/>
            <w:vAlign w:val="top"/>
          </w:tcPr>
          <w:p>
            <w:pPr>
              <w:pStyle w:val="15"/>
              <w:spacing w:line="272" w:lineRule="exact"/>
              <w:ind w:left="108" w:leftChars="0" w:right="0" w:rightChars="0" w:firstLine="1200" w:firstLineChars="500"/>
              <w:rPr>
                <w:rFonts w:ascii="Times New Roman" w:hAnsi="Times New Roman" w:eastAsia="Times New Roman" w:cs="Times New Roman"/>
                <w:sz w:val="24"/>
                <w:szCs w:val="22"/>
                <w:lang w:val="ru-RU" w:eastAsia="en-US" w:bidi="ar-SA"/>
              </w:rPr>
            </w:pPr>
            <w:r>
              <w:rPr>
                <w:rFonts w:cs="Times New Roman"/>
                <w:sz w:val="24"/>
                <w:szCs w:val="22"/>
                <w:lang w:val="ru-RU" w:eastAsia="en-US" w:bidi="ar-SA"/>
              </w:rPr>
              <w:t>Февраль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21</w:t>
            </w:r>
          </w:p>
        </w:tc>
        <w:tc>
          <w:tcPr>
            <w:tcW w:w="0" w:type="auto"/>
            <w:vAlign w:val="top"/>
          </w:tcPr>
          <w:p>
            <w:pPr>
              <w:pStyle w:val="15"/>
              <w:ind w:left="106" w:leftChars="0" w:right="0" w:rightChars="0"/>
              <w:rPr>
                <w:rFonts w:ascii="Times New Roman" w:hAnsi="Times New Roman" w:eastAsia="Times New Roman" w:cs="Times New Roman"/>
                <w:sz w:val="24"/>
                <w:szCs w:val="22"/>
                <w:lang w:val="ru-RU" w:eastAsia="en-US" w:bidi="ar-SA"/>
              </w:rPr>
            </w:pPr>
            <w:r>
              <w:rPr>
                <w:sz w:val="24"/>
              </w:rPr>
              <w:t>Конструирование</w:t>
            </w:r>
            <w:r>
              <w:rPr>
                <w:spacing w:val="-14"/>
                <w:sz w:val="24"/>
              </w:rPr>
              <w:t xml:space="preserve"> </w:t>
            </w:r>
            <w:r>
              <w:rPr>
                <w:sz w:val="24"/>
              </w:rPr>
              <w:t>по</w:t>
            </w:r>
            <w:r>
              <w:rPr>
                <w:spacing w:val="-14"/>
                <w:sz w:val="24"/>
              </w:rPr>
              <w:t xml:space="preserve"> </w:t>
            </w:r>
            <w:r>
              <w:rPr>
                <w:sz w:val="24"/>
              </w:rPr>
              <w:t>образцу</w:t>
            </w:r>
            <w:r>
              <w:rPr>
                <w:spacing w:val="-15"/>
                <w:sz w:val="24"/>
              </w:rPr>
              <w:t xml:space="preserve"> </w:t>
            </w:r>
            <w:r>
              <w:rPr>
                <w:sz w:val="24"/>
              </w:rPr>
              <w:t xml:space="preserve">«Мосты» </w:t>
            </w:r>
            <w:r>
              <w:rPr>
                <w:spacing w:val="-2"/>
                <w:sz w:val="24"/>
              </w:rPr>
              <w:t>(повторение).</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4"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pacing w:val="-5"/>
                <w:sz w:val="24"/>
              </w:rPr>
              <w:t>22</w:t>
            </w:r>
          </w:p>
        </w:tc>
        <w:tc>
          <w:tcPr>
            <w:tcW w:w="0" w:type="auto"/>
            <w:vAlign w:val="top"/>
          </w:tcPr>
          <w:p>
            <w:pPr>
              <w:pStyle w:val="15"/>
              <w:spacing w:line="272" w:lineRule="exact"/>
              <w:ind w:left="106" w:leftChars="0" w:right="0" w:rightChars="0"/>
              <w:rPr>
                <w:rFonts w:ascii="Times New Roman" w:hAnsi="Times New Roman" w:eastAsia="Times New Roman" w:cs="Times New Roman"/>
                <w:sz w:val="24"/>
                <w:szCs w:val="22"/>
                <w:lang w:val="ru-RU" w:eastAsia="en-US" w:bidi="ar-SA"/>
              </w:rPr>
            </w:pPr>
            <w:r>
              <w:rPr>
                <w:sz w:val="24"/>
              </w:rPr>
              <w:t>«Записная</w:t>
            </w:r>
            <w:r>
              <w:rPr>
                <w:spacing w:val="-3"/>
                <w:sz w:val="24"/>
              </w:rPr>
              <w:t xml:space="preserve"> </w:t>
            </w:r>
            <w:r>
              <w:rPr>
                <w:sz w:val="24"/>
              </w:rPr>
              <w:t>книжка</w:t>
            </w:r>
            <w:r>
              <w:rPr>
                <w:spacing w:val="-3"/>
                <w:sz w:val="24"/>
              </w:rPr>
              <w:t xml:space="preserve"> </w:t>
            </w:r>
            <w:r>
              <w:rPr>
                <w:sz w:val="24"/>
              </w:rPr>
              <w:t>в</w:t>
            </w:r>
            <w:r>
              <w:rPr>
                <w:spacing w:val="-4"/>
                <w:sz w:val="24"/>
              </w:rPr>
              <w:t xml:space="preserve"> </w:t>
            </w:r>
            <w:r>
              <w:rPr>
                <w:sz w:val="24"/>
              </w:rPr>
              <w:t>подарок</w:t>
            </w:r>
            <w:r>
              <w:rPr>
                <w:spacing w:val="-3"/>
                <w:sz w:val="24"/>
              </w:rPr>
              <w:t xml:space="preserve"> </w:t>
            </w:r>
            <w:r>
              <w:rPr>
                <w:spacing w:val="-2"/>
                <w:sz w:val="24"/>
              </w:rPr>
              <w:t>папе».</w:t>
            </w:r>
          </w:p>
        </w:tc>
        <w:tc>
          <w:tcPr>
            <w:tcW w:w="0" w:type="auto"/>
            <w:vAlign w:val="top"/>
          </w:tcPr>
          <w:p>
            <w:pPr>
              <w:pStyle w:val="15"/>
              <w:spacing w:line="268"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8"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23</w:t>
            </w:r>
          </w:p>
        </w:tc>
        <w:tc>
          <w:tcPr>
            <w:tcW w:w="0" w:type="auto"/>
            <w:vAlign w:val="top"/>
          </w:tcPr>
          <w:p>
            <w:pPr>
              <w:pStyle w:val="15"/>
              <w:ind w:right="397"/>
              <w:rPr>
                <w:sz w:val="24"/>
              </w:rPr>
            </w:pPr>
            <w:r>
              <w:rPr>
                <w:sz w:val="24"/>
              </w:rPr>
              <w:t>Конструирование по образцу и преобразование</w:t>
            </w:r>
            <w:r>
              <w:rPr>
                <w:spacing w:val="-13"/>
                <w:sz w:val="24"/>
              </w:rPr>
              <w:t xml:space="preserve"> </w:t>
            </w:r>
            <w:r>
              <w:rPr>
                <w:sz w:val="24"/>
              </w:rPr>
              <w:t>его</w:t>
            </w:r>
            <w:r>
              <w:rPr>
                <w:spacing w:val="-14"/>
                <w:sz w:val="24"/>
              </w:rPr>
              <w:t xml:space="preserve"> </w:t>
            </w:r>
            <w:r>
              <w:rPr>
                <w:sz w:val="24"/>
              </w:rPr>
              <w:t>по</w:t>
            </w:r>
            <w:r>
              <w:rPr>
                <w:spacing w:val="-15"/>
                <w:sz w:val="24"/>
              </w:rPr>
              <w:t xml:space="preserve"> </w:t>
            </w:r>
            <w:r>
              <w:rPr>
                <w:sz w:val="24"/>
              </w:rPr>
              <w:t>условиям</w:t>
            </w:r>
          </w:p>
          <w:p>
            <w:pPr>
              <w:pStyle w:val="15"/>
              <w:spacing w:line="266" w:lineRule="exact"/>
              <w:ind w:left="106" w:leftChars="0" w:right="0" w:rightChars="0"/>
              <w:rPr>
                <w:rFonts w:ascii="Times New Roman" w:hAnsi="Times New Roman" w:eastAsia="Times New Roman" w:cs="Times New Roman"/>
                <w:sz w:val="24"/>
                <w:szCs w:val="22"/>
                <w:lang w:val="ru-RU" w:eastAsia="en-US" w:bidi="ar-SA"/>
              </w:rPr>
            </w:pPr>
            <w:r>
              <w:rPr>
                <w:sz w:val="24"/>
              </w:rPr>
              <w:t>«Кудеректин</w:t>
            </w:r>
            <w:r>
              <w:rPr>
                <w:spacing w:val="-7"/>
                <w:sz w:val="24"/>
              </w:rPr>
              <w:t xml:space="preserve"> </w:t>
            </w:r>
            <w:r>
              <w:rPr>
                <w:spacing w:val="-2"/>
                <w:sz w:val="24"/>
              </w:rPr>
              <w:t>аалы».</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4"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pacing w:val="-5"/>
                <w:sz w:val="24"/>
              </w:rPr>
              <w:t>24</w:t>
            </w:r>
          </w:p>
        </w:tc>
        <w:tc>
          <w:tcPr>
            <w:tcW w:w="0" w:type="auto"/>
            <w:vAlign w:val="top"/>
          </w:tcPr>
          <w:p>
            <w:pPr>
              <w:pStyle w:val="15"/>
              <w:ind w:right="397"/>
              <w:rPr>
                <w:sz w:val="24"/>
              </w:rPr>
            </w:pPr>
            <w:r>
              <w:rPr>
                <w:sz w:val="24"/>
              </w:rPr>
              <w:t>Конструирование по образцу и преобразование</w:t>
            </w:r>
            <w:r>
              <w:rPr>
                <w:spacing w:val="-13"/>
                <w:sz w:val="24"/>
              </w:rPr>
              <w:t xml:space="preserve"> </w:t>
            </w:r>
            <w:r>
              <w:rPr>
                <w:sz w:val="24"/>
              </w:rPr>
              <w:t>его</w:t>
            </w:r>
            <w:r>
              <w:rPr>
                <w:spacing w:val="-14"/>
                <w:sz w:val="24"/>
              </w:rPr>
              <w:t xml:space="preserve"> </w:t>
            </w:r>
            <w:r>
              <w:rPr>
                <w:sz w:val="24"/>
              </w:rPr>
              <w:t>по</w:t>
            </w:r>
            <w:r>
              <w:rPr>
                <w:spacing w:val="-15"/>
                <w:sz w:val="24"/>
              </w:rPr>
              <w:t xml:space="preserve"> </w:t>
            </w:r>
            <w:r>
              <w:rPr>
                <w:sz w:val="24"/>
              </w:rPr>
              <w:t>условиям</w:t>
            </w:r>
          </w:p>
          <w:p>
            <w:pPr>
              <w:pStyle w:val="15"/>
              <w:spacing w:line="266" w:lineRule="exact"/>
              <w:ind w:left="106" w:leftChars="0" w:right="0" w:rightChars="0"/>
              <w:rPr>
                <w:rFonts w:ascii="Times New Roman" w:hAnsi="Times New Roman" w:eastAsia="Times New Roman" w:cs="Times New Roman"/>
                <w:sz w:val="24"/>
                <w:szCs w:val="22"/>
                <w:lang w:val="ru-RU" w:eastAsia="en-US" w:bidi="ar-SA"/>
              </w:rPr>
            </w:pPr>
            <w:r>
              <w:rPr>
                <w:sz w:val="24"/>
              </w:rPr>
              <w:t>«Корабли»</w:t>
            </w:r>
            <w:r>
              <w:rPr>
                <w:spacing w:val="-8"/>
                <w:sz w:val="24"/>
              </w:rPr>
              <w:t xml:space="preserve"> </w:t>
            </w:r>
            <w:r>
              <w:rPr>
                <w:spacing w:val="-2"/>
                <w:sz w:val="24"/>
              </w:rPr>
              <w:t>(повторение).</w:t>
            </w:r>
          </w:p>
        </w:tc>
        <w:tc>
          <w:tcPr>
            <w:tcW w:w="0" w:type="auto"/>
            <w:vAlign w:val="top"/>
          </w:tcPr>
          <w:p>
            <w:pPr>
              <w:pStyle w:val="15"/>
              <w:spacing w:line="268"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restart"/>
            <w:vAlign w:val="top"/>
          </w:tcPr>
          <w:p>
            <w:pPr>
              <w:pStyle w:val="15"/>
              <w:spacing w:line="268" w:lineRule="exact"/>
              <w:ind w:left="108" w:leftChars="0" w:right="0" w:rightChars="0" w:firstLine="1440" w:firstLineChars="600"/>
              <w:rPr>
                <w:rFonts w:ascii="Times New Roman" w:hAnsi="Times New Roman" w:eastAsia="Times New Roman" w:cs="Times New Roman"/>
                <w:sz w:val="24"/>
                <w:szCs w:val="22"/>
                <w:lang w:val="ru-RU" w:eastAsia="en-US" w:bidi="ar-SA"/>
              </w:rPr>
            </w:pPr>
            <w:r>
              <w:rPr>
                <w:rFonts w:cs="Times New Roman"/>
                <w:sz w:val="24"/>
                <w:szCs w:val="22"/>
                <w:lang w:val="ru-RU" w:eastAsia="en-US" w:bidi="ar-SA"/>
              </w:rPr>
              <w:t>Март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25</w:t>
            </w:r>
          </w:p>
        </w:tc>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z w:val="24"/>
              </w:rPr>
              <w:t>Конструирование</w:t>
            </w:r>
            <w:r>
              <w:rPr>
                <w:spacing w:val="-1"/>
                <w:sz w:val="24"/>
              </w:rPr>
              <w:t xml:space="preserve"> </w:t>
            </w:r>
            <w:r>
              <w:rPr>
                <w:sz w:val="24"/>
              </w:rPr>
              <w:t>«Мост</w:t>
            </w:r>
            <w:r>
              <w:rPr>
                <w:spacing w:val="-7"/>
                <w:sz w:val="24"/>
              </w:rPr>
              <w:t xml:space="preserve"> </w:t>
            </w:r>
            <w:r>
              <w:rPr>
                <w:sz w:val="24"/>
              </w:rPr>
              <w:t>через</w:t>
            </w:r>
            <w:r>
              <w:rPr>
                <w:spacing w:val="-5"/>
                <w:sz w:val="24"/>
              </w:rPr>
              <w:t xml:space="preserve"> </w:t>
            </w:r>
            <w:r>
              <w:rPr>
                <w:spacing w:val="-2"/>
                <w:sz w:val="24"/>
              </w:rPr>
              <w:t>реку».</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4"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pacing w:val="-5"/>
                <w:sz w:val="24"/>
              </w:rPr>
              <w:t>26</w:t>
            </w:r>
          </w:p>
        </w:tc>
        <w:tc>
          <w:tcPr>
            <w:tcW w:w="0" w:type="auto"/>
            <w:vAlign w:val="top"/>
          </w:tcPr>
          <w:p>
            <w:pPr>
              <w:pStyle w:val="15"/>
              <w:ind w:left="106" w:leftChars="0" w:right="0" w:rightChars="0"/>
              <w:rPr>
                <w:rFonts w:ascii="Times New Roman" w:hAnsi="Times New Roman" w:eastAsia="Times New Roman" w:cs="Times New Roman"/>
                <w:sz w:val="24"/>
                <w:szCs w:val="22"/>
                <w:lang w:val="ru-RU" w:eastAsia="en-US" w:bidi="ar-SA"/>
              </w:rPr>
            </w:pPr>
            <w:r>
              <w:rPr>
                <w:sz w:val="24"/>
              </w:rPr>
              <w:t>Конструирование</w:t>
            </w:r>
            <w:r>
              <w:rPr>
                <w:spacing w:val="-12"/>
                <w:sz w:val="24"/>
              </w:rPr>
              <w:t xml:space="preserve"> </w:t>
            </w:r>
            <w:r>
              <w:rPr>
                <w:sz w:val="24"/>
              </w:rPr>
              <w:t>«Мост</w:t>
            </w:r>
            <w:r>
              <w:rPr>
                <w:spacing w:val="-15"/>
                <w:sz w:val="24"/>
              </w:rPr>
              <w:t xml:space="preserve"> </w:t>
            </w:r>
            <w:r>
              <w:rPr>
                <w:sz w:val="24"/>
              </w:rPr>
              <w:t>через</w:t>
            </w:r>
            <w:r>
              <w:rPr>
                <w:spacing w:val="-15"/>
                <w:sz w:val="24"/>
              </w:rPr>
              <w:t xml:space="preserve"> </w:t>
            </w:r>
            <w:r>
              <w:rPr>
                <w:sz w:val="24"/>
              </w:rPr>
              <w:t xml:space="preserve">реку» </w:t>
            </w:r>
            <w:r>
              <w:rPr>
                <w:spacing w:val="-2"/>
                <w:sz w:val="24"/>
              </w:rPr>
              <w:t>(повторение).</w:t>
            </w:r>
          </w:p>
        </w:tc>
        <w:tc>
          <w:tcPr>
            <w:tcW w:w="0" w:type="auto"/>
            <w:vAlign w:val="top"/>
          </w:tcPr>
          <w:p>
            <w:pPr>
              <w:pStyle w:val="15"/>
              <w:spacing w:line="268"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ind w:left="0"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27</w:t>
            </w:r>
          </w:p>
        </w:tc>
        <w:tc>
          <w:tcPr>
            <w:tcW w:w="0" w:type="auto"/>
            <w:vAlign w:val="top"/>
          </w:tcPr>
          <w:p>
            <w:pPr>
              <w:pStyle w:val="15"/>
              <w:ind w:left="106" w:leftChars="0" w:right="397" w:rightChars="0"/>
              <w:rPr>
                <w:rFonts w:ascii="Times New Roman" w:hAnsi="Times New Roman" w:eastAsia="Times New Roman" w:cs="Times New Roman"/>
                <w:sz w:val="24"/>
                <w:szCs w:val="22"/>
                <w:lang w:val="ru-RU" w:eastAsia="en-US" w:bidi="ar-SA"/>
              </w:rPr>
            </w:pPr>
            <w:r>
              <w:rPr>
                <w:sz w:val="24"/>
              </w:rPr>
              <w:t>(Конструирование).</w:t>
            </w:r>
            <w:r>
              <w:rPr>
                <w:spacing w:val="-15"/>
                <w:sz w:val="24"/>
              </w:rPr>
              <w:t xml:space="preserve"> </w:t>
            </w:r>
            <w:r>
              <w:rPr>
                <w:sz w:val="24"/>
              </w:rPr>
              <w:t>«Будка</w:t>
            </w:r>
            <w:r>
              <w:rPr>
                <w:spacing w:val="-15"/>
                <w:sz w:val="24"/>
              </w:rPr>
              <w:t xml:space="preserve"> </w:t>
            </w:r>
            <w:r>
              <w:rPr>
                <w:sz w:val="24"/>
              </w:rPr>
              <w:t xml:space="preserve">для </w:t>
            </w:r>
            <w:r>
              <w:rPr>
                <w:spacing w:val="-2"/>
                <w:sz w:val="24"/>
              </w:rPr>
              <w:t>собаки».)</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8"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pacing w:val="-5"/>
                <w:sz w:val="24"/>
              </w:rPr>
              <w:t>28</w:t>
            </w:r>
          </w:p>
        </w:tc>
        <w:tc>
          <w:tcPr>
            <w:tcW w:w="0" w:type="auto"/>
            <w:vAlign w:val="top"/>
          </w:tcPr>
          <w:p>
            <w:pPr>
              <w:pStyle w:val="15"/>
              <w:ind w:right="397"/>
              <w:rPr>
                <w:sz w:val="24"/>
              </w:rPr>
            </w:pPr>
            <w:r>
              <w:rPr>
                <w:sz w:val="24"/>
              </w:rPr>
              <w:t>(Конструирование). Закрепление пройденного</w:t>
            </w:r>
            <w:r>
              <w:rPr>
                <w:spacing w:val="-12"/>
                <w:sz w:val="24"/>
              </w:rPr>
              <w:t xml:space="preserve"> </w:t>
            </w:r>
            <w:r>
              <w:rPr>
                <w:sz w:val="24"/>
              </w:rPr>
              <w:t>материала</w:t>
            </w:r>
            <w:r>
              <w:rPr>
                <w:spacing w:val="-11"/>
                <w:sz w:val="24"/>
              </w:rPr>
              <w:t xml:space="preserve"> </w:t>
            </w:r>
            <w:r>
              <w:rPr>
                <w:sz w:val="24"/>
              </w:rPr>
              <w:t>по</w:t>
            </w:r>
            <w:r>
              <w:rPr>
                <w:spacing w:val="-13"/>
                <w:sz w:val="24"/>
              </w:rPr>
              <w:t xml:space="preserve"> </w:t>
            </w:r>
            <w:r>
              <w:rPr>
                <w:sz w:val="24"/>
              </w:rPr>
              <w:t>выбору</w:t>
            </w:r>
          </w:p>
          <w:p>
            <w:pPr>
              <w:pStyle w:val="15"/>
              <w:spacing w:line="266" w:lineRule="exact"/>
              <w:ind w:left="106" w:leftChars="0" w:right="0" w:rightChars="0"/>
              <w:rPr>
                <w:rFonts w:ascii="Times New Roman" w:hAnsi="Times New Roman" w:eastAsia="Times New Roman" w:cs="Times New Roman"/>
                <w:sz w:val="24"/>
                <w:szCs w:val="22"/>
                <w:lang w:val="ru-RU" w:eastAsia="en-US" w:bidi="ar-SA"/>
              </w:rPr>
            </w:pPr>
            <w:r>
              <w:rPr>
                <w:spacing w:val="-2"/>
                <w:sz w:val="24"/>
              </w:rPr>
              <w:t>воспитателя</w:t>
            </w:r>
          </w:p>
        </w:tc>
        <w:tc>
          <w:tcPr>
            <w:tcW w:w="0" w:type="auto"/>
            <w:vAlign w:val="top"/>
          </w:tcPr>
          <w:p>
            <w:pPr>
              <w:pStyle w:val="15"/>
              <w:spacing w:line="268"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restart"/>
            <w:vAlign w:val="top"/>
          </w:tcPr>
          <w:p>
            <w:pPr>
              <w:pStyle w:val="15"/>
              <w:spacing w:line="272" w:lineRule="exact"/>
              <w:ind w:right="0" w:rightChars="0" w:firstLine="1440" w:firstLineChars="600"/>
              <w:rPr>
                <w:rFonts w:ascii="Times New Roman" w:hAnsi="Times New Roman" w:eastAsia="Times New Roman" w:cs="Times New Roman"/>
                <w:sz w:val="24"/>
                <w:szCs w:val="22"/>
                <w:lang w:val="ru-RU" w:eastAsia="en-US" w:bidi="ar-SA"/>
              </w:rPr>
            </w:pPr>
            <w:r>
              <w:rPr>
                <w:rFonts w:cs="Times New Roman"/>
                <w:sz w:val="24"/>
                <w:szCs w:val="22"/>
                <w:lang w:val="ru-RU" w:eastAsia="en-US" w:bidi="ar-SA"/>
              </w:rPr>
              <w:t>Апрель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29</w:t>
            </w:r>
          </w:p>
        </w:tc>
        <w:tc>
          <w:tcPr>
            <w:tcW w:w="0" w:type="auto"/>
            <w:vAlign w:val="top"/>
          </w:tcPr>
          <w:p>
            <w:pPr>
              <w:pStyle w:val="15"/>
              <w:spacing w:line="278" w:lineRule="auto"/>
              <w:ind w:left="106" w:leftChars="0" w:right="397" w:rightChars="0"/>
              <w:rPr>
                <w:rFonts w:ascii="Times New Roman" w:hAnsi="Times New Roman" w:eastAsia="Times New Roman" w:cs="Times New Roman"/>
                <w:sz w:val="24"/>
                <w:szCs w:val="22"/>
                <w:lang w:val="ru-RU" w:eastAsia="en-US" w:bidi="ar-SA"/>
              </w:rPr>
            </w:pPr>
            <w:r>
              <w:rPr>
                <w:sz w:val="24"/>
              </w:rPr>
              <w:t>(Конструирование).</w:t>
            </w:r>
            <w:r>
              <w:rPr>
                <w:spacing w:val="-15"/>
                <w:sz w:val="24"/>
              </w:rPr>
              <w:t xml:space="preserve"> </w:t>
            </w:r>
            <w:r>
              <w:rPr>
                <w:sz w:val="24"/>
              </w:rPr>
              <w:t>«Вагон</w:t>
            </w:r>
            <w:r>
              <w:rPr>
                <w:spacing w:val="-15"/>
                <w:sz w:val="24"/>
              </w:rPr>
              <w:t xml:space="preserve"> </w:t>
            </w:r>
            <w:r>
              <w:rPr>
                <w:sz w:val="24"/>
              </w:rPr>
              <w:t xml:space="preserve">из </w:t>
            </w:r>
            <w:r>
              <w:rPr>
                <w:spacing w:val="-2"/>
                <w:sz w:val="24"/>
              </w:rPr>
              <w:t>бумаги».</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4"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pacing w:val="-5"/>
                <w:sz w:val="24"/>
              </w:rPr>
              <w:t>30</w:t>
            </w:r>
          </w:p>
        </w:tc>
        <w:tc>
          <w:tcPr>
            <w:tcW w:w="0" w:type="auto"/>
            <w:vAlign w:val="top"/>
          </w:tcPr>
          <w:p>
            <w:pPr>
              <w:pStyle w:val="15"/>
              <w:spacing w:line="272" w:lineRule="exact"/>
              <w:ind w:left="106" w:leftChars="0" w:right="0" w:rightChars="0"/>
              <w:rPr>
                <w:rFonts w:ascii="Times New Roman" w:hAnsi="Times New Roman" w:eastAsia="Times New Roman" w:cs="Times New Roman"/>
                <w:sz w:val="24"/>
                <w:szCs w:val="22"/>
                <w:lang w:val="ru-RU" w:eastAsia="en-US" w:bidi="ar-SA"/>
              </w:rPr>
            </w:pPr>
            <w:r>
              <w:rPr>
                <w:sz w:val="24"/>
              </w:rPr>
              <w:t>Конструирование</w:t>
            </w:r>
            <w:r>
              <w:rPr>
                <w:spacing w:val="-6"/>
                <w:sz w:val="24"/>
              </w:rPr>
              <w:t xml:space="preserve"> </w:t>
            </w:r>
            <w:r>
              <w:rPr>
                <w:sz w:val="24"/>
              </w:rPr>
              <w:t>по</w:t>
            </w:r>
            <w:r>
              <w:rPr>
                <w:spacing w:val="-7"/>
                <w:sz w:val="24"/>
              </w:rPr>
              <w:t xml:space="preserve"> </w:t>
            </w:r>
            <w:r>
              <w:rPr>
                <w:spacing w:val="-2"/>
                <w:sz w:val="24"/>
              </w:rPr>
              <w:t>замыслу.</w:t>
            </w:r>
          </w:p>
        </w:tc>
        <w:tc>
          <w:tcPr>
            <w:tcW w:w="0" w:type="auto"/>
            <w:vAlign w:val="top"/>
          </w:tcPr>
          <w:p>
            <w:pPr>
              <w:pStyle w:val="15"/>
              <w:spacing w:line="268"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8"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31</w:t>
            </w:r>
          </w:p>
        </w:tc>
        <w:tc>
          <w:tcPr>
            <w:tcW w:w="0" w:type="auto"/>
            <w:vAlign w:val="top"/>
          </w:tcPr>
          <w:p>
            <w:pPr>
              <w:pStyle w:val="15"/>
              <w:spacing w:line="264" w:lineRule="exact"/>
              <w:rPr>
                <w:sz w:val="24"/>
              </w:rPr>
            </w:pPr>
            <w:r>
              <w:rPr>
                <w:sz w:val="24"/>
              </w:rPr>
              <w:t>Конструирование).</w:t>
            </w:r>
            <w:r>
              <w:rPr>
                <w:spacing w:val="-8"/>
                <w:sz w:val="24"/>
              </w:rPr>
              <w:t xml:space="preserve"> </w:t>
            </w:r>
            <w:r>
              <w:rPr>
                <w:sz w:val="24"/>
              </w:rPr>
              <w:t>«Двухэтажный</w:t>
            </w:r>
            <w:r>
              <w:rPr>
                <w:spacing w:val="-11"/>
                <w:sz w:val="24"/>
              </w:rPr>
              <w:t xml:space="preserve"> </w:t>
            </w:r>
            <w:r>
              <w:rPr>
                <w:spacing w:val="-5"/>
                <w:sz w:val="24"/>
              </w:rPr>
              <w:t>дом</w:t>
            </w:r>
          </w:p>
          <w:p>
            <w:pPr>
              <w:pStyle w:val="15"/>
              <w:spacing w:line="266" w:lineRule="exact"/>
              <w:ind w:left="106" w:leftChars="0" w:right="0" w:rightChars="0"/>
              <w:rPr>
                <w:rFonts w:ascii="Times New Roman" w:hAnsi="Times New Roman" w:eastAsia="Times New Roman" w:cs="Times New Roman"/>
                <w:sz w:val="24"/>
                <w:szCs w:val="22"/>
                <w:lang w:val="ru-RU" w:eastAsia="en-US" w:bidi="ar-SA"/>
              </w:rPr>
            </w:pPr>
            <w:r>
              <w:rPr>
                <w:sz w:val="24"/>
              </w:rPr>
              <w:t>из</w:t>
            </w:r>
            <w:r>
              <w:rPr>
                <w:spacing w:val="-3"/>
                <w:sz w:val="24"/>
              </w:rPr>
              <w:t xml:space="preserve"> </w:t>
            </w:r>
            <w:r>
              <w:rPr>
                <w:spacing w:val="-2"/>
                <w:sz w:val="24"/>
              </w:rPr>
              <w:t>бумаги».</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4"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pacing w:val="-5"/>
                <w:sz w:val="24"/>
              </w:rPr>
              <w:t>32</w:t>
            </w:r>
          </w:p>
        </w:tc>
        <w:tc>
          <w:tcPr>
            <w:tcW w:w="0" w:type="auto"/>
            <w:vAlign w:val="top"/>
          </w:tcPr>
          <w:p>
            <w:pPr>
              <w:pStyle w:val="15"/>
              <w:spacing w:line="268" w:lineRule="exact"/>
              <w:rPr>
                <w:sz w:val="24"/>
              </w:rPr>
            </w:pPr>
            <w:r>
              <w:rPr>
                <w:sz w:val="24"/>
              </w:rPr>
              <w:t>(Конструирование).</w:t>
            </w:r>
            <w:r>
              <w:rPr>
                <w:spacing w:val="-7"/>
                <w:sz w:val="24"/>
              </w:rPr>
              <w:t xml:space="preserve"> </w:t>
            </w:r>
            <w:r>
              <w:rPr>
                <w:sz w:val="24"/>
              </w:rPr>
              <w:t>«Постройки</w:t>
            </w:r>
            <w:r>
              <w:rPr>
                <w:spacing w:val="-6"/>
                <w:sz w:val="24"/>
              </w:rPr>
              <w:t xml:space="preserve"> </w:t>
            </w:r>
            <w:r>
              <w:rPr>
                <w:spacing w:val="-5"/>
                <w:sz w:val="24"/>
              </w:rPr>
              <w:t>из</w:t>
            </w:r>
          </w:p>
          <w:p>
            <w:pPr>
              <w:pStyle w:val="15"/>
              <w:spacing w:line="266" w:lineRule="exact"/>
              <w:ind w:left="106" w:leftChars="0" w:right="0" w:rightChars="0"/>
              <w:rPr>
                <w:rFonts w:ascii="Times New Roman" w:hAnsi="Times New Roman" w:eastAsia="Times New Roman" w:cs="Times New Roman"/>
                <w:sz w:val="24"/>
                <w:szCs w:val="22"/>
                <w:lang w:val="ru-RU" w:eastAsia="en-US" w:bidi="ar-SA"/>
              </w:rPr>
            </w:pPr>
            <w:r>
              <w:rPr>
                <w:spacing w:val="-2"/>
                <w:sz w:val="24"/>
              </w:rPr>
              <w:t>песка».</w:t>
            </w:r>
          </w:p>
        </w:tc>
        <w:tc>
          <w:tcPr>
            <w:tcW w:w="0" w:type="auto"/>
            <w:vAlign w:val="top"/>
          </w:tcPr>
          <w:p>
            <w:pPr>
              <w:pStyle w:val="15"/>
              <w:spacing w:line="268"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restart"/>
            <w:vAlign w:val="top"/>
          </w:tcPr>
          <w:p>
            <w:pPr>
              <w:pStyle w:val="15"/>
              <w:spacing w:line="264" w:lineRule="exact"/>
              <w:ind w:left="108" w:leftChars="0" w:right="0" w:rightChars="0"/>
              <w:jc w:val="center"/>
              <w:rPr>
                <w:rFonts w:ascii="Times New Roman" w:hAnsi="Times New Roman" w:eastAsia="Times New Roman" w:cs="Times New Roman"/>
                <w:sz w:val="24"/>
                <w:szCs w:val="22"/>
                <w:lang w:val="ru-RU" w:eastAsia="en-US" w:bidi="ar-SA"/>
              </w:rPr>
            </w:pPr>
            <w:r>
              <w:rPr>
                <w:rFonts w:cs="Times New Roman"/>
                <w:sz w:val="24"/>
                <w:szCs w:val="22"/>
                <w:lang w:val="ru-RU" w:eastAsia="en-US" w:bidi="ar-SA"/>
              </w:rPr>
              <w:t>Май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33</w:t>
            </w:r>
          </w:p>
        </w:tc>
        <w:tc>
          <w:tcPr>
            <w:tcW w:w="0" w:type="auto"/>
            <w:vAlign w:val="top"/>
          </w:tcPr>
          <w:p>
            <w:pPr>
              <w:pStyle w:val="15"/>
              <w:spacing w:line="264" w:lineRule="exact"/>
              <w:ind w:left="106" w:leftChars="0" w:right="0" w:rightChars="0"/>
              <w:rPr>
                <w:spacing w:val="-2"/>
                <w:sz w:val="24"/>
              </w:rPr>
            </w:pPr>
            <w:r>
              <w:rPr>
                <w:sz w:val="24"/>
              </w:rPr>
              <w:t>(Конструирование).</w:t>
            </w:r>
            <w:r>
              <w:rPr>
                <w:spacing w:val="-11"/>
                <w:sz w:val="24"/>
              </w:rPr>
              <w:t xml:space="preserve"> </w:t>
            </w:r>
            <w:r>
              <w:rPr>
                <w:spacing w:val="-2"/>
                <w:sz w:val="24"/>
              </w:rPr>
              <w:t>Конструирование</w:t>
            </w:r>
          </w:p>
          <w:p>
            <w:pPr>
              <w:pStyle w:val="15"/>
              <w:spacing w:line="264" w:lineRule="exact"/>
              <w:ind w:left="106" w:leftChars="0" w:right="0" w:rightChars="0"/>
              <w:rPr>
                <w:spacing w:val="-2"/>
                <w:sz w:val="24"/>
                <w:lang w:val="ru-RU" w:eastAsia="en-US"/>
              </w:rPr>
            </w:pPr>
            <w:r>
              <w:rPr>
                <w:sz w:val="24"/>
              </w:rPr>
              <w:t>по</w:t>
            </w:r>
            <w:r>
              <w:rPr>
                <w:spacing w:val="-4"/>
                <w:sz w:val="24"/>
              </w:rPr>
              <w:t xml:space="preserve"> </w:t>
            </w:r>
            <w:r>
              <w:rPr>
                <w:spacing w:val="-2"/>
                <w:sz w:val="24"/>
              </w:rPr>
              <w:t>замыслу.</w:t>
            </w:r>
          </w:p>
        </w:tc>
        <w:tc>
          <w:tcPr>
            <w:tcW w:w="0" w:type="auto"/>
            <w:vAlign w:val="top"/>
          </w:tcPr>
          <w:p>
            <w:pPr>
              <w:pStyle w:val="15"/>
              <w:spacing w:line="264" w:lineRule="exact"/>
              <w:ind w:left="1"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4"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34</w:t>
            </w:r>
          </w:p>
        </w:tc>
        <w:tc>
          <w:tcPr>
            <w:tcW w:w="0" w:type="auto"/>
            <w:vAlign w:val="top"/>
          </w:tcPr>
          <w:p>
            <w:pPr>
              <w:pStyle w:val="15"/>
              <w:spacing w:line="264" w:lineRule="exact"/>
              <w:rPr>
                <w:sz w:val="24"/>
              </w:rPr>
            </w:pPr>
            <w:r>
              <w:rPr>
                <w:sz w:val="24"/>
              </w:rPr>
              <w:t>(Конструирование).</w:t>
            </w:r>
            <w:r>
              <w:rPr>
                <w:spacing w:val="-11"/>
                <w:sz w:val="24"/>
              </w:rPr>
              <w:t xml:space="preserve"> </w:t>
            </w:r>
            <w:r>
              <w:rPr>
                <w:spacing w:val="-2"/>
                <w:sz w:val="24"/>
              </w:rPr>
              <w:t>Конструирование</w:t>
            </w:r>
          </w:p>
          <w:p>
            <w:pPr>
              <w:pStyle w:val="15"/>
              <w:spacing w:line="266" w:lineRule="exact"/>
              <w:ind w:left="106" w:leftChars="0" w:right="0" w:rightChars="0"/>
              <w:rPr>
                <w:rFonts w:ascii="Times New Roman" w:hAnsi="Times New Roman" w:eastAsia="Times New Roman" w:cs="Times New Roman"/>
                <w:sz w:val="24"/>
                <w:szCs w:val="22"/>
                <w:lang w:val="ru-RU" w:eastAsia="en-US" w:bidi="ar-SA"/>
              </w:rPr>
            </w:pPr>
            <w:r>
              <w:rPr>
                <w:sz w:val="24"/>
              </w:rPr>
              <w:t>по</w:t>
            </w:r>
            <w:r>
              <w:rPr>
                <w:spacing w:val="-6"/>
                <w:sz w:val="24"/>
              </w:rPr>
              <w:t xml:space="preserve"> </w:t>
            </w:r>
            <w:r>
              <w:rPr>
                <w:sz w:val="24"/>
              </w:rPr>
              <w:t>замыслу.</w:t>
            </w:r>
            <w:r>
              <w:rPr>
                <w:spacing w:val="-3"/>
                <w:sz w:val="24"/>
              </w:rPr>
              <w:t xml:space="preserve"> </w:t>
            </w:r>
            <w:r>
              <w:rPr>
                <w:spacing w:val="-2"/>
                <w:sz w:val="24"/>
              </w:rPr>
              <w:t>(повторение)</w:t>
            </w:r>
          </w:p>
        </w:tc>
        <w:tc>
          <w:tcPr>
            <w:tcW w:w="0" w:type="auto"/>
            <w:vAlign w:val="top"/>
          </w:tcPr>
          <w:p>
            <w:pPr>
              <w:pStyle w:val="15"/>
              <w:spacing w:line="264" w:lineRule="exact"/>
              <w:ind w:left="503" w:leftChars="0" w:right="0" w:rightChars="0"/>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48"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pacing w:val="-5"/>
                <w:sz w:val="24"/>
              </w:rPr>
              <w:t>35</w:t>
            </w:r>
          </w:p>
        </w:tc>
        <w:tc>
          <w:tcPr>
            <w:tcW w:w="0" w:type="auto"/>
            <w:vAlign w:val="top"/>
          </w:tcPr>
          <w:p>
            <w:pPr>
              <w:pStyle w:val="15"/>
              <w:spacing w:line="216" w:lineRule="auto"/>
              <w:ind w:left="106" w:leftChars="0" w:right="228" w:rightChars="0"/>
              <w:rPr>
                <w:rFonts w:ascii="Times New Roman" w:hAnsi="Times New Roman" w:eastAsia="Times New Roman" w:cs="Times New Roman"/>
                <w:sz w:val="24"/>
                <w:szCs w:val="22"/>
                <w:lang w:val="ru-RU" w:eastAsia="en-US" w:bidi="ar-SA"/>
              </w:rPr>
            </w:pPr>
            <w:r>
              <w:rPr>
                <w:sz w:val="24"/>
              </w:rPr>
              <w:t>(Конструирование).</w:t>
            </w:r>
            <w:r>
              <w:rPr>
                <w:spacing w:val="-15"/>
                <w:sz w:val="24"/>
              </w:rPr>
              <w:t xml:space="preserve"> </w:t>
            </w:r>
            <w:r>
              <w:rPr>
                <w:sz w:val="24"/>
              </w:rPr>
              <w:t>Конструирование по замыслу. (повторение)</w:t>
            </w:r>
          </w:p>
        </w:tc>
        <w:tc>
          <w:tcPr>
            <w:tcW w:w="0" w:type="auto"/>
            <w:vAlign w:val="top"/>
          </w:tcPr>
          <w:p>
            <w:pPr>
              <w:pStyle w:val="15"/>
              <w:spacing w:line="268" w:lineRule="exact"/>
              <w:ind w:left="503" w:leftChars="0" w:right="0" w:rightChars="0"/>
              <w:rPr>
                <w:rFonts w:ascii="Times New Roman" w:hAnsi="Times New Roman" w:eastAsia="Times New Roman" w:cs="Times New Roman"/>
                <w:sz w:val="24"/>
                <w:szCs w:val="22"/>
                <w:lang w:val="ru-RU" w:eastAsia="en-US" w:bidi="ar-SA"/>
              </w:rPr>
            </w:pPr>
            <w:r>
              <w:rPr>
                <w:sz w:val="24"/>
              </w:rPr>
              <w:t>1</w:t>
            </w:r>
          </w:p>
        </w:tc>
        <w:tc>
          <w:tcPr>
            <w:tcW w:w="3968" w:type="dxa"/>
            <w:vMerge w:val="continue"/>
            <w:vAlign w:val="top"/>
          </w:tcPr>
          <w:p>
            <w:pPr>
              <w:pStyle w:val="15"/>
              <w:spacing w:line="264" w:lineRule="exact"/>
              <w:ind w:left="108" w:leftChars="0" w:right="0" w:rightChars="0"/>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pacing w:val="-5"/>
                <w:sz w:val="24"/>
              </w:rPr>
              <w:t>36</w:t>
            </w:r>
          </w:p>
        </w:tc>
        <w:tc>
          <w:tcPr>
            <w:tcW w:w="0" w:type="auto"/>
            <w:vAlign w:val="top"/>
          </w:tcPr>
          <w:p>
            <w:pPr>
              <w:pStyle w:val="15"/>
              <w:spacing w:line="229" w:lineRule="exact"/>
              <w:rPr>
                <w:sz w:val="24"/>
              </w:rPr>
            </w:pPr>
            <w:r>
              <w:rPr>
                <w:sz w:val="24"/>
              </w:rPr>
              <w:t>(Конструирование).</w:t>
            </w:r>
            <w:r>
              <w:rPr>
                <w:spacing w:val="-11"/>
                <w:sz w:val="24"/>
              </w:rPr>
              <w:t xml:space="preserve"> </w:t>
            </w:r>
            <w:r>
              <w:rPr>
                <w:spacing w:val="-2"/>
                <w:sz w:val="24"/>
              </w:rPr>
              <w:t>Конструирование</w:t>
            </w:r>
          </w:p>
          <w:p>
            <w:pPr>
              <w:pStyle w:val="15"/>
              <w:spacing w:line="249" w:lineRule="exact"/>
              <w:ind w:left="106" w:leftChars="0" w:right="0" w:rightChars="0"/>
              <w:rPr>
                <w:rFonts w:ascii="Times New Roman" w:hAnsi="Times New Roman" w:eastAsia="Times New Roman" w:cs="Times New Roman"/>
                <w:sz w:val="24"/>
                <w:szCs w:val="22"/>
                <w:lang w:val="ru-RU" w:eastAsia="en-US" w:bidi="ar-SA"/>
              </w:rPr>
            </w:pPr>
            <w:r>
              <w:rPr>
                <w:sz w:val="24"/>
              </w:rPr>
              <w:t>по</w:t>
            </w:r>
            <w:r>
              <w:rPr>
                <w:spacing w:val="-6"/>
                <w:sz w:val="24"/>
              </w:rPr>
              <w:t xml:space="preserve"> </w:t>
            </w:r>
            <w:r>
              <w:rPr>
                <w:sz w:val="24"/>
              </w:rPr>
              <w:t>замыслу.)</w:t>
            </w:r>
            <w:r>
              <w:rPr>
                <w:spacing w:val="-3"/>
                <w:sz w:val="24"/>
              </w:rPr>
              <w:t xml:space="preserve"> </w:t>
            </w:r>
            <w:r>
              <w:rPr>
                <w:spacing w:val="-2"/>
                <w:sz w:val="24"/>
              </w:rPr>
              <w:t>(повторение)</w:t>
            </w:r>
          </w:p>
        </w:tc>
        <w:tc>
          <w:tcPr>
            <w:tcW w:w="0" w:type="auto"/>
            <w:vAlign w:val="top"/>
          </w:tcPr>
          <w:p>
            <w:pPr>
              <w:pStyle w:val="15"/>
              <w:spacing w:line="264" w:lineRule="exact"/>
              <w:ind w:left="503" w:leftChars="0" w:right="0" w:rightChars="0"/>
              <w:rPr>
                <w:rFonts w:ascii="Times New Roman" w:hAnsi="Times New Roman" w:eastAsia="Times New Roman" w:cs="Times New Roman"/>
                <w:sz w:val="24"/>
                <w:szCs w:val="22"/>
                <w:lang w:val="ru-RU" w:eastAsia="en-US" w:bidi="ar-SA"/>
              </w:rPr>
            </w:pPr>
            <w:r>
              <w:rPr>
                <w:sz w:val="24"/>
              </w:rPr>
              <w:t>1</w:t>
            </w:r>
          </w:p>
        </w:tc>
        <w:tc>
          <w:tcPr>
            <w:tcW w:w="3968" w:type="dxa"/>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0" w:type="auto"/>
            <w:vAlign w:val="top"/>
          </w:tcPr>
          <w:p>
            <w:pPr>
              <w:pStyle w:val="15"/>
              <w:ind w:left="0" w:leftChars="0" w:right="0" w:rightChars="0"/>
              <w:rPr>
                <w:rFonts w:ascii="Times New Roman" w:hAnsi="Times New Roman" w:eastAsia="Times New Roman" w:cs="Times New Roman"/>
                <w:sz w:val="20"/>
                <w:szCs w:val="22"/>
                <w:lang w:val="ru-RU" w:eastAsia="en-US" w:bidi="ar-SA"/>
              </w:rPr>
            </w:pPr>
          </w:p>
        </w:tc>
        <w:tc>
          <w:tcPr>
            <w:tcW w:w="0" w:type="auto"/>
            <w:vAlign w:val="top"/>
          </w:tcPr>
          <w:p>
            <w:pPr>
              <w:pStyle w:val="15"/>
              <w:spacing w:line="262" w:lineRule="exact"/>
              <w:ind w:left="106" w:leftChars="0" w:right="0" w:rightChars="0"/>
              <w:rPr>
                <w:rFonts w:ascii="Times New Roman" w:hAnsi="Times New Roman" w:eastAsia="Times New Roman" w:cs="Times New Roman"/>
                <w:b/>
                <w:sz w:val="24"/>
                <w:szCs w:val="22"/>
                <w:lang w:val="ru-RU" w:eastAsia="en-US" w:bidi="ar-SA"/>
              </w:rPr>
            </w:pPr>
            <w:r>
              <w:rPr>
                <w:b/>
                <w:sz w:val="24"/>
              </w:rPr>
              <w:t>Количество</w:t>
            </w:r>
            <w:r>
              <w:rPr>
                <w:b/>
                <w:spacing w:val="-10"/>
                <w:sz w:val="24"/>
              </w:rPr>
              <w:t xml:space="preserve"> </w:t>
            </w:r>
            <w:r>
              <w:rPr>
                <w:b/>
                <w:spacing w:val="-2"/>
                <w:sz w:val="24"/>
              </w:rPr>
              <w:t>часов</w:t>
            </w:r>
          </w:p>
        </w:tc>
        <w:tc>
          <w:tcPr>
            <w:tcW w:w="0" w:type="auto"/>
            <w:vAlign w:val="top"/>
          </w:tcPr>
          <w:p>
            <w:pPr>
              <w:pStyle w:val="15"/>
              <w:spacing w:line="262" w:lineRule="exact"/>
              <w:ind w:left="443" w:leftChars="0" w:right="0" w:rightChars="0"/>
              <w:rPr>
                <w:rFonts w:ascii="Times New Roman" w:hAnsi="Times New Roman" w:eastAsia="Times New Roman" w:cs="Times New Roman"/>
                <w:b/>
                <w:sz w:val="24"/>
                <w:szCs w:val="22"/>
                <w:lang w:val="ru-RU" w:eastAsia="en-US" w:bidi="ar-SA"/>
              </w:rPr>
            </w:pPr>
            <w:r>
              <w:rPr>
                <w:b/>
                <w:spacing w:val="-5"/>
                <w:sz w:val="24"/>
              </w:rPr>
              <w:t>36</w:t>
            </w:r>
          </w:p>
        </w:tc>
        <w:tc>
          <w:tcPr>
            <w:tcW w:w="3968" w:type="dxa"/>
            <w:vAlign w:val="top"/>
          </w:tcPr>
          <w:p>
            <w:pPr>
              <w:pStyle w:val="15"/>
              <w:spacing w:line="271" w:lineRule="exact"/>
              <w:ind w:left="108"/>
              <w:rPr>
                <w:sz w:val="24"/>
              </w:rPr>
            </w:pPr>
          </w:p>
        </w:tc>
      </w:tr>
    </w:tbl>
    <w:p>
      <w:pPr>
        <w:pStyle w:val="7"/>
        <w:ind w:left="0"/>
        <w:rPr>
          <w:b/>
          <w:sz w:val="20"/>
        </w:rPr>
      </w:pPr>
    </w:p>
    <w:p>
      <w:pPr>
        <w:pStyle w:val="7"/>
        <w:spacing w:before="10"/>
        <w:ind w:left="0"/>
        <w:rPr>
          <w:b/>
          <w:sz w:val="19"/>
        </w:rPr>
      </w:pPr>
    </w:p>
    <w:p>
      <w:pPr>
        <w:pStyle w:val="2"/>
        <w:numPr>
          <w:ilvl w:val="1"/>
          <w:numId w:val="13"/>
        </w:numPr>
        <w:tabs>
          <w:tab w:val="left" w:pos="1321"/>
        </w:tabs>
        <w:spacing w:before="90" w:after="0" w:line="274" w:lineRule="exact"/>
        <w:ind w:left="1320" w:right="0" w:hanging="361"/>
        <w:jc w:val="left"/>
      </w:pPr>
      <w:bookmarkStart w:id="8" w:name="_TOC_250010"/>
      <w:r>
        <w:t>Образовательная</w:t>
      </w:r>
      <w:r>
        <w:rPr>
          <w:spacing w:val="-6"/>
        </w:rPr>
        <w:t xml:space="preserve"> </w:t>
      </w:r>
      <w:r>
        <w:t>область</w:t>
      </w:r>
      <w:r>
        <w:rPr>
          <w:spacing w:val="-3"/>
        </w:rPr>
        <w:t xml:space="preserve"> </w:t>
      </w:r>
      <w:r>
        <w:t>«Речевое</w:t>
      </w:r>
      <w:bookmarkEnd w:id="8"/>
      <w:r>
        <w:rPr>
          <w:spacing w:val="-2"/>
        </w:rPr>
        <w:t xml:space="preserve"> развитие»</w:t>
      </w:r>
    </w:p>
    <w:p>
      <w:pPr>
        <w:pStyle w:val="7"/>
        <w:spacing w:line="274" w:lineRule="exact"/>
        <w:ind w:left="960"/>
      </w:pPr>
      <w:r>
        <w:t>Содержание</w:t>
      </w:r>
      <w:r>
        <w:rPr>
          <w:spacing w:val="-4"/>
        </w:rPr>
        <w:t xml:space="preserve"> </w:t>
      </w:r>
      <w:r>
        <w:t>образовательной</w:t>
      </w:r>
      <w:r>
        <w:rPr>
          <w:spacing w:val="-4"/>
        </w:rPr>
        <w:t xml:space="preserve"> </w:t>
      </w:r>
      <w:r>
        <w:t>работы</w:t>
      </w:r>
      <w:r>
        <w:rPr>
          <w:spacing w:val="-5"/>
        </w:rPr>
        <w:t xml:space="preserve"> </w:t>
      </w:r>
      <w:r>
        <w:t>по</w:t>
      </w:r>
      <w:r>
        <w:rPr>
          <w:spacing w:val="-4"/>
        </w:rPr>
        <w:t xml:space="preserve"> </w:t>
      </w:r>
      <w:r>
        <w:t>речевому</w:t>
      </w:r>
      <w:r>
        <w:rPr>
          <w:spacing w:val="-11"/>
        </w:rPr>
        <w:t xml:space="preserve"> </w:t>
      </w:r>
      <w:r>
        <w:t>развитию</w:t>
      </w:r>
      <w:r>
        <w:rPr>
          <w:spacing w:val="-3"/>
        </w:rPr>
        <w:t xml:space="preserve"> </w:t>
      </w:r>
      <w:r>
        <w:rPr>
          <w:spacing w:val="-2"/>
        </w:rPr>
        <w:t>предполагает:</w:t>
      </w:r>
    </w:p>
    <w:p>
      <w:pPr>
        <w:pStyle w:val="14"/>
        <w:numPr>
          <w:ilvl w:val="2"/>
          <w:numId w:val="13"/>
        </w:numPr>
        <w:tabs>
          <w:tab w:val="left" w:pos="1680"/>
          <w:tab w:val="left" w:pos="1681"/>
        </w:tabs>
        <w:spacing w:before="0" w:after="0" w:line="240" w:lineRule="auto"/>
        <w:ind w:left="1681" w:right="837" w:hanging="361"/>
        <w:jc w:val="left"/>
        <w:rPr>
          <w:sz w:val="24"/>
        </w:rPr>
      </w:pPr>
      <w:r>
        <w:rPr>
          <w:sz w:val="24"/>
        </w:rPr>
        <w:t>развитие</w:t>
      </w:r>
      <w:r>
        <w:rPr>
          <w:spacing w:val="80"/>
          <w:sz w:val="24"/>
        </w:rPr>
        <w:t xml:space="preserve"> </w:t>
      </w:r>
      <w:r>
        <w:rPr>
          <w:sz w:val="24"/>
        </w:rPr>
        <w:t>речи</w:t>
      </w:r>
      <w:r>
        <w:rPr>
          <w:spacing w:val="80"/>
          <w:sz w:val="24"/>
        </w:rPr>
        <w:t xml:space="preserve"> </w:t>
      </w:r>
      <w:r>
        <w:rPr>
          <w:sz w:val="24"/>
        </w:rPr>
        <w:t>(развивающая</w:t>
      </w:r>
      <w:r>
        <w:rPr>
          <w:spacing w:val="80"/>
          <w:sz w:val="24"/>
        </w:rPr>
        <w:t xml:space="preserve"> </w:t>
      </w:r>
      <w:r>
        <w:rPr>
          <w:sz w:val="24"/>
        </w:rPr>
        <w:t>речевая</w:t>
      </w:r>
      <w:r>
        <w:rPr>
          <w:spacing w:val="80"/>
          <w:sz w:val="24"/>
        </w:rPr>
        <w:t xml:space="preserve"> </w:t>
      </w:r>
      <w:r>
        <w:rPr>
          <w:sz w:val="24"/>
        </w:rPr>
        <w:t>среда,</w:t>
      </w:r>
      <w:r>
        <w:rPr>
          <w:spacing w:val="80"/>
          <w:sz w:val="24"/>
        </w:rPr>
        <w:t xml:space="preserve"> </w:t>
      </w:r>
      <w:r>
        <w:rPr>
          <w:sz w:val="24"/>
        </w:rPr>
        <w:t>формирование</w:t>
      </w:r>
      <w:r>
        <w:rPr>
          <w:spacing w:val="80"/>
          <w:sz w:val="24"/>
        </w:rPr>
        <w:t xml:space="preserve"> </w:t>
      </w:r>
      <w:r>
        <w:rPr>
          <w:sz w:val="24"/>
        </w:rPr>
        <w:t>словаря,</w:t>
      </w:r>
      <w:r>
        <w:rPr>
          <w:spacing w:val="80"/>
          <w:sz w:val="24"/>
        </w:rPr>
        <w:t xml:space="preserve"> </w:t>
      </w:r>
      <w:r>
        <w:rPr>
          <w:sz w:val="24"/>
        </w:rPr>
        <w:t>звуковая культура речи, грамматический строй речи, связная речь),</w:t>
      </w:r>
    </w:p>
    <w:p>
      <w:pPr>
        <w:pStyle w:val="14"/>
        <w:numPr>
          <w:ilvl w:val="2"/>
          <w:numId w:val="13"/>
        </w:numPr>
        <w:tabs>
          <w:tab w:val="left" w:pos="1680"/>
          <w:tab w:val="left" w:pos="1681"/>
        </w:tabs>
        <w:spacing w:before="0" w:after="0" w:line="240" w:lineRule="auto"/>
        <w:ind w:left="1681" w:right="0" w:hanging="361"/>
        <w:jc w:val="left"/>
        <w:rPr>
          <w:sz w:val="24"/>
        </w:rPr>
      </w:pPr>
      <w:r>
        <w:rPr>
          <w:sz w:val="24"/>
        </w:rPr>
        <w:t>приобщение</w:t>
      </w:r>
      <w:r>
        <w:rPr>
          <w:spacing w:val="-4"/>
          <w:sz w:val="24"/>
        </w:rPr>
        <w:t xml:space="preserve"> </w:t>
      </w:r>
      <w:r>
        <w:rPr>
          <w:sz w:val="24"/>
        </w:rPr>
        <w:t>к</w:t>
      </w:r>
      <w:r>
        <w:rPr>
          <w:spacing w:val="-4"/>
          <w:sz w:val="24"/>
        </w:rPr>
        <w:t xml:space="preserve"> </w:t>
      </w:r>
      <w:r>
        <w:rPr>
          <w:sz w:val="24"/>
        </w:rPr>
        <w:t>художественной</w:t>
      </w:r>
      <w:r>
        <w:rPr>
          <w:spacing w:val="-3"/>
          <w:sz w:val="24"/>
        </w:rPr>
        <w:t xml:space="preserve"> </w:t>
      </w:r>
      <w:r>
        <w:rPr>
          <w:spacing w:val="-2"/>
          <w:sz w:val="24"/>
        </w:rPr>
        <w:t>литературе.</w:t>
      </w:r>
    </w:p>
    <w:p>
      <w:pPr>
        <w:spacing w:before="4" w:after="5"/>
        <w:ind w:left="4854" w:right="0" w:firstLine="0"/>
        <w:jc w:val="left"/>
        <w:rPr>
          <w:b/>
          <w:sz w:val="24"/>
        </w:rPr>
      </w:pPr>
      <w:r>
        <w:rPr>
          <w:b/>
          <w:sz w:val="24"/>
        </w:rPr>
        <w:t>Развитие</w:t>
      </w:r>
      <w:r>
        <w:rPr>
          <w:b/>
          <w:spacing w:val="-2"/>
          <w:sz w:val="24"/>
        </w:rPr>
        <w:t xml:space="preserve"> </w:t>
      </w:r>
      <w:r>
        <w:rPr>
          <w:b/>
          <w:spacing w:val="-4"/>
          <w:sz w:val="24"/>
        </w:rPr>
        <w:t>речи</w:t>
      </w:r>
    </w:p>
    <w:tbl>
      <w:tblPr>
        <w:tblStyle w:val="5"/>
        <w:tblW w:w="0" w:type="auto"/>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821"/>
        <w:gridCol w:w="113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72" w:type="dxa"/>
          </w:tcPr>
          <w:p>
            <w:pPr>
              <w:pStyle w:val="15"/>
              <w:spacing w:line="276" w:lineRule="exact"/>
              <w:ind w:left="110"/>
              <w:rPr>
                <w:b/>
                <w:sz w:val="24"/>
              </w:rPr>
            </w:pPr>
            <w:r>
              <w:rPr>
                <w:b/>
                <w:sz w:val="24"/>
              </w:rPr>
              <w:t>№</w:t>
            </w:r>
          </w:p>
        </w:tc>
        <w:tc>
          <w:tcPr>
            <w:tcW w:w="4821" w:type="dxa"/>
          </w:tcPr>
          <w:p>
            <w:pPr>
              <w:pStyle w:val="15"/>
              <w:spacing w:line="276" w:lineRule="exact"/>
              <w:rPr>
                <w:b/>
                <w:sz w:val="24"/>
              </w:rPr>
            </w:pPr>
            <w:r>
              <w:rPr>
                <w:b/>
                <w:spacing w:val="-4"/>
                <w:sz w:val="24"/>
              </w:rPr>
              <w:t>Тема</w:t>
            </w:r>
          </w:p>
        </w:tc>
        <w:tc>
          <w:tcPr>
            <w:tcW w:w="1132" w:type="dxa"/>
          </w:tcPr>
          <w:p>
            <w:pPr>
              <w:pStyle w:val="15"/>
              <w:ind w:left="107" w:right="248"/>
              <w:rPr>
                <w:b/>
                <w:sz w:val="24"/>
              </w:rPr>
            </w:pPr>
            <w:r>
              <w:rPr>
                <w:b/>
                <w:spacing w:val="-2"/>
                <w:sz w:val="24"/>
              </w:rPr>
              <w:t>Кол-во часов</w:t>
            </w:r>
          </w:p>
        </w:tc>
        <w:tc>
          <w:tcPr>
            <w:tcW w:w="3544" w:type="dxa"/>
          </w:tcPr>
          <w:p>
            <w:pPr>
              <w:pStyle w:val="15"/>
              <w:spacing w:line="276" w:lineRule="exact"/>
              <w:ind w:left="107"/>
              <w:jc w:val="center"/>
              <w:rPr>
                <w:rFonts w:hint="default"/>
                <w:b/>
                <w:sz w:val="24"/>
                <w:lang w:val="ru-RU"/>
              </w:rPr>
            </w:pPr>
            <w:r>
              <w:rPr>
                <w:rFonts w:hint="default"/>
                <w:b/>
                <w:sz w:val="24"/>
                <w:lang w:val="ru-RU"/>
              </w:rPr>
              <w:t>Месяц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72" w:type="dxa"/>
          </w:tcPr>
          <w:p>
            <w:pPr>
              <w:pStyle w:val="15"/>
              <w:spacing w:line="266" w:lineRule="exact"/>
              <w:ind w:left="110"/>
              <w:rPr>
                <w:sz w:val="24"/>
              </w:rPr>
            </w:pPr>
            <w:r>
              <w:rPr>
                <w:sz w:val="24"/>
              </w:rPr>
              <w:t>1</w:t>
            </w:r>
          </w:p>
        </w:tc>
        <w:tc>
          <w:tcPr>
            <w:tcW w:w="4821" w:type="dxa"/>
          </w:tcPr>
          <w:p>
            <w:pPr>
              <w:pStyle w:val="15"/>
              <w:spacing w:line="266" w:lineRule="exact"/>
              <w:rPr>
                <w:rFonts w:hint="default"/>
                <w:sz w:val="24"/>
                <w:lang w:val="ru-RU"/>
              </w:rPr>
            </w:pPr>
            <w:r>
              <w:rPr>
                <w:sz w:val="24"/>
                <w:lang w:val="ru-RU"/>
              </w:rPr>
              <w:t>Жизнь</w:t>
            </w:r>
            <w:r>
              <w:rPr>
                <w:rFonts w:hint="default"/>
                <w:sz w:val="24"/>
                <w:lang w:val="ru-RU"/>
              </w:rPr>
              <w:t xml:space="preserve"> в детском саду.</w:t>
            </w:r>
          </w:p>
        </w:tc>
        <w:tc>
          <w:tcPr>
            <w:tcW w:w="1132" w:type="dxa"/>
          </w:tcPr>
          <w:p>
            <w:pPr>
              <w:pStyle w:val="15"/>
              <w:spacing w:line="266" w:lineRule="exact"/>
              <w:ind w:left="0" w:right="496"/>
              <w:jc w:val="right"/>
              <w:rPr>
                <w:sz w:val="24"/>
              </w:rPr>
            </w:pPr>
            <w:r>
              <w:rPr>
                <w:sz w:val="24"/>
              </w:rPr>
              <w:t>1</w:t>
            </w:r>
          </w:p>
        </w:tc>
        <w:tc>
          <w:tcPr>
            <w:tcW w:w="3544" w:type="dxa"/>
            <w:vMerge w:val="restart"/>
            <w:vAlign w:val="top"/>
          </w:tcPr>
          <w:p>
            <w:pPr>
              <w:pStyle w:val="15"/>
              <w:spacing w:line="267" w:lineRule="exact"/>
              <w:ind w:left="168" w:leftChars="0" w:right="0" w:rightChars="0" w:firstLine="1200" w:firstLineChars="500"/>
              <w:rPr>
                <w:rFonts w:hint="default" w:ascii="Times New Roman" w:hAnsi="Times New Roman" w:eastAsia="Times New Roman" w:cs="Times New Roman"/>
                <w:sz w:val="24"/>
                <w:szCs w:val="22"/>
                <w:lang w:val="ru-RU" w:eastAsia="en-US" w:bidi="ar-SA"/>
              </w:rPr>
            </w:pPr>
            <w:r>
              <w:rPr>
                <w:sz w:val="24"/>
                <w:lang w:val="ru-RU"/>
              </w:rPr>
              <w:t>Сентябрь</w:t>
            </w:r>
          </w:p>
          <w:p>
            <w:pPr>
              <w:pStyle w:val="15"/>
              <w:spacing w:line="266"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72" w:type="dxa"/>
          </w:tcPr>
          <w:p>
            <w:pPr>
              <w:pStyle w:val="15"/>
              <w:spacing w:line="267" w:lineRule="exact"/>
              <w:ind w:left="110"/>
              <w:rPr>
                <w:sz w:val="24"/>
              </w:rPr>
            </w:pPr>
            <w:r>
              <w:rPr>
                <w:sz w:val="24"/>
              </w:rPr>
              <w:t>2</w:t>
            </w:r>
          </w:p>
        </w:tc>
        <w:tc>
          <w:tcPr>
            <w:tcW w:w="4821" w:type="dxa"/>
          </w:tcPr>
          <w:p>
            <w:pPr>
              <w:pStyle w:val="15"/>
              <w:spacing w:line="267" w:lineRule="exact"/>
              <w:rPr>
                <w:rFonts w:hint="default"/>
                <w:sz w:val="24"/>
                <w:lang w:val="ru-RU"/>
              </w:rPr>
            </w:pPr>
            <w:r>
              <w:rPr>
                <w:sz w:val="24"/>
                <w:lang w:val="ru-RU"/>
              </w:rPr>
              <w:t>Ранняя</w:t>
            </w:r>
            <w:r>
              <w:rPr>
                <w:rFonts w:hint="default"/>
                <w:sz w:val="24"/>
                <w:lang w:val="ru-RU"/>
              </w:rPr>
              <w:t xml:space="preserve"> осень.</w:t>
            </w:r>
          </w:p>
        </w:tc>
        <w:tc>
          <w:tcPr>
            <w:tcW w:w="1132" w:type="dxa"/>
          </w:tcPr>
          <w:p>
            <w:pPr>
              <w:pStyle w:val="15"/>
              <w:spacing w:line="267" w:lineRule="exact"/>
              <w:ind w:left="0" w:right="496"/>
              <w:jc w:val="right"/>
              <w:rPr>
                <w:sz w:val="24"/>
              </w:rPr>
            </w:pPr>
            <w:r>
              <w:rPr>
                <w:sz w:val="24"/>
              </w:rPr>
              <w:t>1</w:t>
            </w:r>
          </w:p>
        </w:tc>
        <w:tc>
          <w:tcPr>
            <w:tcW w:w="3544" w:type="dxa"/>
            <w:vMerge w:val="continue"/>
            <w:vAlign w:val="top"/>
          </w:tcPr>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72" w:type="dxa"/>
          </w:tcPr>
          <w:p>
            <w:pPr>
              <w:pStyle w:val="15"/>
              <w:ind w:left="0" w:firstLine="120" w:firstLineChars="50"/>
              <w:rPr>
                <w:rFonts w:hint="default"/>
                <w:sz w:val="24"/>
                <w:lang w:val="ru-RU"/>
              </w:rPr>
            </w:pPr>
            <w:r>
              <w:rPr>
                <w:rFonts w:hint="default"/>
                <w:sz w:val="24"/>
                <w:lang w:val="ru-RU"/>
              </w:rPr>
              <w:t>3</w:t>
            </w:r>
          </w:p>
        </w:tc>
        <w:tc>
          <w:tcPr>
            <w:tcW w:w="4821" w:type="dxa"/>
          </w:tcPr>
          <w:p>
            <w:pPr>
              <w:pStyle w:val="15"/>
              <w:rPr>
                <w:rFonts w:hint="default"/>
                <w:sz w:val="24"/>
                <w:lang w:val="ru-RU"/>
              </w:rPr>
            </w:pPr>
            <w:r>
              <w:rPr>
                <w:sz w:val="24"/>
                <w:lang w:val="ru-RU"/>
              </w:rPr>
              <w:t>Описание</w:t>
            </w:r>
            <w:r>
              <w:rPr>
                <w:rFonts w:hint="default"/>
                <w:sz w:val="24"/>
                <w:lang w:val="ru-RU"/>
              </w:rPr>
              <w:t xml:space="preserve"> игрушки.</w:t>
            </w:r>
          </w:p>
        </w:tc>
        <w:tc>
          <w:tcPr>
            <w:tcW w:w="1132" w:type="dxa"/>
          </w:tcPr>
          <w:p>
            <w:pPr>
              <w:pStyle w:val="15"/>
              <w:spacing w:line="271" w:lineRule="exact"/>
              <w:ind w:left="0" w:right="496"/>
              <w:jc w:val="right"/>
              <w:rPr>
                <w:sz w:val="24"/>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572" w:type="dxa"/>
          </w:tcPr>
          <w:p>
            <w:pPr>
              <w:pStyle w:val="15"/>
              <w:spacing w:line="267" w:lineRule="exact"/>
              <w:ind w:left="110"/>
              <w:rPr>
                <w:rFonts w:hint="default"/>
                <w:sz w:val="24"/>
                <w:lang w:val="ru-RU"/>
              </w:rPr>
            </w:pPr>
            <w:r>
              <w:rPr>
                <w:rFonts w:hint="default"/>
                <w:sz w:val="24"/>
                <w:lang w:val="ru-RU"/>
              </w:rPr>
              <w:t>4</w:t>
            </w:r>
          </w:p>
        </w:tc>
        <w:tc>
          <w:tcPr>
            <w:tcW w:w="4821" w:type="dxa"/>
          </w:tcPr>
          <w:p>
            <w:pPr>
              <w:pStyle w:val="15"/>
              <w:rPr>
                <w:rFonts w:hint="default"/>
                <w:sz w:val="24"/>
                <w:lang w:val="ru-RU"/>
              </w:rPr>
            </w:pPr>
            <w:r>
              <w:rPr>
                <w:sz w:val="24"/>
                <w:lang w:val="ru-RU"/>
              </w:rPr>
              <w:t>Описание</w:t>
            </w:r>
            <w:r>
              <w:rPr>
                <w:rFonts w:hint="default"/>
                <w:sz w:val="24"/>
                <w:lang w:val="ru-RU"/>
              </w:rPr>
              <w:t xml:space="preserve"> овощи.</w:t>
            </w:r>
          </w:p>
        </w:tc>
        <w:tc>
          <w:tcPr>
            <w:tcW w:w="1132" w:type="dxa"/>
          </w:tcPr>
          <w:p>
            <w:pPr>
              <w:pStyle w:val="15"/>
              <w:spacing w:line="267" w:lineRule="exact"/>
              <w:ind w:left="0" w:right="496"/>
              <w:jc w:val="right"/>
              <w:rPr>
                <w:sz w:val="24"/>
              </w:rPr>
            </w:pPr>
            <w:r>
              <w:rPr>
                <w:sz w:val="24"/>
              </w:rPr>
              <w:t>1</w:t>
            </w:r>
          </w:p>
        </w:tc>
        <w:tc>
          <w:tcPr>
            <w:tcW w:w="3544" w:type="dxa"/>
            <w:vMerge w:val="continue"/>
            <w:vAlign w:val="top"/>
          </w:tcPr>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72" w:type="dxa"/>
          </w:tcPr>
          <w:p>
            <w:pPr>
              <w:pStyle w:val="15"/>
              <w:spacing w:line="267" w:lineRule="exact"/>
              <w:ind w:left="110"/>
              <w:rPr>
                <w:sz w:val="24"/>
              </w:rPr>
            </w:pPr>
            <w:r>
              <w:rPr>
                <w:sz w:val="24"/>
              </w:rPr>
              <w:t>5</w:t>
            </w:r>
          </w:p>
        </w:tc>
        <w:tc>
          <w:tcPr>
            <w:tcW w:w="4821" w:type="dxa"/>
          </w:tcPr>
          <w:p>
            <w:pPr>
              <w:pStyle w:val="15"/>
              <w:spacing w:line="267" w:lineRule="exact"/>
              <w:rPr>
                <w:rFonts w:hint="default"/>
                <w:sz w:val="24"/>
                <w:lang w:val="ru-RU"/>
              </w:rPr>
            </w:pPr>
            <w:r>
              <w:rPr>
                <w:sz w:val="24"/>
                <w:lang w:val="ru-RU"/>
              </w:rPr>
              <w:t>Описание</w:t>
            </w:r>
            <w:r>
              <w:rPr>
                <w:rFonts w:hint="default"/>
                <w:sz w:val="24"/>
                <w:lang w:val="ru-RU"/>
              </w:rPr>
              <w:t xml:space="preserve"> фруктов.</w:t>
            </w:r>
          </w:p>
        </w:tc>
        <w:tc>
          <w:tcPr>
            <w:tcW w:w="1132" w:type="dxa"/>
          </w:tcPr>
          <w:p>
            <w:pPr>
              <w:pStyle w:val="15"/>
              <w:spacing w:line="267" w:lineRule="exact"/>
              <w:ind w:left="0" w:right="496"/>
              <w:jc w:val="right"/>
              <w:rPr>
                <w:sz w:val="24"/>
              </w:rPr>
            </w:pPr>
            <w:r>
              <w:rPr>
                <w:sz w:val="24"/>
              </w:rPr>
              <w:t>1</w:t>
            </w:r>
          </w:p>
        </w:tc>
        <w:tc>
          <w:tcPr>
            <w:tcW w:w="3544" w:type="dxa"/>
            <w:vMerge w:val="restart"/>
            <w:vAlign w:val="top"/>
          </w:tcPr>
          <w:p>
            <w:pPr>
              <w:pStyle w:val="15"/>
              <w:spacing w:line="254" w:lineRule="exact"/>
              <w:ind w:left="106" w:leftChars="0" w:right="0" w:rightChars="0" w:firstLine="1200" w:firstLineChars="500"/>
              <w:rPr>
                <w:rFonts w:hint="default" w:ascii="Times New Roman" w:hAnsi="Times New Roman" w:eastAsia="Times New Roman" w:cs="Times New Roman"/>
                <w:sz w:val="24"/>
                <w:szCs w:val="22"/>
                <w:lang w:val="ru-RU" w:eastAsia="en-US" w:bidi="ar-SA"/>
              </w:rPr>
            </w:pPr>
            <w:r>
              <w:rPr>
                <w:sz w:val="24"/>
                <w:lang w:val="ru-RU"/>
              </w:rPr>
              <w:t>Октябрь</w:t>
            </w:r>
          </w:p>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72" w:type="dxa"/>
          </w:tcPr>
          <w:p>
            <w:pPr>
              <w:pStyle w:val="15"/>
              <w:spacing w:line="266" w:lineRule="exact"/>
              <w:ind w:left="110"/>
              <w:rPr>
                <w:sz w:val="24"/>
              </w:rPr>
            </w:pPr>
            <w:r>
              <w:rPr>
                <w:sz w:val="24"/>
              </w:rPr>
              <w:t>6</w:t>
            </w:r>
          </w:p>
        </w:tc>
        <w:tc>
          <w:tcPr>
            <w:tcW w:w="4821" w:type="dxa"/>
          </w:tcPr>
          <w:p>
            <w:pPr>
              <w:pStyle w:val="15"/>
              <w:spacing w:line="266" w:lineRule="exact"/>
              <w:rPr>
                <w:rFonts w:hint="default"/>
                <w:sz w:val="24"/>
                <w:lang w:val="ru-RU"/>
              </w:rPr>
            </w:pPr>
            <w:r>
              <w:rPr>
                <w:sz w:val="24"/>
                <w:lang w:val="ru-RU"/>
              </w:rPr>
              <w:t>Описание</w:t>
            </w:r>
            <w:r>
              <w:rPr>
                <w:rFonts w:hint="default"/>
                <w:sz w:val="24"/>
                <w:lang w:val="ru-RU"/>
              </w:rPr>
              <w:t xml:space="preserve"> семьи.</w:t>
            </w:r>
          </w:p>
        </w:tc>
        <w:tc>
          <w:tcPr>
            <w:tcW w:w="1132" w:type="dxa"/>
          </w:tcPr>
          <w:p>
            <w:pPr>
              <w:pStyle w:val="15"/>
              <w:spacing w:line="266" w:lineRule="exact"/>
              <w:ind w:left="0" w:right="496"/>
              <w:jc w:val="right"/>
              <w:rPr>
                <w:sz w:val="24"/>
              </w:rPr>
            </w:pPr>
            <w:r>
              <w:rPr>
                <w:sz w:val="24"/>
              </w:rPr>
              <w:t>1</w:t>
            </w:r>
          </w:p>
        </w:tc>
        <w:tc>
          <w:tcPr>
            <w:tcW w:w="3544" w:type="dxa"/>
            <w:vMerge w:val="continue"/>
            <w:vAlign w:val="top"/>
          </w:tcPr>
          <w:p>
            <w:pPr>
              <w:pStyle w:val="15"/>
              <w:spacing w:line="266"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72" w:type="dxa"/>
          </w:tcPr>
          <w:p>
            <w:pPr>
              <w:pStyle w:val="15"/>
              <w:spacing w:line="271" w:lineRule="exact"/>
              <w:ind w:left="110"/>
              <w:rPr>
                <w:sz w:val="24"/>
              </w:rPr>
            </w:pPr>
            <w:r>
              <w:rPr>
                <w:sz w:val="24"/>
              </w:rPr>
              <w:t>7</w:t>
            </w:r>
          </w:p>
        </w:tc>
        <w:tc>
          <w:tcPr>
            <w:tcW w:w="4821" w:type="dxa"/>
          </w:tcPr>
          <w:p>
            <w:pPr>
              <w:pStyle w:val="15"/>
              <w:spacing w:line="271" w:lineRule="exact"/>
              <w:ind w:left="0" w:leftChars="0" w:firstLine="0" w:firstLineChars="0"/>
              <w:rPr>
                <w:rFonts w:hint="default"/>
                <w:sz w:val="24"/>
                <w:lang w:val="ru-RU"/>
              </w:rPr>
            </w:pPr>
            <w:r>
              <w:rPr>
                <w:rFonts w:hint="default"/>
                <w:sz w:val="24"/>
                <w:lang w:val="ru-RU"/>
              </w:rPr>
              <w:t xml:space="preserve"> Изменение природы в октябре.</w:t>
            </w:r>
          </w:p>
        </w:tc>
        <w:tc>
          <w:tcPr>
            <w:tcW w:w="1132" w:type="dxa"/>
          </w:tcPr>
          <w:p>
            <w:pPr>
              <w:pStyle w:val="15"/>
              <w:spacing w:line="271" w:lineRule="exact"/>
              <w:ind w:left="0" w:right="496"/>
              <w:jc w:val="right"/>
              <w:rPr>
                <w:sz w:val="24"/>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72" w:type="dxa"/>
          </w:tcPr>
          <w:p>
            <w:pPr>
              <w:pStyle w:val="15"/>
              <w:spacing w:line="267" w:lineRule="exact"/>
              <w:ind w:left="110"/>
              <w:rPr>
                <w:sz w:val="24"/>
              </w:rPr>
            </w:pPr>
            <w:r>
              <w:rPr>
                <w:sz w:val="24"/>
              </w:rPr>
              <w:t>8</w:t>
            </w:r>
          </w:p>
        </w:tc>
        <w:tc>
          <w:tcPr>
            <w:tcW w:w="4821" w:type="dxa"/>
          </w:tcPr>
          <w:p>
            <w:pPr>
              <w:pStyle w:val="15"/>
              <w:spacing w:line="267" w:lineRule="exact"/>
              <w:rPr>
                <w:rFonts w:hint="default"/>
                <w:sz w:val="24"/>
                <w:lang w:val="ru-RU"/>
              </w:rPr>
            </w:pPr>
            <w:r>
              <w:rPr>
                <w:sz w:val="24"/>
                <w:lang w:val="ru-RU"/>
              </w:rPr>
              <w:t>Описание</w:t>
            </w:r>
            <w:r>
              <w:rPr>
                <w:rFonts w:hint="default"/>
                <w:sz w:val="24"/>
                <w:lang w:val="ru-RU"/>
              </w:rPr>
              <w:t xml:space="preserve"> мебели.</w:t>
            </w:r>
          </w:p>
        </w:tc>
        <w:tc>
          <w:tcPr>
            <w:tcW w:w="1132" w:type="dxa"/>
          </w:tcPr>
          <w:p>
            <w:pPr>
              <w:pStyle w:val="15"/>
              <w:spacing w:line="267" w:lineRule="exact"/>
              <w:ind w:left="0" w:right="496"/>
              <w:jc w:val="right"/>
              <w:rPr>
                <w:sz w:val="24"/>
              </w:rPr>
            </w:pPr>
            <w:r>
              <w:rPr>
                <w:sz w:val="24"/>
              </w:rPr>
              <w:t>1</w:t>
            </w:r>
          </w:p>
        </w:tc>
        <w:tc>
          <w:tcPr>
            <w:tcW w:w="3544" w:type="dxa"/>
            <w:vMerge w:val="continue"/>
            <w:vAlign w:val="top"/>
          </w:tcPr>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72" w:type="dxa"/>
          </w:tcPr>
          <w:p>
            <w:pPr>
              <w:pStyle w:val="15"/>
              <w:spacing w:line="271" w:lineRule="exact"/>
              <w:ind w:left="110"/>
              <w:rPr>
                <w:sz w:val="24"/>
              </w:rPr>
            </w:pPr>
            <w:r>
              <w:rPr>
                <w:sz w:val="24"/>
              </w:rPr>
              <w:t>9</w:t>
            </w:r>
          </w:p>
        </w:tc>
        <w:tc>
          <w:tcPr>
            <w:tcW w:w="4821" w:type="dxa"/>
          </w:tcPr>
          <w:p>
            <w:pPr>
              <w:pStyle w:val="15"/>
              <w:spacing w:line="271" w:lineRule="exact"/>
              <w:rPr>
                <w:rFonts w:hint="default"/>
                <w:sz w:val="24"/>
                <w:lang w:val="ru-RU"/>
              </w:rPr>
            </w:pPr>
            <w:r>
              <w:rPr>
                <w:sz w:val="24"/>
                <w:lang w:val="ru-RU"/>
              </w:rPr>
              <w:t>Чтение</w:t>
            </w:r>
            <w:r>
              <w:rPr>
                <w:rFonts w:hint="default"/>
                <w:sz w:val="24"/>
                <w:lang w:val="ru-RU"/>
              </w:rPr>
              <w:t xml:space="preserve"> сказки «Три поросенка».</w:t>
            </w:r>
          </w:p>
        </w:tc>
        <w:tc>
          <w:tcPr>
            <w:tcW w:w="1132" w:type="dxa"/>
          </w:tcPr>
          <w:p>
            <w:pPr>
              <w:pStyle w:val="15"/>
              <w:spacing w:line="271" w:lineRule="exact"/>
              <w:ind w:left="0" w:right="496"/>
              <w:jc w:val="right"/>
              <w:rPr>
                <w:sz w:val="24"/>
              </w:rPr>
            </w:pPr>
            <w:r>
              <w:rPr>
                <w:sz w:val="24"/>
              </w:rPr>
              <w:t>1</w:t>
            </w:r>
          </w:p>
        </w:tc>
        <w:tc>
          <w:tcPr>
            <w:tcW w:w="3544" w:type="dxa"/>
            <w:vMerge w:val="restart"/>
            <w:vAlign w:val="top"/>
          </w:tcPr>
          <w:p>
            <w:pPr>
              <w:pStyle w:val="15"/>
              <w:spacing w:line="258" w:lineRule="exact"/>
              <w:ind w:left="168" w:leftChars="0" w:right="0" w:rightChars="0"/>
              <w:rPr>
                <w:rFonts w:hint="default" w:ascii="Times New Roman" w:hAnsi="Times New Roman" w:eastAsia="Times New Roman" w:cs="Times New Roman"/>
                <w:sz w:val="24"/>
                <w:szCs w:val="22"/>
                <w:lang w:val="ru-RU" w:eastAsia="en-US" w:bidi="ar-SA"/>
              </w:rPr>
            </w:pPr>
            <w:r>
              <w:rPr>
                <w:rFonts w:hint="default"/>
                <w:sz w:val="24"/>
                <w:lang w:val="ru-RU"/>
              </w:rPr>
              <w:t xml:space="preserve">                   Ноябрь</w:t>
            </w:r>
          </w:p>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572" w:type="dxa"/>
          </w:tcPr>
          <w:p>
            <w:pPr>
              <w:pStyle w:val="15"/>
              <w:spacing w:line="267" w:lineRule="exact"/>
              <w:ind w:left="110"/>
              <w:rPr>
                <w:sz w:val="24"/>
              </w:rPr>
            </w:pPr>
            <w:r>
              <w:rPr>
                <w:spacing w:val="-5"/>
                <w:sz w:val="24"/>
              </w:rPr>
              <w:t>10</w:t>
            </w:r>
          </w:p>
        </w:tc>
        <w:tc>
          <w:tcPr>
            <w:tcW w:w="4821" w:type="dxa"/>
          </w:tcPr>
          <w:p>
            <w:pPr>
              <w:pStyle w:val="15"/>
              <w:spacing w:line="267" w:lineRule="exact"/>
              <w:ind w:left="0" w:leftChars="0" w:firstLine="0" w:firstLineChars="0"/>
              <w:rPr>
                <w:rFonts w:hint="default"/>
                <w:sz w:val="24"/>
                <w:lang w:val="ru-RU"/>
              </w:rPr>
            </w:pPr>
            <w:r>
              <w:rPr>
                <w:rFonts w:hint="default"/>
                <w:sz w:val="24"/>
                <w:lang w:val="ru-RU"/>
              </w:rPr>
              <w:t xml:space="preserve"> Звуковая культура речи звук Ц.</w:t>
            </w:r>
          </w:p>
        </w:tc>
        <w:tc>
          <w:tcPr>
            <w:tcW w:w="1132" w:type="dxa"/>
          </w:tcPr>
          <w:p>
            <w:pPr>
              <w:pStyle w:val="15"/>
              <w:spacing w:line="267" w:lineRule="exact"/>
              <w:ind w:left="0" w:right="496"/>
              <w:jc w:val="right"/>
              <w:rPr>
                <w:sz w:val="24"/>
              </w:rPr>
            </w:pPr>
            <w:r>
              <w:rPr>
                <w:sz w:val="24"/>
              </w:rPr>
              <w:t>1</w:t>
            </w:r>
          </w:p>
        </w:tc>
        <w:tc>
          <w:tcPr>
            <w:tcW w:w="3544" w:type="dxa"/>
            <w:vMerge w:val="continue"/>
            <w:vAlign w:val="top"/>
          </w:tcPr>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572" w:type="dxa"/>
          </w:tcPr>
          <w:p>
            <w:pPr>
              <w:pStyle w:val="15"/>
              <w:spacing w:line="271" w:lineRule="exact"/>
              <w:ind w:left="110"/>
              <w:rPr>
                <w:sz w:val="24"/>
              </w:rPr>
            </w:pPr>
            <w:r>
              <w:rPr>
                <w:spacing w:val="-5"/>
                <w:sz w:val="24"/>
              </w:rPr>
              <w:t>11</w:t>
            </w:r>
          </w:p>
        </w:tc>
        <w:tc>
          <w:tcPr>
            <w:tcW w:w="4821" w:type="dxa"/>
          </w:tcPr>
          <w:p>
            <w:pPr>
              <w:pStyle w:val="15"/>
              <w:spacing w:line="271" w:lineRule="exact"/>
              <w:rPr>
                <w:rFonts w:hint="default"/>
                <w:sz w:val="24"/>
                <w:lang w:val="ru-RU"/>
              </w:rPr>
            </w:pPr>
            <w:r>
              <w:rPr>
                <w:sz w:val="24"/>
                <w:lang w:val="ru-RU"/>
              </w:rPr>
              <w:t>Рассказывание</w:t>
            </w:r>
            <w:r>
              <w:rPr>
                <w:rFonts w:hint="default"/>
                <w:sz w:val="24"/>
                <w:lang w:val="ru-RU"/>
              </w:rPr>
              <w:t xml:space="preserve"> по картинке «Собака со щенками». Чтение стихотворений об осени.</w:t>
            </w:r>
          </w:p>
        </w:tc>
        <w:tc>
          <w:tcPr>
            <w:tcW w:w="1132" w:type="dxa"/>
          </w:tcPr>
          <w:p>
            <w:pPr>
              <w:pStyle w:val="15"/>
              <w:spacing w:line="271" w:lineRule="exact"/>
              <w:ind w:left="0" w:right="496"/>
              <w:jc w:val="right"/>
              <w:rPr>
                <w:sz w:val="24"/>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572" w:type="dxa"/>
          </w:tcPr>
          <w:p>
            <w:pPr>
              <w:pStyle w:val="15"/>
              <w:spacing w:line="271" w:lineRule="exact"/>
              <w:ind w:left="110"/>
              <w:rPr>
                <w:sz w:val="24"/>
              </w:rPr>
            </w:pPr>
            <w:r>
              <w:rPr>
                <w:spacing w:val="-5"/>
                <w:sz w:val="24"/>
              </w:rPr>
              <w:t>12</w:t>
            </w:r>
          </w:p>
        </w:tc>
        <w:tc>
          <w:tcPr>
            <w:tcW w:w="4821" w:type="dxa"/>
          </w:tcPr>
          <w:p>
            <w:pPr>
              <w:pStyle w:val="15"/>
              <w:spacing w:line="271" w:lineRule="exact"/>
              <w:rPr>
                <w:rFonts w:hint="default"/>
                <w:sz w:val="24"/>
                <w:lang w:val="ru-RU"/>
              </w:rPr>
            </w:pPr>
            <w:r>
              <w:rPr>
                <w:sz w:val="24"/>
                <w:lang w:val="ru-RU"/>
              </w:rPr>
              <w:t>Составление</w:t>
            </w:r>
            <w:r>
              <w:rPr>
                <w:rFonts w:hint="default"/>
                <w:sz w:val="24"/>
                <w:lang w:val="ru-RU"/>
              </w:rPr>
              <w:t xml:space="preserve"> рассказа об игрушке.</w:t>
            </w:r>
          </w:p>
        </w:tc>
        <w:tc>
          <w:tcPr>
            <w:tcW w:w="1132" w:type="dxa"/>
          </w:tcPr>
          <w:p>
            <w:pPr>
              <w:pStyle w:val="15"/>
              <w:spacing w:line="271" w:lineRule="exact"/>
              <w:ind w:left="0" w:right="496"/>
              <w:jc w:val="right"/>
              <w:rPr>
                <w:sz w:val="24"/>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72" w:type="dxa"/>
          </w:tcPr>
          <w:p>
            <w:pPr>
              <w:pStyle w:val="15"/>
              <w:spacing w:line="267" w:lineRule="exact"/>
              <w:ind w:left="110"/>
              <w:rPr>
                <w:sz w:val="24"/>
              </w:rPr>
            </w:pPr>
            <w:r>
              <w:rPr>
                <w:spacing w:val="-5"/>
                <w:sz w:val="24"/>
              </w:rPr>
              <w:t>13</w:t>
            </w:r>
          </w:p>
        </w:tc>
        <w:tc>
          <w:tcPr>
            <w:tcW w:w="4821" w:type="dxa"/>
          </w:tcPr>
          <w:p>
            <w:pPr>
              <w:pStyle w:val="15"/>
              <w:spacing w:line="267" w:lineRule="exact"/>
              <w:rPr>
                <w:i/>
                <w:sz w:val="24"/>
              </w:rPr>
            </w:pPr>
            <w:r>
              <w:rPr>
                <w:sz w:val="24"/>
              </w:rPr>
              <w:t>Ыраажы</w:t>
            </w:r>
            <w:r>
              <w:rPr>
                <w:spacing w:val="-4"/>
                <w:sz w:val="24"/>
              </w:rPr>
              <w:t xml:space="preserve"> </w:t>
            </w:r>
            <w:r>
              <w:rPr>
                <w:sz w:val="24"/>
              </w:rPr>
              <w:t>койгун</w:t>
            </w:r>
            <w:r>
              <w:rPr>
                <w:spacing w:val="2"/>
                <w:sz w:val="24"/>
              </w:rPr>
              <w:t xml:space="preserve"> </w:t>
            </w:r>
            <w:r>
              <w:rPr>
                <w:i/>
                <w:sz w:val="24"/>
              </w:rPr>
              <w:t>(тыва</w:t>
            </w:r>
            <w:r>
              <w:rPr>
                <w:i/>
                <w:spacing w:val="-3"/>
                <w:sz w:val="24"/>
              </w:rPr>
              <w:t xml:space="preserve"> </w:t>
            </w:r>
            <w:r>
              <w:rPr>
                <w:i/>
                <w:sz w:val="24"/>
              </w:rPr>
              <w:t>улустуң</w:t>
            </w:r>
            <w:r>
              <w:rPr>
                <w:i/>
                <w:spacing w:val="-1"/>
                <w:sz w:val="24"/>
              </w:rPr>
              <w:t xml:space="preserve"> </w:t>
            </w:r>
            <w:r>
              <w:rPr>
                <w:i/>
                <w:spacing w:val="-2"/>
                <w:sz w:val="24"/>
              </w:rPr>
              <w:t>тоолу).</w:t>
            </w:r>
          </w:p>
        </w:tc>
        <w:tc>
          <w:tcPr>
            <w:tcW w:w="1132" w:type="dxa"/>
          </w:tcPr>
          <w:p>
            <w:pPr>
              <w:pStyle w:val="15"/>
              <w:spacing w:line="267" w:lineRule="exact"/>
              <w:ind w:left="0" w:right="496"/>
              <w:jc w:val="right"/>
              <w:rPr>
                <w:sz w:val="24"/>
              </w:rPr>
            </w:pPr>
            <w:r>
              <w:rPr>
                <w:sz w:val="24"/>
              </w:rPr>
              <w:t>1</w:t>
            </w:r>
          </w:p>
        </w:tc>
        <w:tc>
          <w:tcPr>
            <w:tcW w:w="3544" w:type="dxa"/>
            <w:vMerge w:val="continue"/>
            <w:vAlign w:val="top"/>
          </w:tcPr>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72" w:type="dxa"/>
          </w:tcPr>
          <w:p>
            <w:pPr>
              <w:pStyle w:val="15"/>
              <w:spacing w:line="267" w:lineRule="exact"/>
              <w:ind w:left="110"/>
              <w:rPr>
                <w:sz w:val="24"/>
              </w:rPr>
            </w:pPr>
            <w:r>
              <w:rPr>
                <w:spacing w:val="-5"/>
                <w:sz w:val="24"/>
              </w:rPr>
              <w:t>14</w:t>
            </w:r>
          </w:p>
        </w:tc>
        <w:tc>
          <w:tcPr>
            <w:tcW w:w="4821" w:type="dxa"/>
          </w:tcPr>
          <w:p>
            <w:pPr>
              <w:pStyle w:val="15"/>
              <w:spacing w:line="267" w:lineRule="exact"/>
              <w:rPr>
                <w:rFonts w:hint="default"/>
                <w:sz w:val="24"/>
                <w:lang w:val="ru-RU"/>
              </w:rPr>
            </w:pPr>
            <w:r>
              <w:rPr>
                <w:sz w:val="24"/>
                <w:lang w:val="ru-RU"/>
              </w:rPr>
              <w:t>Чтение</w:t>
            </w:r>
            <w:r>
              <w:rPr>
                <w:rFonts w:hint="default"/>
                <w:sz w:val="24"/>
                <w:lang w:val="ru-RU"/>
              </w:rPr>
              <w:t xml:space="preserve"> русской народной сказки «Лисичка - сестричка и волк»</w:t>
            </w:r>
          </w:p>
        </w:tc>
        <w:tc>
          <w:tcPr>
            <w:tcW w:w="1132" w:type="dxa"/>
          </w:tcPr>
          <w:p>
            <w:pPr>
              <w:pStyle w:val="15"/>
              <w:spacing w:line="267" w:lineRule="exact"/>
              <w:ind w:left="0" w:right="496"/>
              <w:jc w:val="right"/>
              <w:rPr>
                <w:sz w:val="24"/>
              </w:rPr>
            </w:pPr>
            <w:r>
              <w:rPr>
                <w:sz w:val="24"/>
              </w:rPr>
              <w:t>1</w:t>
            </w:r>
          </w:p>
        </w:tc>
        <w:tc>
          <w:tcPr>
            <w:tcW w:w="3544" w:type="dxa"/>
            <w:vMerge w:val="restart"/>
            <w:vAlign w:val="top"/>
          </w:tcPr>
          <w:p>
            <w:pPr>
              <w:pStyle w:val="15"/>
              <w:spacing w:line="254" w:lineRule="exact"/>
              <w:ind w:left="108" w:leftChars="0" w:right="0" w:rightChars="0" w:firstLine="1080" w:firstLineChars="450"/>
              <w:rPr>
                <w:rFonts w:hint="default" w:ascii="Times New Roman" w:hAnsi="Times New Roman" w:eastAsia="Times New Roman" w:cs="Times New Roman"/>
                <w:sz w:val="24"/>
                <w:szCs w:val="22"/>
                <w:lang w:val="ru-RU" w:eastAsia="en-US" w:bidi="ar-SA"/>
              </w:rPr>
            </w:pPr>
            <w:r>
              <w:rPr>
                <w:rFonts w:hint="default"/>
                <w:sz w:val="24"/>
                <w:lang w:val="ru-RU"/>
              </w:rPr>
              <w:t>Декабрь</w:t>
            </w:r>
          </w:p>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572" w:type="dxa"/>
          </w:tcPr>
          <w:p>
            <w:pPr>
              <w:pStyle w:val="15"/>
              <w:spacing w:line="267" w:lineRule="exact"/>
              <w:ind w:left="110"/>
              <w:rPr>
                <w:sz w:val="24"/>
              </w:rPr>
            </w:pPr>
            <w:r>
              <w:rPr>
                <w:spacing w:val="-5"/>
                <w:sz w:val="24"/>
              </w:rPr>
              <w:t>15</w:t>
            </w:r>
          </w:p>
        </w:tc>
        <w:tc>
          <w:tcPr>
            <w:tcW w:w="4821" w:type="dxa"/>
          </w:tcPr>
          <w:p>
            <w:pPr>
              <w:pStyle w:val="15"/>
              <w:ind w:right="5"/>
              <w:rPr>
                <w:rFonts w:hint="default" w:ascii="Times New Roman" w:hAnsi="Times New Roman" w:cs="Times New Roman"/>
                <w:sz w:val="24"/>
                <w:lang w:val="ru-RU"/>
              </w:rPr>
            </w:pPr>
            <w:r>
              <w:rPr>
                <w:rFonts w:hint="default" w:ascii="Times New Roman" w:hAnsi="Times New Roman" w:cs="Times New Roman"/>
                <w:sz w:val="24"/>
                <w:lang w:val="ru-RU"/>
              </w:rPr>
              <w:t xml:space="preserve">Чтение и заучивание стихотворений и зиме. </w:t>
            </w:r>
          </w:p>
        </w:tc>
        <w:tc>
          <w:tcPr>
            <w:tcW w:w="1132" w:type="dxa"/>
          </w:tcPr>
          <w:p>
            <w:pPr>
              <w:pStyle w:val="15"/>
              <w:spacing w:line="267" w:lineRule="exact"/>
              <w:ind w:left="0" w:right="496"/>
              <w:jc w:val="right"/>
              <w:rPr>
                <w:sz w:val="24"/>
              </w:rPr>
            </w:pPr>
            <w:r>
              <w:rPr>
                <w:sz w:val="24"/>
              </w:rPr>
              <w:t>1</w:t>
            </w:r>
          </w:p>
        </w:tc>
        <w:tc>
          <w:tcPr>
            <w:tcW w:w="3544" w:type="dxa"/>
            <w:vMerge w:val="continue"/>
            <w:vAlign w:val="top"/>
          </w:tcPr>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72" w:type="dxa"/>
          </w:tcPr>
          <w:p>
            <w:pPr>
              <w:pStyle w:val="15"/>
              <w:spacing w:line="271" w:lineRule="exact"/>
              <w:ind w:left="110"/>
              <w:rPr>
                <w:sz w:val="24"/>
              </w:rPr>
            </w:pPr>
            <w:r>
              <w:rPr>
                <w:spacing w:val="-5"/>
                <w:sz w:val="24"/>
              </w:rPr>
              <w:t>16</w:t>
            </w:r>
          </w:p>
        </w:tc>
        <w:tc>
          <w:tcPr>
            <w:tcW w:w="4821" w:type="dxa"/>
          </w:tcPr>
          <w:p>
            <w:pPr>
              <w:pStyle w:val="15"/>
              <w:bidi w:val="0"/>
              <w:rPr>
                <w:rFonts w:hint="default" w:ascii="Times New Roman" w:hAnsi="Times New Roman" w:cs="Times New Roman"/>
                <w:i/>
                <w:lang w:val="ru-RU"/>
              </w:rPr>
            </w:pPr>
            <w:r>
              <w:rPr>
                <w:rFonts w:hint="default"/>
                <w:lang w:val="ru-RU"/>
              </w:rPr>
              <w:t>Обучение рассказыванию по картинке «Вот это снеговик!»</w:t>
            </w:r>
          </w:p>
        </w:tc>
        <w:tc>
          <w:tcPr>
            <w:tcW w:w="1132" w:type="dxa"/>
          </w:tcPr>
          <w:p>
            <w:pPr>
              <w:pStyle w:val="15"/>
              <w:spacing w:line="271" w:lineRule="exact"/>
              <w:ind w:left="0" w:right="496"/>
              <w:jc w:val="right"/>
              <w:rPr>
                <w:sz w:val="24"/>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572" w:type="dxa"/>
          </w:tcPr>
          <w:p>
            <w:pPr>
              <w:pStyle w:val="15"/>
              <w:spacing w:line="268" w:lineRule="exact"/>
              <w:ind w:left="110"/>
              <w:rPr>
                <w:sz w:val="24"/>
              </w:rPr>
            </w:pPr>
            <w:r>
              <w:rPr>
                <w:spacing w:val="-5"/>
                <w:sz w:val="24"/>
              </w:rPr>
              <w:t>17</w:t>
            </w:r>
          </w:p>
        </w:tc>
        <w:tc>
          <w:tcPr>
            <w:tcW w:w="4821" w:type="dxa"/>
          </w:tcPr>
          <w:p>
            <w:pPr>
              <w:pStyle w:val="15"/>
              <w:spacing w:line="268" w:lineRule="exact"/>
              <w:rPr>
                <w:rFonts w:hint="default"/>
                <w:sz w:val="24"/>
                <w:lang w:val="ru-RU"/>
              </w:rPr>
            </w:pPr>
            <w:r>
              <w:rPr>
                <w:sz w:val="24"/>
                <w:lang w:val="ru-RU"/>
              </w:rPr>
              <w:t>Звуковая</w:t>
            </w:r>
            <w:r>
              <w:rPr>
                <w:rFonts w:hint="default"/>
                <w:sz w:val="24"/>
                <w:lang w:val="ru-RU"/>
              </w:rPr>
              <w:t xml:space="preserve"> культура речи: звук Ш. </w:t>
            </w:r>
          </w:p>
        </w:tc>
        <w:tc>
          <w:tcPr>
            <w:tcW w:w="1132" w:type="dxa"/>
          </w:tcPr>
          <w:p>
            <w:pPr>
              <w:pStyle w:val="15"/>
              <w:spacing w:line="268" w:lineRule="exact"/>
              <w:ind w:left="0" w:right="496"/>
              <w:jc w:val="right"/>
              <w:rPr>
                <w:sz w:val="24"/>
              </w:rPr>
            </w:pPr>
            <w:r>
              <w:rPr>
                <w:sz w:val="24"/>
              </w:rPr>
              <w:t>1</w:t>
            </w:r>
          </w:p>
        </w:tc>
        <w:tc>
          <w:tcPr>
            <w:tcW w:w="3544" w:type="dxa"/>
            <w:vMerge w:val="continue"/>
            <w:vAlign w:val="top"/>
          </w:tcPr>
          <w:p>
            <w:pPr>
              <w:pStyle w:val="15"/>
              <w:spacing w:line="268"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72" w:type="dxa"/>
          </w:tcPr>
          <w:p>
            <w:pPr>
              <w:pStyle w:val="15"/>
              <w:spacing w:line="271" w:lineRule="exact"/>
              <w:ind w:left="110"/>
              <w:rPr>
                <w:sz w:val="24"/>
              </w:rPr>
            </w:pPr>
            <w:r>
              <w:rPr>
                <w:spacing w:val="-5"/>
                <w:sz w:val="24"/>
              </w:rPr>
              <w:t>18</w:t>
            </w:r>
          </w:p>
        </w:tc>
        <w:tc>
          <w:tcPr>
            <w:tcW w:w="4821" w:type="dxa"/>
          </w:tcPr>
          <w:p>
            <w:pPr>
              <w:pStyle w:val="15"/>
              <w:spacing w:line="271" w:lineRule="exact"/>
              <w:rPr>
                <w:rFonts w:hint="default"/>
                <w:sz w:val="24"/>
                <w:lang w:val="ru-RU"/>
              </w:rPr>
            </w:pPr>
            <w:r>
              <w:rPr>
                <w:sz w:val="24"/>
                <w:lang w:val="ru-RU"/>
              </w:rPr>
              <w:t>Чтение</w:t>
            </w:r>
            <w:r>
              <w:rPr>
                <w:rFonts w:hint="default"/>
                <w:sz w:val="24"/>
                <w:lang w:val="ru-RU"/>
              </w:rPr>
              <w:t xml:space="preserve"> русской народной сказки «Зимовье»</w:t>
            </w:r>
          </w:p>
        </w:tc>
        <w:tc>
          <w:tcPr>
            <w:tcW w:w="1132" w:type="dxa"/>
          </w:tcPr>
          <w:p>
            <w:pPr>
              <w:pStyle w:val="15"/>
              <w:spacing w:line="271" w:lineRule="exact"/>
              <w:ind w:left="0" w:right="496"/>
              <w:jc w:val="right"/>
              <w:rPr>
                <w:sz w:val="24"/>
              </w:rPr>
            </w:pPr>
            <w:r>
              <w:rPr>
                <w:sz w:val="24"/>
              </w:rPr>
              <w:t>1</w:t>
            </w:r>
          </w:p>
        </w:tc>
        <w:tc>
          <w:tcPr>
            <w:tcW w:w="3544" w:type="dxa"/>
            <w:vMerge w:val="restart"/>
            <w:vAlign w:val="top"/>
          </w:tcPr>
          <w:p>
            <w:pPr>
              <w:pStyle w:val="15"/>
              <w:numPr>
                <w:ilvl w:val="0"/>
                <w:numId w:val="0"/>
              </w:numPr>
              <w:spacing w:line="254" w:lineRule="exact"/>
              <w:ind w:left="0" w:leftChars="0" w:right="0" w:rightChars="0" w:firstLine="0" w:firstLineChars="0"/>
              <w:rPr>
                <w:rFonts w:hint="default" w:ascii="Times New Roman" w:hAnsi="Times New Roman" w:eastAsia="Times New Roman" w:cs="Times New Roman"/>
                <w:sz w:val="24"/>
                <w:szCs w:val="22"/>
                <w:lang w:val="ru-RU" w:eastAsia="en-US" w:bidi="ar-SA"/>
              </w:rPr>
            </w:pPr>
            <w:r>
              <w:rPr>
                <w:rFonts w:hint="default"/>
                <w:sz w:val="24"/>
                <w:lang w:val="ru-RU"/>
              </w:rPr>
              <w:t xml:space="preserve">                      Январь</w:t>
            </w:r>
          </w:p>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8" w:lineRule="exact"/>
              <w:ind w:left="110" w:leftChars="0" w:right="0" w:rightChars="0"/>
              <w:rPr>
                <w:rFonts w:ascii="Times New Roman" w:hAnsi="Times New Roman" w:eastAsia="Times New Roman" w:cs="Times New Roman"/>
                <w:sz w:val="24"/>
                <w:szCs w:val="22"/>
                <w:lang w:val="ru-RU" w:eastAsia="en-US" w:bidi="ar-SA"/>
              </w:rPr>
            </w:pPr>
            <w:r>
              <w:rPr>
                <w:spacing w:val="-5"/>
                <w:sz w:val="24"/>
              </w:rPr>
              <w:t>19</w:t>
            </w:r>
          </w:p>
        </w:tc>
        <w:tc>
          <w:tcPr>
            <w:tcW w:w="0" w:type="auto"/>
            <w:vAlign w:val="top"/>
          </w:tcPr>
          <w:p>
            <w:pPr>
              <w:pStyle w:val="15"/>
              <w:spacing w:line="268" w:lineRule="exact"/>
              <w:ind w:left="106" w:leftChars="0" w:right="0" w:rightChars="0"/>
              <w:rPr>
                <w:rFonts w:hint="default" w:ascii="Times New Roman" w:hAnsi="Times New Roman" w:eastAsia="Times New Roman" w:cs="Times New Roman"/>
                <w:sz w:val="24"/>
                <w:szCs w:val="22"/>
                <w:lang w:val="ru-RU" w:eastAsia="en-US" w:bidi="ar-SA"/>
              </w:rPr>
            </w:pPr>
            <w:r>
              <w:rPr>
                <w:spacing w:val="-2"/>
                <w:sz w:val="24"/>
                <w:lang w:val="ru-RU"/>
              </w:rPr>
              <w:t>Звуковая</w:t>
            </w:r>
            <w:r>
              <w:rPr>
                <w:rFonts w:hint="default"/>
                <w:spacing w:val="-2"/>
                <w:sz w:val="24"/>
                <w:lang w:val="ru-RU"/>
              </w:rPr>
              <w:t xml:space="preserve"> культуры речи: звук ж.</w:t>
            </w:r>
          </w:p>
        </w:tc>
        <w:tc>
          <w:tcPr>
            <w:tcW w:w="0" w:type="auto"/>
            <w:vAlign w:val="top"/>
          </w:tcPr>
          <w:p>
            <w:pPr>
              <w:pStyle w:val="15"/>
              <w:spacing w:line="268"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3" w:lineRule="exact"/>
              <w:ind w:left="110" w:leftChars="0" w:right="0" w:rightChars="0"/>
              <w:rPr>
                <w:rFonts w:ascii="Times New Roman" w:hAnsi="Times New Roman" w:eastAsia="Times New Roman" w:cs="Times New Roman"/>
                <w:sz w:val="24"/>
                <w:szCs w:val="22"/>
                <w:lang w:val="ru-RU" w:eastAsia="en-US" w:bidi="ar-SA"/>
              </w:rPr>
            </w:pPr>
            <w:r>
              <w:rPr>
                <w:spacing w:val="-5"/>
                <w:sz w:val="24"/>
              </w:rPr>
              <w:t>20</w:t>
            </w:r>
          </w:p>
        </w:tc>
        <w:tc>
          <w:tcPr>
            <w:tcW w:w="0" w:type="auto"/>
            <w:vAlign w:val="top"/>
          </w:tcPr>
          <w:p>
            <w:pPr>
              <w:pStyle w:val="15"/>
              <w:spacing w:line="263" w:lineRule="exact"/>
              <w:ind w:right="0" w:rightChars="0"/>
              <w:rPr>
                <w:rFonts w:hint="default" w:ascii="Times New Roman" w:hAnsi="Times New Roman" w:eastAsia="Times New Roman" w:cs="Times New Roman"/>
                <w:i/>
                <w:sz w:val="24"/>
                <w:szCs w:val="22"/>
                <w:lang w:val="ru-RU" w:eastAsia="en-US" w:bidi="ar-SA"/>
              </w:rPr>
            </w:pPr>
            <w:r>
              <w:rPr>
                <w:rFonts w:cs="Times New Roman"/>
                <w:i/>
                <w:sz w:val="24"/>
                <w:szCs w:val="22"/>
                <w:lang w:val="ru-RU" w:eastAsia="en-US" w:bidi="ar-SA"/>
              </w:rPr>
              <w:t>Звуковая</w:t>
            </w:r>
            <w:r>
              <w:rPr>
                <w:rFonts w:hint="default" w:cs="Times New Roman"/>
                <w:i/>
                <w:sz w:val="24"/>
                <w:szCs w:val="22"/>
                <w:lang w:val="ru-RU" w:eastAsia="en-US" w:bidi="ar-SA"/>
              </w:rPr>
              <w:t xml:space="preserve"> культураречи Ч.</w:t>
            </w:r>
          </w:p>
        </w:tc>
        <w:tc>
          <w:tcPr>
            <w:tcW w:w="0" w:type="auto"/>
            <w:vAlign w:val="top"/>
          </w:tcPr>
          <w:p>
            <w:pPr>
              <w:pStyle w:val="15"/>
              <w:spacing w:line="263"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restart"/>
            <w:vAlign w:val="top"/>
          </w:tcPr>
          <w:p>
            <w:pPr>
              <w:pStyle w:val="15"/>
              <w:spacing w:line="271" w:lineRule="exact"/>
              <w:ind w:left="108"/>
              <w:jc w:val="center"/>
              <w:rPr>
                <w:rFonts w:hint="default"/>
                <w:sz w:val="24"/>
                <w:lang w:val="ru-RU"/>
              </w:rPr>
            </w:pPr>
            <w:r>
              <w:rPr>
                <w:sz w:val="24"/>
                <w:lang w:val="ru-RU"/>
              </w:rPr>
              <w:t>Февраль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4" w:lineRule="exact"/>
              <w:ind w:left="110" w:leftChars="0" w:right="0" w:rightChars="0"/>
              <w:rPr>
                <w:rFonts w:ascii="Times New Roman" w:hAnsi="Times New Roman" w:eastAsia="Times New Roman" w:cs="Times New Roman"/>
                <w:sz w:val="24"/>
                <w:szCs w:val="22"/>
                <w:lang w:val="ru-RU" w:eastAsia="en-US" w:bidi="ar-SA"/>
              </w:rPr>
            </w:pPr>
            <w:r>
              <w:rPr>
                <w:spacing w:val="-5"/>
                <w:sz w:val="24"/>
              </w:rPr>
              <w:t>21</w:t>
            </w:r>
          </w:p>
        </w:tc>
        <w:tc>
          <w:tcPr>
            <w:tcW w:w="0" w:type="auto"/>
            <w:vAlign w:val="top"/>
          </w:tcPr>
          <w:p>
            <w:pPr>
              <w:pStyle w:val="15"/>
              <w:spacing w:line="264" w:lineRule="exact"/>
              <w:ind w:right="0" w:rightChars="0"/>
              <w:rPr>
                <w:rFonts w:hint="default" w:ascii="Times New Roman" w:hAnsi="Times New Roman" w:eastAsia="Times New Roman" w:cs="Times New Roman"/>
                <w:i/>
                <w:sz w:val="24"/>
                <w:szCs w:val="22"/>
                <w:lang w:val="ru-RU" w:eastAsia="en-US" w:bidi="ar-SA"/>
              </w:rPr>
            </w:pPr>
            <w:r>
              <w:rPr>
                <w:rFonts w:cs="Times New Roman"/>
                <w:i/>
                <w:sz w:val="24"/>
                <w:szCs w:val="22"/>
                <w:lang w:val="ru-RU" w:eastAsia="en-US" w:bidi="ar-SA"/>
              </w:rPr>
              <w:t>Сосьавление</w:t>
            </w:r>
            <w:r>
              <w:rPr>
                <w:rFonts w:hint="default" w:cs="Times New Roman"/>
                <w:i/>
                <w:sz w:val="24"/>
                <w:szCs w:val="22"/>
                <w:lang w:val="ru-RU" w:eastAsia="en-US" w:bidi="ar-SA"/>
              </w:rPr>
              <w:t xml:space="preserve"> рассказов по картине «На поляне»</w:t>
            </w:r>
          </w:p>
        </w:tc>
        <w:tc>
          <w:tcPr>
            <w:tcW w:w="0" w:type="auto"/>
            <w:vAlign w:val="top"/>
          </w:tcPr>
          <w:p>
            <w:pPr>
              <w:pStyle w:val="15"/>
              <w:spacing w:line="264"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4" w:lineRule="exact"/>
              <w:ind w:left="110" w:leftChars="0" w:right="0" w:rightChars="0"/>
              <w:rPr>
                <w:rFonts w:ascii="Times New Roman" w:hAnsi="Times New Roman" w:eastAsia="Times New Roman" w:cs="Times New Roman"/>
                <w:sz w:val="24"/>
                <w:szCs w:val="22"/>
                <w:lang w:val="ru-RU" w:eastAsia="en-US" w:bidi="ar-SA"/>
              </w:rPr>
            </w:pPr>
            <w:r>
              <w:rPr>
                <w:spacing w:val="-5"/>
                <w:sz w:val="24"/>
              </w:rPr>
              <w:t>22</w:t>
            </w:r>
          </w:p>
        </w:tc>
        <w:tc>
          <w:tcPr>
            <w:tcW w:w="0" w:type="auto"/>
            <w:vAlign w:val="top"/>
          </w:tcPr>
          <w:p>
            <w:pPr>
              <w:pStyle w:val="15"/>
              <w:ind w:left="106" w:leftChars="0" w:right="0" w:rightChars="0"/>
              <w:rPr>
                <w:rFonts w:ascii="Times New Roman" w:hAnsi="Times New Roman" w:eastAsia="Times New Roman" w:cs="Times New Roman"/>
                <w:i/>
                <w:sz w:val="24"/>
                <w:szCs w:val="22"/>
                <w:lang w:val="ru-RU" w:eastAsia="en-US" w:bidi="ar-SA"/>
              </w:rPr>
            </w:pPr>
            <w:r>
              <w:rPr>
                <w:sz w:val="24"/>
              </w:rPr>
              <w:t>Шагаа</w:t>
            </w:r>
            <w:r>
              <w:rPr>
                <w:spacing w:val="-12"/>
                <w:sz w:val="24"/>
              </w:rPr>
              <w:t xml:space="preserve"> </w:t>
            </w:r>
            <w:r>
              <w:rPr>
                <w:sz w:val="24"/>
              </w:rPr>
              <w:t>байырлалы-биле</w:t>
            </w:r>
            <w:r>
              <w:rPr>
                <w:spacing w:val="-13"/>
                <w:sz w:val="24"/>
              </w:rPr>
              <w:t xml:space="preserve"> </w:t>
            </w:r>
            <w:r>
              <w:rPr>
                <w:sz w:val="24"/>
              </w:rPr>
              <w:t>таныжылга</w:t>
            </w:r>
            <w:r>
              <w:rPr>
                <w:spacing w:val="-11"/>
                <w:sz w:val="24"/>
              </w:rPr>
              <w:t xml:space="preserve"> </w:t>
            </w:r>
            <w:r>
              <w:rPr>
                <w:i/>
                <w:sz w:val="24"/>
              </w:rPr>
              <w:t xml:space="preserve">(оюн- </w:t>
            </w:r>
            <w:r>
              <w:rPr>
                <w:i/>
                <w:spacing w:val="-2"/>
                <w:sz w:val="24"/>
              </w:rPr>
              <w:t>кичээл).</w:t>
            </w:r>
          </w:p>
        </w:tc>
        <w:tc>
          <w:tcPr>
            <w:tcW w:w="0" w:type="auto"/>
            <w:vAlign w:val="top"/>
          </w:tcPr>
          <w:p>
            <w:pPr>
              <w:pStyle w:val="15"/>
              <w:spacing w:line="264"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restart"/>
            <w:vAlign w:val="top"/>
          </w:tcPr>
          <w:p>
            <w:pPr>
              <w:pStyle w:val="15"/>
              <w:spacing w:line="267" w:lineRule="exact"/>
              <w:ind w:right="0" w:rightChars="0"/>
              <w:rPr>
                <w:rFonts w:hint="default"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8" w:lineRule="exact"/>
              <w:ind w:left="110" w:leftChars="0" w:right="0" w:rightChars="0"/>
              <w:rPr>
                <w:rFonts w:ascii="Times New Roman" w:hAnsi="Times New Roman" w:eastAsia="Times New Roman" w:cs="Times New Roman"/>
                <w:sz w:val="24"/>
                <w:szCs w:val="22"/>
                <w:lang w:val="ru-RU" w:eastAsia="en-US" w:bidi="ar-SA"/>
              </w:rPr>
            </w:pPr>
            <w:r>
              <w:rPr>
                <w:spacing w:val="-5"/>
                <w:sz w:val="24"/>
              </w:rPr>
              <w:t>23</w:t>
            </w:r>
          </w:p>
        </w:tc>
        <w:tc>
          <w:tcPr>
            <w:tcW w:w="0" w:type="auto"/>
            <w:vAlign w:val="top"/>
          </w:tcPr>
          <w:p>
            <w:pPr>
              <w:pStyle w:val="15"/>
              <w:ind w:left="106" w:leftChars="0" w:right="0" w:rightChars="0"/>
              <w:rPr>
                <w:rFonts w:ascii="Times New Roman" w:hAnsi="Times New Roman" w:eastAsia="Times New Roman" w:cs="Times New Roman"/>
                <w:sz w:val="24"/>
                <w:szCs w:val="22"/>
                <w:lang w:val="ru-RU" w:eastAsia="en-US" w:bidi="ar-SA"/>
              </w:rPr>
            </w:pPr>
            <w:r>
              <w:rPr>
                <w:sz w:val="24"/>
              </w:rPr>
              <w:t>Тыва</w:t>
            </w:r>
            <w:r>
              <w:rPr>
                <w:spacing w:val="-5"/>
                <w:sz w:val="24"/>
              </w:rPr>
              <w:t xml:space="preserve"> </w:t>
            </w:r>
            <w:r>
              <w:rPr>
                <w:sz w:val="24"/>
              </w:rPr>
              <w:t>улустуң</w:t>
            </w:r>
            <w:r>
              <w:rPr>
                <w:spacing w:val="-10"/>
                <w:sz w:val="24"/>
              </w:rPr>
              <w:t xml:space="preserve"> </w:t>
            </w:r>
            <w:r>
              <w:rPr>
                <w:sz w:val="24"/>
              </w:rPr>
              <w:t>аас</w:t>
            </w:r>
            <w:r>
              <w:rPr>
                <w:spacing w:val="-9"/>
                <w:sz w:val="24"/>
              </w:rPr>
              <w:t xml:space="preserve"> </w:t>
            </w:r>
            <w:r>
              <w:rPr>
                <w:sz w:val="24"/>
              </w:rPr>
              <w:t>чогаалынга</w:t>
            </w:r>
            <w:r>
              <w:rPr>
                <w:spacing w:val="-9"/>
                <w:sz w:val="24"/>
              </w:rPr>
              <w:t xml:space="preserve"> </w:t>
            </w:r>
            <w:r>
              <w:rPr>
                <w:sz w:val="24"/>
              </w:rPr>
              <w:t>чечен- мергеннерниң</w:t>
            </w:r>
            <w:r>
              <w:rPr>
                <w:spacing w:val="40"/>
                <w:sz w:val="24"/>
              </w:rPr>
              <w:t xml:space="preserve"> </w:t>
            </w:r>
            <w:r>
              <w:rPr>
                <w:sz w:val="24"/>
              </w:rPr>
              <w:t>мөөрейи.</w:t>
            </w:r>
          </w:p>
        </w:tc>
        <w:tc>
          <w:tcPr>
            <w:tcW w:w="0" w:type="auto"/>
            <w:vAlign w:val="top"/>
          </w:tcPr>
          <w:p>
            <w:pPr>
              <w:pStyle w:val="15"/>
              <w:spacing w:line="268"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4" w:lineRule="exact"/>
              <w:ind w:left="110" w:leftChars="0" w:right="0" w:rightChars="0"/>
              <w:rPr>
                <w:rFonts w:ascii="Times New Roman" w:hAnsi="Times New Roman" w:eastAsia="Times New Roman" w:cs="Times New Roman"/>
                <w:sz w:val="24"/>
                <w:szCs w:val="22"/>
                <w:lang w:val="ru-RU" w:eastAsia="en-US" w:bidi="ar-SA"/>
              </w:rPr>
            </w:pPr>
            <w:r>
              <w:rPr>
                <w:spacing w:val="-5"/>
                <w:sz w:val="24"/>
              </w:rPr>
              <w:t>24</w:t>
            </w:r>
          </w:p>
        </w:tc>
        <w:tc>
          <w:tcPr>
            <w:tcW w:w="0" w:type="auto"/>
            <w:vAlign w:val="top"/>
          </w:tcPr>
          <w:p>
            <w:pPr>
              <w:pStyle w:val="15"/>
              <w:ind w:left="106" w:leftChars="0" w:right="0" w:rightChars="0"/>
              <w:rPr>
                <w:rFonts w:ascii="Times New Roman" w:hAnsi="Times New Roman" w:eastAsia="Times New Roman" w:cs="Times New Roman"/>
                <w:sz w:val="24"/>
                <w:szCs w:val="22"/>
                <w:lang w:val="ru-RU" w:eastAsia="en-US" w:bidi="ar-SA"/>
              </w:rPr>
            </w:pPr>
            <w:r>
              <w:rPr>
                <w:sz w:val="24"/>
              </w:rPr>
              <w:t>Тыва</w:t>
            </w:r>
            <w:r>
              <w:rPr>
                <w:spacing w:val="-4"/>
                <w:sz w:val="24"/>
              </w:rPr>
              <w:t xml:space="preserve"> </w:t>
            </w:r>
            <w:r>
              <w:rPr>
                <w:sz w:val="24"/>
              </w:rPr>
              <w:t>улустуң</w:t>
            </w:r>
            <w:r>
              <w:rPr>
                <w:spacing w:val="-9"/>
                <w:sz w:val="24"/>
              </w:rPr>
              <w:t xml:space="preserve"> </w:t>
            </w:r>
            <w:r>
              <w:rPr>
                <w:sz w:val="24"/>
              </w:rPr>
              <w:t>тоолу</w:t>
            </w:r>
            <w:r>
              <w:rPr>
                <w:spacing w:val="-9"/>
                <w:sz w:val="24"/>
              </w:rPr>
              <w:t xml:space="preserve"> </w:t>
            </w:r>
            <w:r>
              <w:rPr>
                <w:sz w:val="24"/>
              </w:rPr>
              <w:t>«Ирей,</w:t>
            </w:r>
            <w:r>
              <w:rPr>
                <w:spacing w:val="-9"/>
                <w:sz w:val="24"/>
              </w:rPr>
              <w:t xml:space="preserve"> </w:t>
            </w:r>
            <w:r>
              <w:rPr>
                <w:sz w:val="24"/>
              </w:rPr>
              <w:t>кадай</w:t>
            </w:r>
            <w:r>
              <w:rPr>
                <w:spacing w:val="-9"/>
                <w:sz w:val="24"/>
              </w:rPr>
              <w:t xml:space="preserve"> </w:t>
            </w:r>
            <w:r>
              <w:rPr>
                <w:sz w:val="24"/>
              </w:rPr>
              <w:t>болгаш Алдын кушкаш».</w:t>
            </w:r>
          </w:p>
        </w:tc>
        <w:tc>
          <w:tcPr>
            <w:tcW w:w="0" w:type="auto"/>
            <w:vAlign w:val="top"/>
          </w:tcPr>
          <w:p>
            <w:pPr>
              <w:pStyle w:val="15"/>
              <w:spacing w:line="264"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restart"/>
            <w:vAlign w:val="top"/>
          </w:tcPr>
          <w:p>
            <w:pPr>
              <w:pStyle w:val="15"/>
              <w:spacing w:line="271" w:lineRule="exact"/>
              <w:ind w:left="108"/>
              <w:jc w:val="center"/>
              <w:rPr>
                <w:rFonts w:hint="default"/>
                <w:sz w:val="24"/>
                <w:lang w:val="ru-RU"/>
              </w:rPr>
            </w:pPr>
            <w:r>
              <w:rPr>
                <w:rFonts w:hint="default"/>
                <w:sz w:val="24"/>
                <w:lang w:val="ru-RU"/>
              </w:rPr>
              <w:t>Март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8" w:lineRule="exact"/>
              <w:ind w:left="110" w:leftChars="0" w:right="0" w:rightChars="0"/>
              <w:rPr>
                <w:rFonts w:ascii="Times New Roman" w:hAnsi="Times New Roman" w:eastAsia="Times New Roman" w:cs="Times New Roman"/>
                <w:sz w:val="24"/>
                <w:szCs w:val="22"/>
                <w:lang w:val="ru-RU" w:eastAsia="en-US" w:bidi="ar-SA"/>
              </w:rPr>
            </w:pPr>
            <w:r>
              <w:rPr>
                <w:spacing w:val="-5"/>
                <w:sz w:val="24"/>
              </w:rPr>
              <w:t>25</w:t>
            </w:r>
          </w:p>
        </w:tc>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z w:val="24"/>
              </w:rPr>
              <w:t>Шын</w:t>
            </w:r>
            <w:r>
              <w:rPr>
                <w:spacing w:val="-3"/>
                <w:sz w:val="24"/>
              </w:rPr>
              <w:t xml:space="preserve"> </w:t>
            </w:r>
            <w:r>
              <w:rPr>
                <w:sz w:val="24"/>
              </w:rPr>
              <w:t>адалга:</w:t>
            </w:r>
            <w:r>
              <w:rPr>
                <w:spacing w:val="-5"/>
                <w:sz w:val="24"/>
              </w:rPr>
              <w:t xml:space="preserve"> </w:t>
            </w:r>
            <w:r>
              <w:rPr>
                <w:sz w:val="24"/>
              </w:rPr>
              <w:t>ун</w:t>
            </w:r>
            <w:r>
              <w:rPr>
                <w:spacing w:val="-1"/>
                <w:sz w:val="24"/>
              </w:rPr>
              <w:t xml:space="preserve"> </w:t>
            </w:r>
            <w:r>
              <w:rPr>
                <w:i/>
                <w:spacing w:val="-5"/>
                <w:sz w:val="24"/>
              </w:rPr>
              <w:t>Ч</w:t>
            </w:r>
            <w:r>
              <w:rPr>
                <w:spacing w:val="-5"/>
                <w:sz w:val="24"/>
              </w:rPr>
              <w:t>.</w:t>
            </w:r>
          </w:p>
        </w:tc>
        <w:tc>
          <w:tcPr>
            <w:tcW w:w="0" w:type="auto"/>
            <w:vAlign w:val="top"/>
          </w:tcPr>
          <w:p>
            <w:pPr>
              <w:pStyle w:val="15"/>
              <w:spacing w:line="268"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4" w:lineRule="exact"/>
              <w:ind w:left="110" w:leftChars="0" w:right="0" w:rightChars="0"/>
              <w:rPr>
                <w:rFonts w:ascii="Times New Roman" w:hAnsi="Times New Roman" w:eastAsia="Times New Roman" w:cs="Times New Roman"/>
                <w:sz w:val="24"/>
                <w:szCs w:val="22"/>
                <w:lang w:val="ru-RU" w:eastAsia="en-US" w:bidi="ar-SA"/>
              </w:rPr>
            </w:pPr>
            <w:r>
              <w:rPr>
                <w:spacing w:val="-5"/>
                <w:sz w:val="24"/>
              </w:rPr>
              <w:t>26</w:t>
            </w:r>
          </w:p>
        </w:tc>
        <w:tc>
          <w:tcPr>
            <w:tcW w:w="0" w:type="auto"/>
            <w:vAlign w:val="top"/>
          </w:tcPr>
          <w:p>
            <w:pPr>
              <w:pStyle w:val="15"/>
              <w:spacing w:line="264" w:lineRule="exact"/>
              <w:ind w:left="106" w:leftChars="0" w:right="0" w:rightChars="0"/>
              <w:rPr>
                <w:rFonts w:hint="default" w:ascii="Times New Roman" w:hAnsi="Times New Roman" w:eastAsia="Times New Roman" w:cs="Times New Roman"/>
                <w:sz w:val="24"/>
                <w:szCs w:val="22"/>
                <w:lang w:val="ru-RU" w:eastAsia="en-US" w:bidi="ar-SA"/>
              </w:rPr>
            </w:pPr>
            <w:r>
              <w:rPr>
                <w:rFonts w:cs="Times New Roman"/>
                <w:sz w:val="24"/>
                <w:szCs w:val="22"/>
                <w:lang w:val="ru-RU" w:eastAsia="en-US" w:bidi="ar-SA"/>
              </w:rPr>
              <w:t>Чтение</w:t>
            </w:r>
            <w:r>
              <w:rPr>
                <w:rFonts w:hint="default" w:cs="Times New Roman"/>
                <w:sz w:val="24"/>
                <w:szCs w:val="22"/>
                <w:lang w:val="ru-RU" w:eastAsia="en-US" w:bidi="ar-SA"/>
              </w:rPr>
              <w:t xml:space="preserve"> сказки «Петушок и бобовое зернышко»</w:t>
            </w:r>
          </w:p>
        </w:tc>
        <w:tc>
          <w:tcPr>
            <w:tcW w:w="0" w:type="auto"/>
            <w:vAlign w:val="top"/>
          </w:tcPr>
          <w:p>
            <w:pPr>
              <w:pStyle w:val="15"/>
              <w:spacing w:line="264"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4" w:lineRule="exact"/>
              <w:ind w:left="110" w:leftChars="0" w:right="0" w:rightChars="0"/>
              <w:rPr>
                <w:rFonts w:ascii="Times New Roman" w:hAnsi="Times New Roman" w:eastAsia="Times New Roman" w:cs="Times New Roman"/>
                <w:sz w:val="24"/>
                <w:szCs w:val="22"/>
                <w:lang w:val="ru-RU" w:eastAsia="en-US" w:bidi="ar-SA"/>
              </w:rPr>
            </w:pPr>
            <w:r>
              <w:rPr>
                <w:spacing w:val="-5"/>
                <w:sz w:val="24"/>
              </w:rPr>
              <w:t>27</w:t>
            </w:r>
          </w:p>
        </w:tc>
        <w:tc>
          <w:tcPr>
            <w:tcW w:w="0" w:type="auto"/>
            <w:vAlign w:val="top"/>
          </w:tcPr>
          <w:p>
            <w:pPr>
              <w:pStyle w:val="15"/>
              <w:spacing w:line="264" w:lineRule="exact"/>
              <w:ind w:left="106" w:leftChars="0" w:right="0" w:rightChars="0"/>
              <w:rPr>
                <w:rFonts w:hint="default" w:ascii="Times New Roman" w:hAnsi="Times New Roman" w:eastAsia="Times New Roman" w:cs="Times New Roman"/>
                <w:sz w:val="24"/>
                <w:szCs w:val="22"/>
                <w:lang w:val="ru-RU" w:eastAsia="en-US" w:bidi="ar-SA"/>
              </w:rPr>
            </w:pPr>
            <w:r>
              <w:rPr>
                <w:rFonts w:cs="Times New Roman"/>
                <w:sz w:val="24"/>
                <w:szCs w:val="22"/>
                <w:lang w:val="ru-RU" w:eastAsia="en-US" w:bidi="ar-SA"/>
              </w:rPr>
              <w:t>Составление</w:t>
            </w:r>
            <w:r>
              <w:rPr>
                <w:rFonts w:hint="default" w:cs="Times New Roman"/>
                <w:sz w:val="24"/>
                <w:szCs w:val="22"/>
                <w:lang w:val="ru-RU" w:eastAsia="en-US" w:bidi="ar-SA"/>
              </w:rPr>
              <w:t xml:space="preserve"> рассказов по картине «Одуванчики»</w:t>
            </w:r>
          </w:p>
        </w:tc>
        <w:tc>
          <w:tcPr>
            <w:tcW w:w="0" w:type="auto"/>
            <w:vAlign w:val="top"/>
          </w:tcPr>
          <w:p>
            <w:pPr>
              <w:pStyle w:val="15"/>
              <w:spacing w:line="264"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8" w:lineRule="exact"/>
              <w:ind w:left="110" w:leftChars="0" w:right="0" w:rightChars="0"/>
              <w:rPr>
                <w:rFonts w:ascii="Times New Roman" w:hAnsi="Times New Roman" w:eastAsia="Times New Roman" w:cs="Times New Roman"/>
                <w:sz w:val="24"/>
                <w:szCs w:val="22"/>
                <w:lang w:val="ru-RU" w:eastAsia="en-US" w:bidi="ar-SA"/>
              </w:rPr>
            </w:pPr>
            <w:r>
              <w:rPr>
                <w:spacing w:val="-5"/>
                <w:sz w:val="24"/>
              </w:rPr>
              <w:t>28</w:t>
            </w:r>
          </w:p>
        </w:tc>
        <w:tc>
          <w:tcPr>
            <w:tcW w:w="0" w:type="auto"/>
            <w:vAlign w:val="top"/>
          </w:tcPr>
          <w:p>
            <w:pPr>
              <w:pStyle w:val="15"/>
              <w:spacing w:line="268" w:lineRule="exact"/>
              <w:ind w:left="106" w:leftChars="0" w:right="0" w:rightChars="0"/>
              <w:rPr>
                <w:rFonts w:hint="default" w:ascii="Times New Roman" w:hAnsi="Times New Roman" w:eastAsia="Times New Roman" w:cs="Times New Roman"/>
                <w:i/>
                <w:sz w:val="24"/>
                <w:szCs w:val="22"/>
                <w:lang w:val="ru-RU" w:eastAsia="en-US" w:bidi="ar-SA"/>
              </w:rPr>
            </w:pPr>
            <w:r>
              <w:rPr>
                <w:rFonts w:cs="Times New Roman"/>
                <w:i/>
                <w:sz w:val="24"/>
                <w:szCs w:val="22"/>
                <w:lang w:val="ru-RU" w:eastAsia="en-US" w:bidi="ar-SA"/>
              </w:rPr>
              <w:t>Чтение</w:t>
            </w:r>
            <w:r>
              <w:rPr>
                <w:rFonts w:hint="default" w:cs="Times New Roman"/>
                <w:i/>
                <w:sz w:val="24"/>
                <w:szCs w:val="22"/>
                <w:lang w:val="ru-RU" w:eastAsia="en-US" w:bidi="ar-SA"/>
              </w:rPr>
              <w:t xml:space="preserve"> сказок Д. Мамина-Сибиряка.</w:t>
            </w:r>
          </w:p>
        </w:tc>
        <w:tc>
          <w:tcPr>
            <w:tcW w:w="0" w:type="auto"/>
            <w:vAlign w:val="top"/>
          </w:tcPr>
          <w:p>
            <w:pPr>
              <w:pStyle w:val="15"/>
              <w:spacing w:line="268"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restart"/>
            <w:vAlign w:val="top"/>
          </w:tcPr>
          <w:p>
            <w:pPr>
              <w:pStyle w:val="15"/>
              <w:spacing w:line="271" w:lineRule="exact"/>
              <w:ind w:left="108"/>
              <w:jc w:val="center"/>
              <w:rPr>
                <w:rFonts w:hint="default"/>
                <w:sz w:val="24"/>
                <w:lang w:val="ru-RU"/>
              </w:rPr>
            </w:pPr>
            <w:r>
              <w:rPr>
                <w:rFonts w:hint="default"/>
                <w:sz w:val="24"/>
                <w:lang w:val="ru-RU"/>
              </w:rPr>
              <w:t>Апрель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8" w:lineRule="exact"/>
              <w:ind w:left="110" w:leftChars="0" w:right="0" w:rightChars="0"/>
              <w:rPr>
                <w:rFonts w:ascii="Times New Roman" w:hAnsi="Times New Roman" w:eastAsia="Times New Roman" w:cs="Times New Roman"/>
                <w:sz w:val="24"/>
                <w:szCs w:val="22"/>
                <w:lang w:val="ru-RU" w:eastAsia="en-US" w:bidi="ar-SA"/>
              </w:rPr>
            </w:pPr>
            <w:r>
              <w:rPr>
                <w:spacing w:val="-5"/>
                <w:sz w:val="24"/>
              </w:rPr>
              <w:t>29</w:t>
            </w:r>
          </w:p>
        </w:tc>
        <w:tc>
          <w:tcPr>
            <w:tcW w:w="0" w:type="auto"/>
            <w:vAlign w:val="top"/>
          </w:tcPr>
          <w:p>
            <w:pPr>
              <w:pStyle w:val="15"/>
              <w:spacing w:line="268" w:lineRule="exact"/>
              <w:ind w:left="106" w:leftChars="0" w:right="0" w:rightChars="0"/>
              <w:rPr>
                <w:rFonts w:ascii="Times New Roman" w:hAnsi="Times New Roman" w:eastAsia="Times New Roman" w:cs="Times New Roman"/>
                <w:sz w:val="24"/>
                <w:szCs w:val="22"/>
                <w:lang w:val="ru-RU" w:eastAsia="en-US" w:bidi="ar-SA"/>
              </w:rPr>
            </w:pPr>
            <w:r>
              <w:rPr>
                <w:sz w:val="24"/>
              </w:rPr>
              <w:t>Тараа —</w:t>
            </w:r>
            <w:r>
              <w:rPr>
                <w:spacing w:val="-1"/>
                <w:sz w:val="24"/>
              </w:rPr>
              <w:t xml:space="preserve"> </w:t>
            </w:r>
            <w:r>
              <w:rPr>
                <w:sz w:val="24"/>
              </w:rPr>
              <w:t>өгбелерниң</w:t>
            </w:r>
            <w:r>
              <w:rPr>
                <w:spacing w:val="-1"/>
                <w:sz w:val="24"/>
              </w:rPr>
              <w:t xml:space="preserve"> </w:t>
            </w:r>
            <w:r>
              <w:rPr>
                <w:sz w:val="24"/>
              </w:rPr>
              <w:t xml:space="preserve">аас </w:t>
            </w:r>
            <w:r>
              <w:rPr>
                <w:spacing w:val="-2"/>
                <w:sz w:val="24"/>
              </w:rPr>
              <w:t>чогаалында.</w:t>
            </w:r>
          </w:p>
        </w:tc>
        <w:tc>
          <w:tcPr>
            <w:tcW w:w="0" w:type="auto"/>
            <w:vAlign w:val="top"/>
          </w:tcPr>
          <w:p>
            <w:pPr>
              <w:pStyle w:val="15"/>
              <w:spacing w:line="268"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8" w:lineRule="exact"/>
              <w:ind w:left="110" w:leftChars="0" w:right="0" w:rightChars="0"/>
              <w:rPr>
                <w:rFonts w:ascii="Times New Roman" w:hAnsi="Times New Roman" w:eastAsia="Times New Roman" w:cs="Times New Roman"/>
                <w:sz w:val="24"/>
                <w:szCs w:val="22"/>
                <w:lang w:val="ru-RU" w:eastAsia="en-US" w:bidi="ar-SA"/>
              </w:rPr>
            </w:pPr>
            <w:r>
              <w:rPr>
                <w:spacing w:val="-5"/>
                <w:sz w:val="24"/>
              </w:rPr>
              <w:t>30</w:t>
            </w:r>
          </w:p>
        </w:tc>
        <w:tc>
          <w:tcPr>
            <w:tcW w:w="0" w:type="auto"/>
            <w:vAlign w:val="top"/>
          </w:tcPr>
          <w:p>
            <w:pPr>
              <w:pStyle w:val="15"/>
              <w:ind w:left="106" w:leftChars="0" w:right="0" w:rightChars="0"/>
              <w:rPr>
                <w:rFonts w:ascii="Times New Roman" w:hAnsi="Times New Roman" w:eastAsia="Times New Roman" w:cs="Times New Roman"/>
                <w:sz w:val="24"/>
                <w:szCs w:val="22"/>
                <w:lang w:val="ru-RU" w:eastAsia="en-US" w:bidi="ar-SA"/>
              </w:rPr>
            </w:pPr>
            <w:r>
              <w:rPr>
                <w:sz w:val="24"/>
              </w:rPr>
              <w:t>«Хайыралдыг</w:t>
            </w:r>
            <w:r>
              <w:rPr>
                <w:spacing w:val="-10"/>
                <w:sz w:val="24"/>
              </w:rPr>
              <w:t xml:space="preserve"> </w:t>
            </w:r>
            <w:r>
              <w:rPr>
                <w:sz w:val="24"/>
              </w:rPr>
              <w:t>куштарым»</w:t>
            </w:r>
            <w:r>
              <w:rPr>
                <w:spacing w:val="-15"/>
                <w:sz w:val="24"/>
              </w:rPr>
              <w:t xml:space="preserve"> </w:t>
            </w:r>
            <w:r>
              <w:rPr>
                <w:sz w:val="24"/>
              </w:rPr>
              <w:t>деп</w:t>
            </w:r>
            <w:r>
              <w:rPr>
                <w:spacing w:val="-12"/>
                <w:sz w:val="24"/>
              </w:rPr>
              <w:t xml:space="preserve"> </w:t>
            </w:r>
            <w:r>
              <w:rPr>
                <w:sz w:val="24"/>
              </w:rPr>
              <w:t xml:space="preserve">чурук-биле </w:t>
            </w:r>
            <w:r>
              <w:rPr>
                <w:spacing w:val="-4"/>
                <w:sz w:val="24"/>
              </w:rPr>
              <w:t>ажыл.</w:t>
            </w:r>
          </w:p>
        </w:tc>
        <w:tc>
          <w:tcPr>
            <w:tcW w:w="0" w:type="auto"/>
            <w:vAlign w:val="top"/>
          </w:tcPr>
          <w:p>
            <w:pPr>
              <w:pStyle w:val="15"/>
              <w:spacing w:line="268"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4" w:lineRule="exact"/>
              <w:ind w:left="110" w:leftChars="0" w:right="0" w:rightChars="0"/>
              <w:rPr>
                <w:rFonts w:ascii="Times New Roman" w:hAnsi="Times New Roman" w:eastAsia="Times New Roman" w:cs="Times New Roman"/>
                <w:sz w:val="24"/>
                <w:szCs w:val="22"/>
                <w:lang w:val="ru-RU" w:eastAsia="en-US" w:bidi="ar-SA"/>
              </w:rPr>
            </w:pPr>
            <w:r>
              <w:rPr>
                <w:spacing w:val="-5"/>
                <w:sz w:val="24"/>
              </w:rPr>
              <w:t>31</w:t>
            </w:r>
          </w:p>
        </w:tc>
        <w:tc>
          <w:tcPr>
            <w:tcW w:w="0" w:type="auto"/>
            <w:vAlign w:val="top"/>
          </w:tcPr>
          <w:p>
            <w:pPr>
              <w:pStyle w:val="15"/>
              <w:spacing w:line="264" w:lineRule="exact"/>
              <w:ind w:left="106" w:leftChars="0" w:right="0" w:rightChars="0"/>
              <w:rPr>
                <w:rFonts w:ascii="Times New Roman" w:hAnsi="Times New Roman" w:eastAsia="Times New Roman" w:cs="Times New Roman"/>
                <w:i/>
                <w:sz w:val="24"/>
                <w:szCs w:val="22"/>
                <w:lang w:val="ru-RU" w:eastAsia="en-US" w:bidi="ar-SA"/>
              </w:rPr>
            </w:pPr>
            <w:r>
              <w:rPr>
                <w:sz w:val="24"/>
              </w:rPr>
              <w:t>Шын</w:t>
            </w:r>
            <w:r>
              <w:rPr>
                <w:spacing w:val="-3"/>
                <w:sz w:val="24"/>
              </w:rPr>
              <w:t xml:space="preserve"> </w:t>
            </w:r>
            <w:r>
              <w:rPr>
                <w:sz w:val="24"/>
              </w:rPr>
              <w:t>адалга:</w:t>
            </w:r>
            <w:r>
              <w:rPr>
                <w:spacing w:val="-4"/>
                <w:sz w:val="24"/>
              </w:rPr>
              <w:t xml:space="preserve"> </w:t>
            </w:r>
            <w:r>
              <w:rPr>
                <w:sz w:val="24"/>
              </w:rPr>
              <w:t xml:space="preserve">уннер </w:t>
            </w:r>
            <w:r>
              <w:rPr>
                <w:i/>
                <w:sz w:val="24"/>
              </w:rPr>
              <w:t>Л,</w:t>
            </w:r>
            <w:r>
              <w:rPr>
                <w:i/>
                <w:spacing w:val="-1"/>
                <w:sz w:val="24"/>
              </w:rPr>
              <w:t xml:space="preserve"> </w:t>
            </w:r>
            <w:r>
              <w:rPr>
                <w:i/>
                <w:spacing w:val="-5"/>
                <w:sz w:val="24"/>
              </w:rPr>
              <w:t>ЛЬ.</w:t>
            </w:r>
          </w:p>
        </w:tc>
        <w:tc>
          <w:tcPr>
            <w:tcW w:w="0" w:type="auto"/>
            <w:vAlign w:val="top"/>
          </w:tcPr>
          <w:p>
            <w:pPr>
              <w:pStyle w:val="15"/>
              <w:spacing w:line="264"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3" w:lineRule="exact"/>
              <w:ind w:left="110" w:leftChars="0" w:right="0" w:rightChars="0"/>
              <w:rPr>
                <w:rFonts w:ascii="Times New Roman" w:hAnsi="Times New Roman" w:eastAsia="Times New Roman" w:cs="Times New Roman"/>
                <w:sz w:val="24"/>
                <w:szCs w:val="22"/>
                <w:lang w:val="ru-RU" w:eastAsia="en-US" w:bidi="ar-SA"/>
              </w:rPr>
            </w:pPr>
            <w:r>
              <w:rPr>
                <w:spacing w:val="-5"/>
                <w:sz w:val="24"/>
              </w:rPr>
              <w:t>32</w:t>
            </w:r>
          </w:p>
        </w:tc>
        <w:tc>
          <w:tcPr>
            <w:tcW w:w="0" w:type="auto"/>
            <w:vAlign w:val="top"/>
          </w:tcPr>
          <w:p>
            <w:pPr>
              <w:pStyle w:val="15"/>
              <w:spacing w:line="263" w:lineRule="exact"/>
              <w:ind w:left="106" w:leftChars="0" w:right="0" w:rightChars="0"/>
              <w:rPr>
                <w:rFonts w:hint="default" w:ascii="Times New Roman" w:hAnsi="Times New Roman" w:eastAsia="Times New Roman" w:cs="Times New Roman"/>
                <w:sz w:val="24"/>
                <w:szCs w:val="22"/>
                <w:lang w:val="ru-RU" w:eastAsia="en-US" w:bidi="ar-SA"/>
              </w:rPr>
            </w:pPr>
            <w:r>
              <w:rPr>
                <w:rFonts w:cs="Times New Roman"/>
                <w:sz w:val="24"/>
                <w:szCs w:val="22"/>
                <w:lang w:val="ru-RU" w:eastAsia="en-US" w:bidi="ar-SA"/>
              </w:rPr>
              <w:t>День</w:t>
            </w:r>
            <w:r>
              <w:rPr>
                <w:rFonts w:hint="default" w:cs="Times New Roman"/>
                <w:sz w:val="24"/>
                <w:szCs w:val="22"/>
                <w:lang w:val="ru-RU" w:eastAsia="en-US" w:bidi="ar-SA"/>
              </w:rPr>
              <w:t xml:space="preserve"> Победы.</w:t>
            </w:r>
          </w:p>
        </w:tc>
        <w:tc>
          <w:tcPr>
            <w:tcW w:w="0" w:type="auto"/>
            <w:vAlign w:val="top"/>
          </w:tcPr>
          <w:p>
            <w:pPr>
              <w:pStyle w:val="15"/>
              <w:spacing w:line="263"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restart"/>
            <w:vAlign w:val="top"/>
          </w:tcPr>
          <w:p>
            <w:pPr>
              <w:pStyle w:val="15"/>
              <w:spacing w:line="271" w:lineRule="exact"/>
              <w:ind w:left="108"/>
              <w:jc w:val="center"/>
              <w:rPr>
                <w:rFonts w:hint="default"/>
                <w:sz w:val="24"/>
                <w:lang w:val="ru-RU"/>
              </w:rPr>
            </w:pPr>
            <w:r>
              <w:rPr>
                <w:rFonts w:hint="default"/>
                <w:sz w:val="24"/>
                <w:lang w:val="ru-RU"/>
              </w:rPr>
              <w:t>Май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4" w:lineRule="exact"/>
              <w:ind w:left="110" w:leftChars="0" w:right="0" w:rightChars="0"/>
              <w:rPr>
                <w:rFonts w:ascii="Times New Roman" w:hAnsi="Times New Roman" w:eastAsia="Times New Roman" w:cs="Times New Roman"/>
                <w:sz w:val="24"/>
                <w:szCs w:val="22"/>
                <w:lang w:val="ru-RU" w:eastAsia="en-US" w:bidi="ar-SA"/>
              </w:rPr>
            </w:pPr>
            <w:r>
              <w:rPr>
                <w:spacing w:val="-5"/>
                <w:sz w:val="24"/>
              </w:rPr>
              <w:t>33</w:t>
            </w:r>
          </w:p>
        </w:tc>
        <w:tc>
          <w:tcPr>
            <w:tcW w:w="0" w:type="auto"/>
            <w:vAlign w:val="top"/>
          </w:tcPr>
          <w:p>
            <w:pPr>
              <w:pStyle w:val="15"/>
              <w:spacing w:line="264" w:lineRule="exact"/>
              <w:rPr>
                <w:rFonts w:hint="default" w:ascii="Times New Roman" w:hAnsi="Times New Roman" w:eastAsia="Times New Roman" w:cs="Times New Roman"/>
                <w:sz w:val="24"/>
                <w:szCs w:val="22"/>
                <w:lang w:val="ru-RU" w:eastAsia="en-US" w:bidi="ar-SA"/>
              </w:rPr>
            </w:pPr>
            <w:r>
              <w:rPr>
                <w:rFonts w:cs="Times New Roman"/>
                <w:sz w:val="24"/>
                <w:szCs w:val="22"/>
                <w:lang w:val="ru-RU" w:eastAsia="en-US" w:bidi="ar-SA"/>
              </w:rPr>
              <w:t>Звуковая</w:t>
            </w:r>
            <w:r>
              <w:rPr>
                <w:rFonts w:hint="default" w:cs="Times New Roman"/>
                <w:sz w:val="24"/>
                <w:szCs w:val="22"/>
                <w:lang w:val="ru-RU" w:eastAsia="en-US" w:bidi="ar-SA"/>
              </w:rPr>
              <w:t xml:space="preserve"> культура речи: звуки: Р, РЬ</w:t>
            </w:r>
          </w:p>
        </w:tc>
        <w:tc>
          <w:tcPr>
            <w:tcW w:w="0" w:type="auto"/>
            <w:vAlign w:val="top"/>
          </w:tcPr>
          <w:p>
            <w:pPr>
              <w:pStyle w:val="15"/>
              <w:spacing w:line="264"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8" w:lineRule="exact"/>
              <w:ind w:left="110" w:leftChars="0" w:right="0" w:rightChars="0"/>
              <w:rPr>
                <w:rFonts w:ascii="Times New Roman" w:hAnsi="Times New Roman" w:eastAsia="Times New Roman" w:cs="Times New Roman"/>
                <w:sz w:val="24"/>
                <w:szCs w:val="22"/>
                <w:lang w:val="ru-RU" w:eastAsia="en-US" w:bidi="ar-SA"/>
              </w:rPr>
            </w:pPr>
            <w:r>
              <w:rPr>
                <w:spacing w:val="-5"/>
                <w:sz w:val="24"/>
              </w:rPr>
              <w:t>34</w:t>
            </w:r>
          </w:p>
        </w:tc>
        <w:tc>
          <w:tcPr>
            <w:tcW w:w="0" w:type="auto"/>
            <w:vAlign w:val="top"/>
          </w:tcPr>
          <w:p>
            <w:pPr>
              <w:pStyle w:val="15"/>
              <w:spacing w:line="268" w:lineRule="exact"/>
              <w:ind w:left="106" w:leftChars="0" w:right="0" w:rightChars="0"/>
              <w:rPr>
                <w:rFonts w:hint="default" w:ascii="Times New Roman" w:hAnsi="Times New Roman" w:eastAsia="Times New Roman" w:cs="Times New Roman"/>
                <w:sz w:val="24"/>
                <w:szCs w:val="22"/>
                <w:lang w:val="ru-RU" w:eastAsia="en-US" w:bidi="ar-SA"/>
              </w:rPr>
            </w:pPr>
            <w:r>
              <w:rPr>
                <w:rFonts w:cs="Times New Roman"/>
                <w:sz w:val="24"/>
                <w:szCs w:val="22"/>
                <w:lang w:val="ru-RU" w:eastAsia="en-US" w:bidi="ar-SA"/>
              </w:rPr>
              <w:t>Прощаемся</w:t>
            </w:r>
            <w:r>
              <w:rPr>
                <w:rFonts w:hint="default" w:cs="Times New Roman"/>
                <w:sz w:val="24"/>
                <w:szCs w:val="22"/>
                <w:lang w:val="ru-RU" w:eastAsia="en-US" w:bidi="ar-SA"/>
              </w:rPr>
              <w:t xml:space="preserve"> с подготовишками.</w:t>
            </w:r>
          </w:p>
        </w:tc>
        <w:tc>
          <w:tcPr>
            <w:tcW w:w="0" w:type="auto"/>
            <w:vAlign w:val="top"/>
          </w:tcPr>
          <w:p>
            <w:pPr>
              <w:pStyle w:val="15"/>
              <w:spacing w:line="268"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8" w:lineRule="exact"/>
              <w:ind w:left="110" w:leftChars="0" w:right="0" w:rightChars="0"/>
              <w:rPr>
                <w:rFonts w:ascii="Times New Roman" w:hAnsi="Times New Roman" w:eastAsia="Times New Roman" w:cs="Times New Roman"/>
                <w:sz w:val="24"/>
                <w:szCs w:val="22"/>
                <w:lang w:val="ru-RU" w:eastAsia="en-US" w:bidi="ar-SA"/>
              </w:rPr>
            </w:pPr>
            <w:r>
              <w:rPr>
                <w:spacing w:val="-5"/>
                <w:sz w:val="24"/>
              </w:rPr>
              <w:t>35</w:t>
            </w:r>
          </w:p>
        </w:tc>
        <w:tc>
          <w:tcPr>
            <w:tcW w:w="0" w:type="auto"/>
            <w:vAlign w:val="top"/>
          </w:tcPr>
          <w:p>
            <w:pPr>
              <w:pStyle w:val="15"/>
              <w:spacing w:line="268" w:lineRule="exact"/>
              <w:ind w:left="106" w:leftChars="0" w:right="0" w:rightChars="0"/>
              <w:rPr>
                <w:rFonts w:hint="default" w:ascii="Times New Roman" w:hAnsi="Times New Roman" w:eastAsia="Times New Roman" w:cs="Times New Roman"/>
                <w:sz w:val="24"/>
                <w:szCs w:val="22"/>
                <w:lang w:val="ru-RU" w:eastAsia="en-US" w:bidi="ar-SA"/>
              </w:rPr>
            </w:pPr>
            <w:r>
              <w:rPr>
                <w:rFonts w:cs="Times New Roman"/>
                <w:sz w:val="24"/>
                <w:szCs w:val="22"/>
                <w:lang w:val="ru-RU" w:eastAsia="en-US" w:bidi="ar-SA"/>
              </w:rPr>
              <w:t>Заучивание</w:t>
            </w:r>
            <w:r>
              <w:rPr>
                <w:rFonts w:hint="default" w:cs="Times New Roman"/>
                <w:sz w:val="24"/>
                <w:szCs w:val="22"/>
                <w:lang w:val="ru-RU" w:eastAsia="en-US" w:bidi="ar-SA"/>
              </w:rPr>
              <w:t xml:space="preserve"> стихотворений.</w:t>
            </w:r>
          </w:p>
        </w:tc>
        <w:tc>
          <w:tcPr>
            <w:tcW w:w="0" w:type="auto"/>
            <w:vAlign w:val="top"/>
          </w:tcPr>
          <w:p>
            <w:pPr>
              <w:pStyle w:val="15"/>
              <w:spacing w:line="268"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spacing w:line="264" w:lineRule="exact"/>
              <w:ind w:left="110" w:leftChars="0" w:right="0" w:rightChars="0"/>
              <w:rPr>
                <w:rFonts w:ascii="Times New Roman" w:hAnsi="Times New Roman" w:eastAsia="Times New Roman" w:cs="Times New Roman"/>
                <w:sz w:val="24"/>
                <w:szCs w:val="22"/>
                <w:lang w:val="ru-RU" w:eastAsia="en-US" w:bidi="ar-SA"/>
              </w:rPr>
            </w:pPr>
            <w:r>
              <w:rPr>
                <w:spacing w:val="-5"/>
                <w:sz w:val="24"/>
              </w:rPr>
              <w:t>36</w:t>
            </w:r>
          </w:p>
        </w:tc>
        <w:tc>
          <w:tcPr>
            <w:tcW w:w="0" w:type="auto"/>
            <w:vAlign w:val="top"/>
          </w:tcPr>
          <w:p>
            <w:pPr>
              <w:pStyle w:val="15"/>
              <w:spacing w:line="264" w:lineRule="exact"/>
              <w:ind w:left="106" w:leftChars="0" w:right="0" w:rightChars="0"/>
              <w:rPr>
                <w:rFonts w:ascii="Times New Roman" w:hAnsi="Times New Roman" w:eastAsia="Times New Roman" w:cs="Times New Roman"/>
                <w:sz w:val="24"/>
                <w:szCs w:val="22"/>
                <w:lang w:val="ru-RU" w:eastAsia="en-US" w:bidi="ar-SA"/>
              </w:rPr>
            </w:pPr>
            <w:r>
              <w:rPr>
                <w:sz w:val="24"/>
              </w:rPr>
              <w:t>Литературный</w:t>
            </w:r>
            <w:r>
              <w:rPr>
                <w:spacing w:val="-10"/>
                <w:sz w:val="24"/>
              </w:rPr>
              <w:t xml:space="preserve"> </w:t>
            </w:r>
            <w:r>
              <w:rPr>
                <w:spacing w:val="-2"/>
                <w:sz w:val="24"/>
              </w:rPr>
              <w:t>калейдоскоп.</w:t>
            </w:r>
          </w:p>
        </w:tc>
        <w:tc>
          <w:tcPr>
            <w:tcW w:w="0" w:type="auto"/>
            <w:vAlign w:val="top"/>
          </w:tcPr>
          <w:p>
            <w:pPr>
              <w:pStyle w:val="15"/>
              <w:spacing w:line="264" w:lineRule="exact"/>
              <w:ind w:left="5" w:leftChars="0" w:right="0" w:rightChars="0"/>
              <w:jc w:val="center"/>
              <w:rPr>
                <w:rFonts w:ascii="Times New Roman" w:hAnsi="Times New Roman" w:eastAsia="Times New Roman" w:cs="Times New Roman"/>
                <w:sz w:val="24"/>
                <w:szCs w:val="22"/>
                <w:lang w:val="ru-RU" w:eastAsia="en-US" w:bidi="ar-SA"/>
              </w:rPr>
            </w:pPr>
            <w:r>
              <w:rPr>
                <w:sz w:val="24"/>
              </w:rPr>
              <w:t>1</w:t>
            </w:r>
          </w:p>
        </w:tc>
        <w:tc>
          <w:tcPr>
            <w:tcW w:w="3544" w:type="dxa"/>
            <w:vMerge w:val="continue"/>
            <w:vAlign w:val="top"/>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0" w:type="auto"/>
            <w:vAlign w:val="top"/>
          </w:tcPr>
          <w:p>
            <w:pPr>
              <w:pStyle w:val="15"/>
              <w:ind w:left="0" w:leftChars="0" w:right="0" w:rightChars="0"/>
              <w:rPr>
                <w:rFonts w:ascii="Times New Roman" w:hAnsi="Times New Roman" w:eastAsia="Times New Roman" w:cs="Times New Roman"/>
                <w:sz w:val="20"/>
                <w:szCs w:val="22"/>
                <w:lang w:val="ru-RU" w:eastAsia="en-US" w:bidi="ar-SA"/>
              </w:rPr>
            </w:pPr>
          </w:p>
        </w:tc>
        <w:tc>
          <w:tcPr>
            <w:tcW w:w="0" w:type="auto"/>
            <w:vAlign w:val="top"/>
          </w:tcPr>
          <w:p>
            <w:pPr>
              <w:pStyle w:val="15"/>
              <w:spacing w:line="267" w:lineRule="exact"/>
              <w:ind w:left="106" w:leftChars="0" w:right="0" w:rightChars="0"/>
              <w:rPr>
                <w:rFonts w:ascii="Times New Roman" w:hAnsi="Times New Roman" w:eastAsia="Times New Roman" w:cs="Times New Roman"/>
                <w:b/>
                <w:sz w:val="24"/>
                <w:szCs w:val="22"/>
                <w:lang w:val="ru-RU" w:eastAsia="en-US" w:bidi="ar-SA"/>
              </w:rPr>
            </w:pPr>
            <w:r>
              <w:rPr>
                <w:b/>
                <w:sz w:val="24"/>
              </w:rPr>
              <w:t>Количество</w:t>
            </w:r>
            <w:r>
              <w:rPr>
                <w:b/>
                <w:spacing w:val="-10"/>
                <w:sz w:val="24"/>
              </w:rPr>
              <w:t xml:space="preserve"> </w:t>
            </w:r>
            <w:r>
              <w:rPr>
                <w:b/>
                <w:spacing w:val="-2"/>
                <w:sz w:val="24"/>
              </w:rPr>
              <w:t>часов</w:t>
            </w:r>
          </w:p>
        </w:tc>
        <w:tc>
          <w:tcPr>
            <w:tcW w:w="0" w:type="auto"/>
            <w:vAlign w:val="top"/>
          </w:tcPr>
          <w:p>
            <w:pPr>
              <w:pStyle w:val="15"/>
              <w:spacing w:line="267" w:lineRule="exact"/>
              <w:ind w:left="428" w:leftChars="0" w:right="423" w:rightChars="0"/>
              <w:jc w:val="center"/>
              <w:rPr>
                <w:rFonts w:ascii="Times New Roman" w:hAnsi="Times New Roman" w:eastAsia="Times New Roman" w:cs="Times New Roman"/>
                <w:b/>
                <w:sz w:val="24"/>
                <w:szCs w:val="22"/>
                <w:lang w:val="ru-RU" w:eastAsia="en-US" w:bidi="ar-SA"/>
              </w:rPr>
            </w:pPr>
            <w:r>
              <w:rPr>
                <w:b/>
                <w:spacing w:val="-5"/>
                <w:sz w:val="24"/>
              </w:rPr>
              <w:t>36</w:t>
            </w:r>
          </w:p>
        </w:tc>
        <w:tc>
          <w:tcPr>
            <w:tcW w:w="3544" w:type="dxa"/>
          </w:tcPr>
          <w:p>
            <w:pPr>
              <w:pStyle w:val="15"/>
              <w:spacing w:line="271" w:lineRule="exact"/>
              <w:ind w:left="108"/>
              <w:rPr>
                <w:sz w:val="24"/>
              </w:rPr>
            </w:pPr>
          </w:p>
        </w:tc>
      </w:tr>
    </w:tbl>
    <w:p>
      <w:pPr>
        <w:spacing w:after="0" w:line="271" w:lineRule="exact"/>
        <w:rPr>
          <w:sz w:val="24"/>
        </w:rPr>
        <w:sectPr>
          <w:type w:val="continuous"/>
          <w:pgSz w:w="11910" w:h="16840"/>
          <w:pgMar w:top="1120" w:right="20" w:bottom="1180" w:left="740" w:header="0" w:footer="981" w:gutter="0"/>
          <w:cols w:space="720" w:num="1"/>
        </w:sectPr>
      </w:pPr>
    </w:p>
    <w:p>
      <w:pPr>
        <w:pStyle w:val="7"/>
        <w:spacing w:before="3"/>
        <w:ind w:left="0"/>
        <w:rPr>
          <w:b/>
          <w:sz w:val="16"/>
        </w:rPr>
      </w:pPr>
    </w:p>
    <w:p>
      <w:pPr>
        <w:spacing w:before="90" w:after="5"/>
        <w:ind w:left="3262" w:right="3137" w:firstLine="0"/>
        <w:jc w:val="center"/>
        <w:rPr>
          <w:b/>
          <w:spacing w:val="-4"/>
          <w:sz w:val="24"/>
        </w:rPr>
      </w:pPr>
      <w:r>
        <w:rPr>
          <w:b/>
          <w:spacing w:val="-3"/>
          <w:sz w:val="24"/>
        </w:rPr>
        <w:t xml:space="preserve"> </w:t>
      </w:r>
      <w:r>
        <w:rPr>
          <w:b/>
          <w:sz w:val="24"/>
        </w:rPr>
        <w:t>Развитие</w:t>
      </w:r>
      <w:r>
        <w:rPr>
          <w:b/>
          <w:spacing w:val="-8"/>
          <w:sz w:val="24"/>
        </w:rPr>
        <w:t xml:space="preserve"> </w:t>
      </w:r>
      <w:r>
        <w:rPr>
          <w:b/>
          <w:sz w:val="24"/>
        </w:rPr>
        <w:t xml:space="preserve">тувинской </w:t>
      </w:r>
      <w:r>
        <w:rPr>
          <w:b/>
          <w:spacing w:val="-4"/>
          <w:sz w:val="24"/>
        </w:rPr>
        <w:t>речи</w:t>
      </w:r>
    </w:p>
    <w:p>
      <w:pPr>
        <w:spacing w:before="90" w:after="5"/>
        <w:ind w:left="3262" w:right="3137" w:firstLine="0"/>
        <w:jc w:val="center"/>
        <w:rPr>
          <w:b/>
          <w:spacing w:val="-4"/>
          <w:sz w:val="24"/>
        </w:rPr>
      </w:pP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5390"/>
        <w:gridCol w:w="1561"/>
        <w:gridCol w:w="2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568" w:type="dxa"/>
          </w:tcPr>
          <w:p>
            <w:pPr>
              <w:pStyle w:val="15"/>
              <w:spacing w:line="275" w:lineRule="exact"/>
              <w:ind w:left="0" w:right="151"/>
              <w:jc w:val="right"/>
              <w:rPr>
                <w:b/>
                <w:sz w:val="24"/>
              </w:rPr>
            </w:pPr>
            <w:r>
              <w:rPr>
                <w:b/>
                <w:sz w:val="24"/>
              </w:rPr>
              <w:t>№</w:t>
            </w:r>
          </w:p>
        </w:tc>
        <w:tc>
          <w:tcPr>
            <w:tcW w:w="5390" w:type="dxa"/>
          </w:tcPr>
          <w:p>
            <w:pPr>
              <w:pStyle w:val="15"/>
              <w:spacing w:line="275" w:lineRule="exact"/>
              <w:ind w:left="2404" w:right="2401"/>
              <w:jc w:val="center"/>
              <w:rPr>
                <w:b/>
                <w:sz w:val="24"/>
              </w:rPr>
            </w:pPr>
            <w:r>
              <w:rPr>
                <w:b/>
                <w:spacing w:val="-4"/>
                <w:sz w:val="24"/>
              </w:rPr>
              <w:t>Тема</w:t>
            </w:r>
          </w:p>
        </w:tc>
        <w:tc>
          <w:tcPr>
            <w:tcW w:w="1561" w:type="dxa"/>
          </w:tcPr>
          <w:p>
            <w:pPr>
              <w:pStyle w:val="15"/>
              <w:spacing w:line="275" w:lineRule="exact"/>
              <w:ind w:left="398"/>
              <w:rPr>
                <w:b/>
                <w:sz w:val="24"/>
              </w:rPr>
            </w:pPr>
            <w:r>
              <w:rPr>
                <w:b/>
                <w:spacing w:val="-2"/>
                <w:sz w:val="24"/>
              </w:rPr>
              <w:t>Кол-</w:t>
            </w:r>
            <w:r>
              <w:rPr>
                <w:b/>
                <w:spacing w:val="-5"/>
                <w:sz w:val="24"/>
              </w:rPr>
              <w:t>во</w:t>
            </w:r>
          </w:p>
          <w:p>
            <w:pPr>
              <w:pStyle w:val="15"/>
              <w:spacing w:before="44"/>
              <w:ind w:left="471"/>
              <w:rPr>
                <w:b/>
                <w:sz w:val="24"/>
              </w:rPr>
            </w:pPr>
            <w:r>
              <w:rPr>
                <w:b/>
                <w:spacing w:val="-2"/>
                <w:sz w:val="24"/>
              </w:rPr>
              <w:t>часов</w:t>
            </w:r>
          </w:p>
        </w:tc>
        <w:tc>
          <w:tcPr>
            <w:tcW w:w="2832" w:type="dxa"/>
          </w:tcPr>
          <w:p>
            <w:pPr>
              <w:pStyle w:val="15"/>
              <w:spacing w:line="275" w:lineRule="exact"/>
              <w:ind w:left="166"/>
              <w:jc w:val="center"/>
              <w:rPr>
                <w:rFonts w:hint="default"/>
                <w:b/>
                <w:sz w:val="24"/>
                <w:lang w:val="ru-RU"/>
              </w:rPr>
            </w:pPr>
            <w:r>
              <w:rPr>
                <w:b/>
                <w:sz w:val="24"/>
                <w:lang w:val="ru-RU"/>
              </w:rPr>
              <w:t>Месяц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4"/>
              <w:jc w:val="right"/>
              <w:rPr>
                <w:sz w:val="24"/>
              </w:rPr>
            </w:pPr>
            <w:r>
              <w:rPr>
                <w:sz w:val="24"/>
              </w:rPr>
              <w:t>1</w:t>
            </w:r>
          </w:p>
        </w:tc>
        <w:tc>
          <w:tcPr>
            <w:tcW w:w="5390" w:type="dxa"/>
          </w:tcPr>
          <w:p>
            <w:pPr>
              <w:pStyle w:val="15"/>
              <w:spacing w:line="275" w:lineRule="exact"/>
              <w:rPr>
                <w:sz w:val="24"/>
              </w:rPr>
            </w:pPr>
            <w:r>
              <w:rPr>
                <w:spacing w:val="-5"/>
                <w:sz w:val="24"/>
              </w:rPr>
              <w:t>Кус</w:t>
            </w:r>
          </w:p>
        </w:tc>
        <w:tc>
          <w:tcPr>
            <w:tcW w:w="1561" w:type="dxa"/>
          </w:tcPr>
          <w:p>
            <w:pPr>
              <w:pStyle w:val="15"/>
              <w:spacing w:line="275" w:lineRule="exact"/>
              <w:ind w:left="7"/>
              <w:jc w:val="center"/>
              <w:rPr>
                <w:sz w:val="24"/>
              </w:rPr>
            </w:pPr>
            <w:r>
              <w:rPr>
                <w:sz w:val="24"/>
              </w:rPr>
              <w:t>1</w:t>
            </w:r>
          </w:p>
        </w:tc>
        <w:tc>
          <w:tcPr>
            <w:tcW w:w="2832" w:type="dxa"/>
            <w:vMerge w:val="restart"/>
          </w:tcPr>
          <w:p>
            <w:pPr>
              <w:pStyle w:val="15"/>
              <w:spacing w:line="275" w:lineRule="exact"/>
              <w:ind w:left="166"/>
              <w:jc w:val="center"/>
              <w:rPr>
                <w:rFonts w:hint="default"/>
                <w:sz w:val="24"/>
                <w:lang w:val="ru-RU"/>
              </w:rPr>
            </w:pPr>
            <w:r>
              <w:rPr>
                <w:rFonts w:hint="default"/>
                <w:sz w:val="24"/>
                <w:lang w:val="ru-RU"/>
              </w:rPr>
              <w:t>Сентябрь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1" w:lineRule="exact"/>
              <w:ind w:left="0" w:right="214"/>
              <w:jc w:val="right"/>
              <w:rPr>
                <w:sz w:val="24"/>
              </w:rPr>
            </w:pPr>
            <w:r>
              <w:rPr>
                <w:sz w:val="24"/>
              </w:rPr>
              <w:t>2</w:t>
            </w:r>
          </w:p>
        </w:tc>
        <w:tc>
          <w:tcPr>
            <w:tcW w:w="5390" w:type="dxa"/>
          </w:tcPr>
          <w:p>
            <w:pPr>
              <w:pStyle w:val="15"/>
              <w:spacing w:line="271" w:lineRule="exact"/>
              <w:rPr>
                <w:sz w:val="24"/>
              </w:rPr>
            </w:pPr>
            <w:r>
              <w:rPr>
                <w:sz w:val="24"/>
              </w:rPr>
              <w:t>Куску</w:t>
            </w:r>
            <w:r>
              <w:rPr>
                <w:spacing w:val="-8"/>
                <w:sz w:val="24"/>
              </w:rPr>
              <w:t xml:space="preserve"> </w:t>
            </w:r>
            <w:r>
              <w:rPr>
                <w:sz w:val="24"/>
              </w:rPr>
              <w:t>дужут.</w:t>
            </w:r>
            <w:r>
              <w:rPr>
                <w:spacing w:val="-3"/>
                <w:sz w:val="24"/>
              </w:rPr>
              <w:t xml:space="preserve"> </w:t>
            </w:r>
            <w:r>
              <w:rPr>
                <w:sz w:val="24"/>
              </w:rPr>
              <w:t>Чуруктар-биле</w:t>
            </w:r>
            <w:r>
              <w:rPr>
                <w:spacing w:val="-3"/>
                <w:sz w:val="24"/>
              </w:rPr>
              <w:t xml:space="preserve"> </w:t>
            </w:r>
            <w:r>
              <w:rPr>
                <w:spacing w:val="-4"/>
                <w:sz w:val="24"/>
              </w:rPr>
              <w:t>ажыл.</w:t>
            </w:r>
          </w:p>
        </w:tc>
        <w:tc>
          <w:tcPr>
            <w:tcW w:w="1561" w:type="dxa"/>
          </w:tcPr>
          <w:p>
            <w:pPr>
              <w:pStyle w:val="15"/>
              <w:spacing w:line="271" w:lineRule="exact"/>
              <w:ind w:left="7"/>
              <w:jc w:val="center"/>
              <w:rPr>
                <w:sz w:val="24"/>
              </w:rPr>
            </w:pPr>
            <w:r>
              <w:rPr>
                <w:sz w:val="24"/>
              </w:rPr>
              <w:t>1</w:t>
            </w:r>
          </w:p>
        </w:tc>
        <w:tc>
          <w:tcPr>
            <w:tcW w:w="2832" w:type="dxa"/>
            <w:vMerge w:val="continue"/>
          </w:tcPr>
          <w:p>
            <w:pPr>
              <w:pStyle w:val="15"/>
              <w:spacing w:line="271"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568" w:type="dxa"/>
          </w:tcPr>
          <w:p>
            <w:pPr>
              <w:pStyle w:val="15"/>
              <w:spacing w:line="271" w:lineRule="exact"/>
              <w:ind w:left="0" w:right="214"/>
              <w:jc w:val="right"/>
              <w:rPr>
                <w:sz w:val="24"/>
              </w:rPr>
            </w:pPr>
            <w:r>
              <w:rPr>
                <w:sz w:val="24"/>
              </w:rPr>
              <w:t>3</w:t>
            </w:r>
          </w:p>
        </w:tc>
        <w:tc>
          <w:tcPr>
            <w:tcW w:w="5390" w:type="dxa"/>
          </w:tcPr>
          <w:p>
            <w:pPr>
              <w:pStyle w:val="15"/>
              <w:spacing w:line="271" w:lineRule="exact"/>
              <w:rPr>
                <w:sz w:val="24"/>
              </w:rPr>
            </w:pPr>
            <w:r>
              <w:rPr>
                <w:sz w:val="24"/>
              </w:rPr>
              <w:t>Ыяштар.</w:t>
            </w:r>
            <w:r>
              <w:rPr>
                <w:spacing w:val="-4"/>
                <w:sz w:val="24"/>
              </w:rPr>
              <w:t xml:space="preserve"> </w:t>
            </w:r>
            <w:r>
              <w:rPr>
                <w:sz w:val="24"/>
              </w:rPr>
              <w:t>Дидадиктиг</w:t>
            </w:r>
            <w:r>
              <w:rPr>
                <w:spacing w:val="-4"/>
                <w:sz w:val="24"/>
              </w:rPr>
              <w:t xml:space="preserve"> </w:t>
            </w:r>
            <w:r>
              <w:rPr>
                <w:sz w:val="24"/>
              </w:rPr>
              <w:t>оюн</w:t>
            </w:r>
            <w:r>
              <w:rPr>
                <w:spacing w:val="-4"/>
                <w:sz w:val="24"/>
              </w:rPr>
              <w:t xml:space="preserve"> </w:t>
            </w:r>
            <w:r>
              <w:rPr>
                <w:sz w:val="24"/>
              </w:rPr>
              <w:t>«Кайы</w:t>
            </w:r>
            <w:r>
              <w:rPr>
                <w:spacing w:val="-5"/>
                <w:sz w:val="24"/>
              </w:rPr>
              <w:t xml:space="preserve"> </w:t>
            </w:r>
            <w:r>
              <w:rPr>
                <w:spacing w:val="-2"/>
                <w:sz w:val="24"/>
              </w:rPr>
              <w:t>ыяштын</w:t>
            </w:r>
          </w:p>
          <w:p>
            <w:pPr>
              <w:pStyle w:val="15"/>
              <w:spacing w:before="44"/>
              <w:rPr>
                <w:sz w:val="24"/>
              </w:rPr>
            </w:pPr>
            <w:r>
              <w:rPr>
                <w:sz w:val="24"/>
              </w:rPr>
              <w:t>чимизи-дир,</w:t>
            </w:r>
            <w:r>
              <w:rPr>
                <w:spacing w:val="-12"/>
                <w:sz w:val="24"/>
              </w:rPr>
              <w:t xml:space="preserve"> </w:t>
            </w:r>
            <w:r>
              <w:rPr>
                <w:spacing w:val="-4"/>
                <w:sz w:val="24"/>
              </w:rPr>
              <w:t>тып»</w:t>
            </w:r>
          </w:p>
        </w:tc>
        <w:tc>
          <w:tcPr>
            <w:tcW w:w="1561" w:type="dxa"/>
          </w:tcPr>
          <w:p>
            <w:pPr>
              <w:pStyle w:val="15"/>
              <w:spacing w:line="271" w:lineRule="exact"/>
              <w:ind w:left="7"/>
              <w:jc w:val="center"/>
              <w:rPr>
                <w:sz w:val="24"/>
              </w:rPr>
            </w:pPr>
            <w:r>
              <w:rPr>
                <w:sz w:val="24"/>
              </w:rPr>
              <w:t>1</w:t>
            </w:r>
          </w:p>
        </w:tc>
        <w:tc>
          <w:tcPr>
            <w:tcW w:w="2832" w:type="dxa"/>
            <w:vMerge w:val="continue"/>
          </w:tcPr>
          <w:p>
            <w:pPr>
              <w:pStyle w:val="15"/>
              <w:spacing w:line="271"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4"/>
              <w:jc w:val="right"/>
              <w:rPr>
                <w:sz w:val="24"/>
              </w:rPr>
            </w:pPr>
            <w:r>
              <w:rPr>
                <w:sz w:val="24"/>
              </w:rPr>
              <w:t>4</w:t>
            </w:r>
          </w:p>
        </w:tc>
        <w:tc>
          <w:tcPr>
            <w:tcW w:w="5390" w:type="dxa"/>
          </w:tcPr>
          <w:p>
            <w:pPr>
              <w:pStyle w:val="15"/>
              <w:spacing w:line="275" w:lineRule="exact"/>
              <w:rPr>
                <w:sz w:val="24"/>
              </w:rPr>
            </w:pPr>
            <w:r>
              <w:rPr>
                <w:sz w:val="24"/>
              </w:rPr>
              <w:t>Тараа-</w:t>
            </w:r>
            <w:r>
              <w:rPr>
                <w:spacing w:val="-9"/>
                <w:sz w:val="24"/>
              </w:rPr>
              <w:t xml:space="preserve"> </w:t>
            </w:r>
            <w:r>
              <w:rPr>
                <w:sz w:val="24"/>
              </w:rPr>
              <w:t>буянныг</w:t>
            </w:r>
            <w:r>
              <w:rPr>
                <w:spacing w:val="-1"/>
                <w:sz w:val="24"/>
              </w:rPr>
              <w:t xml:space="preserve"> </w:t>
            </w:r>
            <w:r>
              <w:rPr>
                <w:spacing w:val="-5"/>
                <w:sz w:val="24"/>
              </w:rPr>
              <w:t>чем</w:t>
            </w:r>
          </w:p>
        </w:tc>
        <w:tc>
          <w:tcPr>
            <w:tcW w:w="1561" w:type="dxa"/>
          </w:tcPr>
          <w:p>
            <w:pPr>
              <w:pStyle w:val="15"/>
              <w:spacing w:line="275" w:lineRule="exact"/>
              <w:ind w:left="7"/>
              <w:jc w:val="center"/>
              <w:rPr>
                <w:sz w:val="24"/>
              </w:rPr>
            </w:pPr>
            <w:r>
              <w:rPr>
                <w:sz w:val="24"/>
              </w:rPr>
              <w:t>1</w:t>
            </w:r>
          </w:p>
        </w:tc>
        <w:tc>
          <w:tcPr>
            <w:tcW w:w="2832" w:type="dxa"/>
            <w:vMerge w:val="continue"/>
          </w:tcPr>
          <w:p>
            <w:pPr>
              <w:pStyle w:val="15"/>
              <w:spacing w:line="275"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1" w:lineRule="exact"/>
              <w:ind w:left="0" w:right="214"/>
              <w:jc w:val="right"/>
              <w:rPr>
                <w:sz w:val="24"/>
              </w:rPr>
            </w:pPr>
            <w:r>
              <w:rPr>
                <w:sz w:val="24"/>
              </w:rPr>
              <w:t>5</w:t>
            </w:r>
          </w:p>
        </w:tc>
        <w:tc>
          <w:tcPr>
            <w:tcW w:w="5390" w:type="dxa"/>
          </w:tcPr>
          <w:p>
            <w:pPr>
              <w:pStyle w:val="15"/>
              <w:spacing w:line="271" w:lineRule="exact"/>
              <w:rPr>
                <w:sz w:val="24"/>
              </w:rPr>
            </w:pPr>
            <w:r>
              <w:rPr>
                <w:sz w:val="24"/>
              </w:rPr>
              <w:t>Мээн</w:t>
            </w:r>
            <w:r>
              <w:rPr>
                <w:spacing w:val="-5"/>
                <w:sz w:val="24"/>
              </w:rPr>
              <w:t xml:space="preserve"> </w:t>
            </w:r>
            <w:r>
              <w:rPr>
                <w:sz w:val="24"/>
              </w:rPr>
              <w:t>ог-</w:t>
            </w:r>
            <w:r>
              <w:rPr>
                <w:spacing w:val="-2"/>
                <w:sz w:val="24"/>
              </w:rPr>
              <w:t>булем</w:t>
            </w:r>
          </w:p>
        </w:tc>
        <w:tc>
          <w:tcPr>
            <w:tcW w:w="1561" w:type="dxa"/>
          </w:tcPr>
          <w:p>
            <w:pPr>
              <w:pStyle w:val="15"/>
              <w:spacing w:line="271" w:lineRule="exact"/>
              <w:ind w:left="7"/>
              <w:jc w:val="center"/>
              <w:rPr>
                <w:sz w:val="24"/>
              </w:rPr>
            </w:pPr>
            <w:r>
              <w:rPr>
                <w:sz w:val="24"/>
              </w:rPr>
              <w:t>1</w:t>
            </w:r>
          </w:p>
        </w:tc>
        <w:tc>
          <w:tcPr>
            <w:tcW w:w="2832" w:type="dxa"/>
            <w:vMerge w:val="restart"/>
          </w:tcPr>
          <w:p>
            <w:pPr>
              <w:pStyle w:val="15"/>
              <w:spacing w:line="271" w:lineRule="exact"/>
              <w:jc w:val="center"/>
              <w:rPr>
                <w:rFonts w:hint="default"/>
                <w:sz w:val="24"/>
                <w:lang w:val="ru-RU"/>
              </w:rPr>
            </w:pPr>
            <w:r>
              <w:rPr>
                <w:sz w:val="24"/>
                <w:lang w:val="ru-RU"/>
              </w:rPr>
              <w:t>Октябрь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1" w:lineRule="exact"/>
              <w:ind w:left="0" w:right="214"/>
              <w:jc w:val="right"/>
              <w:rPr>
                <w:sz w:val="24"/>
              </w:rPr>
            </w:pPr>
            <w:r>
              <w:rPr>
                <w:sz w:val="24"/>
              </w:rPr>
              <w:t>6</w:t>
            </w:r>
          </w:p>
        </w:tc>
        <w:tc>
          <w:tcPr>
            <w:tcW w:w="5390" w:type="dxa"/>
          </w:tcPr>
          <w:p>
            <w:pPr>
              <w:pStyle w:val="15"/>
              <w:spacing w:line="271" w:lineRule="exact"/>
              <w:rPr>
                <w:sz w:val="24"/>
              </w:rPr>
            </w:pPr>
            <w:r>
              <w:rPr>
                <w:sz w:val="24"/>
              </w:rPr>
              <w:t>Тыва</w:t>
            </w:r>
            <w:r>
              <w:rPr>
                <w:spacing w:val="-1"/>
                <w:sz w:val="24"/>
              </w:rPr>
              <w:t xml:space="preserve"> </w:t>
            </w:r>
            <w:r>
              <w:rPr>
                <w:sz w:val="24"/>
              </w:rPr>
              <w:t>улустун</w:t>
            </w:r>
            <w:r>
              <w:rPr>
                <w:spacing w:val="-5"/>
                <w:sz w:val="24"/>
              </w:rPr>
              <w:t xml:space="preserve"> </w:t>
            </w:r>
            <w:r>
              <w:rPr>
                <w:sz w:val="24"/>
              </w:rPr>
              <w:t>тоолу</w:t>
            </w:r>
            <w:r>
              <w:rPr>
                <w:spacing w:val="-6"/>
                <w:sz w:val="24"/>
              </w:rPr>
              <w:t xml:space="preserve"> </w:t>
            </w:r>
            <w:r>
              <w:rPr>
                <w:sz w:val="24"/>
              </w:rPr>
              <w:t>«Дорт</w:t>
            </w:r>
            <w:r>
              <w:rPr>
                <w:spacing w:val="-5"/>
                <w:sz w:val="24"/>
              </w:rPr>
              <w:t xml:space="preserve"> </w:t>
            </w:r>
            <w:r>
              <w:rPr>
                <w:spacing w:val="-2"/>
                <w:sz w:val="24"/>
              </w:rPr>
              <w:t>алышкы»</w:t>
            </w:r>
          </w:p>
        </w:tc>
        <w:tc>
          <w:tcPr>
            <w:tcW w:w="1561" w:type="dxa"/>
          </w:tcPr>
          <w:p>
            <w:pPr>
              <w:pStyle w:val="15"/>
              <w:spacing w:line="271" w:lineRule="exact"/>
              <w:ind w:left="7"/>
              <w:jc w:val="center"/>
              <w:rPr>
                <w:sz w:val="24"/>
              </w:rPr>
            </w:pPr>
            <w:r>
              <w:rPr>
                <w:sz w:val="24"/>
              </w:rPr>
              <w:t>1</w:t>
            </w:r>
          </w:p>
        </w:tc>
        <w:tc>
          <w:tcPr>
            <w:tcW w:w="2832" w:type="dxa"/>
            <w:vMerge w:val="continue"/>
          </w:tcPr>
          <w:p>
            <w:pPr>
              <w:pStyle w:val="15"/>
              <w:spacing w:line="271"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68" w:type="dxa"/>
          </w:tcPr>
          <w:p>
            <w:pPr>
              <w:pStyle w:val="15"/>
              <w:spacing w:line="271" w:lineRule="exact"/>
              <w:ind w:left="0" w:right="214"/>
              <w:jc w:val="right"/>
              <w:rPr>
                <w:sz w:val="24"/>
              </w:rPr>
            </w:pPr>
            <w:r>
              <w:rPr>
                <w:sz w:val="24"/>
              </w:rPr>
              <w:t>7</w:t>
            </w:r>
          </w:p>
        </w:tc>
        <w:tc>
          <w:tcPr>
            <w:tcW w:w="5390" w:type="dxa"/>
          </w:tcPr>
          <w:p>
            <w:pPr>
              <w:pStyle w:val="15"/>
              <w:spacing w:line="271" w:lineRule="exact"/>
              <w:rPr>
                <w:sz w:val="24"/>
              </w:rPr>
            </w:pPr>
            <w:r>
              <w:rPr>
                <w:sz w:val="24"/>
              </w:rPr>
              <w:t>Мээн</w:t>
            </w:r>
            <w:r>
              <w:rPr>
                <w:spacing w:val="-5"/>
                <w:sz w:val="24"/>
              </w:rPr>
              <w:t xml:space="preserve"> </w:t>
            </w:r>
            <w:r>
              <w:rPr>
                <w:spacing w:val="-2"/>
                <w:sz w:val="24"/>
              </w:rPr>
              <w:t>бажыным</w:t>
            </w:r>
          </w:p>
        </w:tc>
        <w:tc>
          <w:tcPr>
            <w:tcW w:w="1561" w:type="dxa"/>
          </w:tcPr>
          <w:p>
            <w:pPr>
              <w:pStyle w:val="15"/>
              <w:spacing w:line="271" w:lineRule="exact"/>
              <w:ind w:left="7"/>
              <w:jc w:val="center"/>
              <w:rPr>
                <w:sz w:val="24"/>
              </w:rPr>
            </w:pPr>
            <w:r>
              <w:rPr>
                <w:sz w:val="24"/>
              </w:rPr>
              <w:t>1</w:t>
            </w:r>
          </w:p>
        </w:tc>
        <w:tc>
          <w:tcPr>
            <w:tcW w:w="2832" w:type="dxa"/>
            <w:vMerge w:val="continue"/>
          </w:tcPr>
          <w:p>
            <w:pPr>
              <w:pStyle w:val="15"/>
              <w:spacing w:line="271"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214"/>
              <w:jc w:val="right"/>
              <w:rPr>
                <w:sz w:val="24"/>
              </w:rPr>
            </w:pPr>
            <w:r>
              <w:rPr>
                <w:sz w:val="24"/>
              </w:rPr>
              <w:t>8</w:t>
            </w:r>
          </w:p>
        </w:tc>
        <w:tc>
          <w:tcPr>
            <w:tcW w:w="5390" w:type="dxa"/>
          </w:tcPr>
          <w:p>
            <w:pPr>
              <w:pStyle w:val="15"/>
              <w:spacing w:line="275" w:lineRule="exact"/>
              <w:rPr>
                <w:sz w:val="24"/>
              </w:rPr>
            </w:pPr>
            <w:r>
              <w:rPr>
                <w:sz w:val="24"/>
              </w:rPr>
              <w:t>Мергежилдер.</w:t>
            </w:r>
            <w:r>
              <w:rPr>
                <w:spacing w:val="-5"/>
                <w:sz w:val="24"/>
              </w:rPr>
              <w:t xml:space="preserve"> </w:t>
            </w:r>
            <w:r>
              <w:rPr>
                <w:sz w:val="24"/>
              </w:rPr>
              <w:t>Чурук-</w:t>
            </w:r>
            <w:r>
              <w:rPr>
                <w:spacing w:val="-6"/>
                <w:sz w:val="24"/>
              </w:rPr>
              <w:t xml:space="preserve"> </w:t>
            </w:r>
            <w:r>
              <w:rPr>
                <w:sz w:val="24"/>
              </w:rPr>
              <w:t>биле</w:t>
            </w:r>
            <w:r>
              <w:rPr>
                <w:spacing w:val="-2"/>
                <w:sz w:val="24"/>
              </w:rPr>
              <w:t xml:space="preserve"> </w:t>
            </w:r>
            <w:r>
              <w:rPr>
                <w:spacing w:val="-4"/>
                <w:sz w:val="24"/>
              </w:rPr>
              <w:t>ажыл</w:t>
            </w:r>
          </w:p>
        </w:tc>
        <w:tc>
          <w:tcPr>
            <w:tcW w:w="1561" w:type="dxa"/>
          </w:tcPr>
          <w:p>
            <w:pPr>
              <w:pStyle w:val="15"/>
              <w:spacing w:line="275" w:lineRule="exact"/>
              <w:ind w:left="7"/>
              <w:jc w:val="center"/>
              <w:rPr>
                <w:sz w:val="24"/>
              </w:rPr>
            </w:pPr>
            <w:r>
              <w:rPr>
                <w:sz w:val="24"/>
              </w:rPr>
              <w:t>1</w:t>
            </w:r>
          </w:p>
        </w:tc>
        <w:tc>
          <w:tcPr>
            <w:tcW w:w="2832" w:type="dxa"/>
            <w:vMerge w:val="continue"/>
          </w:tcPr>
          <w:p>
            <w:pPr>
              <w:pStyle w:val="15"/>
              <w:spacing w:line="275"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5" w:lineRule="exact"/>
              <w:ind w:left="0" w:right="214"/>
              <w:jc w:val="right"/>
              <w:rPr>
                <w:sz w:val="24"/>
              </w:rPr>
            </w:pPr>
            <w:r>
              <w:rPr>
                <w:sz w:val="24"/>
              </w:rPr>
              <w:t>9</w:t>
            </w:r>
          </w:p>
        </w:tc>
        <w:tc>
          <w:tcPr>
            <w:tcW w:w="5390" w:type="dxa"/>
          </w:tcPr>
          <w:p>
            <w:pPr>
              <w:pStyle w:val="15"/>
              <w:spacing w:line="275" w:lineRule="exact"/>
              <w:rPr>
                <w:sz w:val="24"/>
              </w:rPr>
            </w:pPr>
            <w:r>
              <w:rPr>
                <w:sz w:val="24"/>
              </w:rPr>
              <w:t>Тыва</w:t>
            </w:r>
            <w:r>
              <w:rPr>
                <w:spacing w:val="-4"/>
                <w:sz w:val="24"/>
              </w:rPr>
              <w:t xml:space="preserve"> </w:t>
            </w:r>
            <w:r>
              <w:rPr>
                <w:spacing w:val="-2"/>
                <w:sz w:val="24"/>
              </w:rPr>
              <w:t>дылым</w:t>
            </w:r>
          </w:p>
        </w:tc>
        <w:tc>
          <w:tcPr>
            <w:tcW w:w="1561" w:type="dxa"/>
          </w:tcPr>
          <w:p>
            <w:pPr>
              <w:pStyle w:val="15"/>
              <w:spacing w:line="275" w:lineRule="exact"/>
              <w:ind w:left="7"/>
              <w:jc w:val="center"/>
              <w:rPr>
                <w:sz w:val="24"/>
              </w:rPr>
            </w:pPr>
            <w:r>
              <w:rPr>
                <w:sz w:val="24"/>
              </w:rPr>
              <w:t>1</w:t>
            </w:r>
          </w:p>
        </w:tc>
        <w:tc>
          <w:tcPr>
            <w:tcW w:w="2832" w:type="dxa"/>
            <w:vMerge w:val="restart"/>
          </w:tcPr>
          <w:p>
            <w:pPr>
              <w:pStyle w:val="15"/>
              <w:spacing w:line="275" w:lineRule="exact"/>
              <w:jc w:val="center"/>
              <w:rPr>
                <w:rFonts w:hint="default"/>
                <w:sz w:val="24"/>
                <w:lang w:val="ru-RU"/>
              </w:rPr>
            </w:pPr>
            <w:r>
              <w:rPr>
                <w:sz w:val="24"/>
                <w:lang w:val="ru-RU"/>
              </w:rPr>
              <w:t>Ноябрь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5" w:lineRule="exact"/>
              <w:ind w:left="0" w:right="154"/>
              <w:jc w:val="right"/>
              <w:rPr>
                <w:sz w:val="24"/>
              </w:rPr>
            </w:pPr>
            <w:r>
              <w:rPr>
                <w:spacing w:val="-5"/>
                <w:sz w:val="24"/>
              </w:rPr>
              <w:t>10</w:t>
            </w:r>
          </w:p>
        </w:tc>
        <w:tc>
          <w:tcPr>
            <w:tcW w:w="5390" w:type="dxa"/>
          </w:tcPr>
          <w:p>
            <w:pPr>
              <w:pStyle w:val="15"/>
              <w:spacing w:line="275" w:lineRule="exact"/>
              <w:rPr>
                <w:sz w:val="24"/>
              </w:rPr>
            </w:pPr>
            <w:r>
              <w:rPr>
                <w:sz w:val="24"/>
              </w:rPr>
              <w:t>Кызыл</w:t>
            </w:r>
            <w:r>
              <w:rPr>
                <w:spacing w:val="-5"/>
                <w:sz w:val="24"/>
              </w:rPr>
              <w:t xml:space="preserve"> </w:t>
            </w:r>
            <w:r>
              <w:rPr>
                <w:spacing w:val="-2"/>
                <w:sz w:val="24"/>
              </w:rPr>
              <w:t>хоорай</w:t>
            </w:r>
          </w:p>
        </w:tc>
        <w:tc>
          <w:tcPr>
            <w:tcW w:w="1561" w:type="dxa"/>
          </w:tcPr>
          <w:p>
            <w:pPr>
              <w:pStyle w:val="15"/>
              <w:spacing w:line="275" w:lineRule="exact"/>
              <w:ind w:left="7"/>
              <w:jc w:val="center"/>
              <w:rPr>
                <w:sz w:val="24"/>
              </w:rPr>
            </w:pPr>
            <w:r>
              <w:rPr>
                <w:sz w:val="24"/>
              </w:rPr>
              <w:t>1</w:t>
            </w:r>
          </w:p>
        </w:tc>
        <w:tc>
          <w:tcPr>
            <w:tcW w:w="2832" w:type="dxa"/>
            <w:vMerge w:val="continue"/>
          </w:tcPr>
          <w:p>
            <w:pPr>
              <w:pStyle w:val="15"/>
              <w:spacing w:line="275"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68" w:type="dxa"/>
          </w:tcPr>
          <w:p>
            <w:pPr>
              <w:pStyle w:val="15"/>
              <w:spacing w:line="271" w:lineRule="exact"/>
              <w:ind w:left="0" w:right="154"/>
              <w:jc w:val="right"/>
              <w:rPr>
                <w:sz w:val="24"/>
              </w:rPr>
            </w:pPr>
            <w:r>
              <w:rPr>
                <w:spacing w:val="-5"/>
                <w:sz w:val="24"/>
              </w:rPr>
              <w:t>11</w:t>
            </w:r>
          </w:p>
        </w:tc>
        <w:tc>
          <w:tcPr>
            <w:tcW w:w="5390" w:type="dxa"/>
          </w:tcPr>
          <w:p>
            <w:pPr>
              <w:pStyle w:val="15"/>
              <w:spacing w:line="271" w:lineRule="exact"/>
              <w:rPr>
                <w:sz w:val="24"/>
              </w:rPr>
            </w:pPr>
            <w:r>
              <w:rPr>
                <w:sz w:val="24"/>
              </w:rPr>
              <w:t>Хоорайым</w:t>
            </w:r>
            <w:r>
              <w:rPr>
                <w:spacing w:val="-4"/>
                <w:sz w:val="24"/>
              </w:rPr>
              <w:t xml:space="preserve"> </w:t>
            </w:r>
            <w:r>
              <w:rPr>
                <w:spacing w:val="-2"/>
                <w:sz w:val="24"/>
              </w:rPr>
              <w:t>кудумчулары</w:t>
            </w:r>
          </w:p>
        </w:tc>
        <w:tc>
          <w:tcPr>
            <w:tcW w:w="1561" w:type="dxa"/>
          </w:tcPr>
          <w:p>
            <w:pPr>
              <w:pStyle w:val="15"/>
              <w:spacing w:line="271" w:lineRule="exact"/>
              <w:ind w:left="7"/>
              <w:jc w:val="center"/>
              <w:rPr>
                <w:sz w:val="24"/>
              </w:rPr>
            </w:pPr>
            <w:r>
              <w:rPr>
                <w:sz w:val="24"/>
              </w:rPr>
              <w:t>1</w:t>
            </w:r>
          </w:p>
        </w:tc>
        <w:tc>
          <w:tcPr>
            <w:tcW w:w="2832" w:type="dxa"/>
            <w:vMerge w:val="continue"/>
            <w:tcBorders>
              <w:bottom w:val="nil"/>
            </w:tcBorders>
          </w:tcPr>
          <w:p>
            <w:pPr>
              <w:pStyle w:val="15"/>
              <w:spacing w:line="271" w:lineRule="exact"/>
              <w:rPr>
                <w:sz w:val="24"/>
              </w:rPr>
            </w:pPr>
          </w:p>
        </w:tc>
      </w:tr>
    </w:tbl>
    <w:p>
      <w:pPr>
        <w:spacing w:after="0" w:line="271" w:lineRule="exact"/>
        <w:rPr>
          <w:sz w:val="24"/>
        </w:rPr>
        <w:sectPr>
          <w:type w:val="continuous"/>
          <w:pgSz w:w="11910" w:h="16840"/>
          <w:pgMar w:top="1120" w:right="20" w:bottom="1180" w:left="740" w:header="0" w:footer="981" w:gutter="0"/>
          <w:cols w:space="720" w:num="1"/>
        </w:sectPr>
      </w:pPr>
    </w:p>
    <w:tbl>
      <w:tblPr>
        <w:tblStyle w:val="5"/>
        <w:tblW w:w="0" w:type="auto"/>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8"/>
        <w:gridCol w:w="5390"/>
        <w:gridCol w:w="1561"/>
        <w:gridCol w:w="2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568" w:type="dxa"/>
          </w:tcPr>
          <w:p>
            <w:pPr>
              <w:pStyle w:val="15"/>
              <w:spacing w:line="271" w:lineRule="exact"/>
              <w:ind w:left="163"/>
              <w:rPr>
                <w:sz w:val="24"/>
              </w:rPr>
            </w:pPr>
            <w:r>
              <w:rPr>
                <w:spacing w:val="-5"/>
                <w:sz w:val="24"/>
              </w:rPr>
              <w:t>12</w:t>
            </w:r>
          </w:p>
        </w:tc>
        <w:tc>
          <w:tcPr>
            <w:tcW w:w="5390" w:type="dxa"/>
          </w:tcPr>
          <w:p>
            <w:pPr>
              <w:pStyle w:val="15"/>
              <w:spacing w:line="271" w:lineRule="exact"/>
              <w:rPr>
                <w:sz w:val="24"/>
              </w:rPr>
            </w:pPr>
            <w:r>
              <w:rPr>
                <w:sz w:val="24"/>
              </w:rPr>
              <w:t>Уругларга</w:t>
            </w:r>
            <w:r>
              <w:rPr>
                <w:spacing w:val="-3"/>
                <w:sz w:val="24"/>
              </w:rPr>
              <w:t xml:space="preserve"> </w:t>
            </w:r>
            <w:r>
              <w:rPr>
                <w:sz w:val="24"/>
              </w:rPr>
              <w:t>Б.Монгуштун «Кежээ</w:t>
            </w:r>
            <w:r>
              <w:rPr>
                <w:spacing w:val="-3"/>
                <w:sz w:val="24"/>
              </w:rPr>
              <w:t xml:space="preserve"> </w:t>
            </w:r>
            <w:r>
              <w:rPr>
                <w:sz w:val="24"/>
              </w:rPr>
              <w:t>ыт»</w:t>
            </w:r>
            <w:r>
              <w:rPr>
                <w:spacing w:val="-8"/>
                <w:sz w:val="24"/>
              </w:rPr>
              <w:t xml:space="preserve"> </w:t>
            </w:r>
            <w:r>
              <w:rPr>
                <w:sz w:val="24"/>
              </w:rPr>
              <w:t>деп</w:t>
            </w:r>
            <w:r>
              <w:rPr>
                <w:spacing w:val="-4"/>
                <w:sz w:val="24"/>
              </w:rPr>
              <w:t xml:space="preserve"> чечен</w:t>
            </w:r>
          </w:p>
          <w:p>
            <w:pPr>
              <w:pStyle w:val="15"/>
              <w:spacing w:before="40"/>
              <w:rPr>
                <w:sz w:val="24"/>
              </w:rPr>
            </w:pPr>
            <w:r>
              <w:rPr>
                <w:sz w:val="24"/>
              </w:rPr>
              <w:t>чугаазын</w:t>
            </w:r>
            <w:r>
              <w:rPr>
                <w:spacing w:val="-5"/>
                <w:sz w:val="24"/>
              </w:rPr>
              <w:t xml:space="preserve"> </w:t>
            </w:r>
            <w:r>
              <w:rPr>
                <w:sz w:val="24"/>
              </w:rPr>
              <w:t>номчуп</w:t>
            </w:r>
            <w:r>
              <w:rPr>
                <w:spacing w:val="-4"/>
                <w:sz w:val="24"/>
              </w:rPr>
              <w:t xml:space="preserve"> бээр</w:t>
            </w:r>
          </w:p>
        </w:tc>
        <w:tc>
          <w:tcPr>
            <w:tcW w:w="1561" w:type="dxa"/>
          </w:tcPr>
          <w:p>
            <w:pPr>
              <w:pStyle w:val="15"/>
              <w:spacing w:line="271" w:lineRule="exact"/>
              <w:ind w:left="0" w:right="709"/>
              <w:jc w:val="right"/>
              <w:rPr>
                <w:sz w:val="24"/>
              </w:rPr>
            </w:pPr>
            <w:r>
              <w:rPr>
                <w:sz w:val="24"/>
              </w:rPr>
              <w:t>1</w:t>
            </w:r>
          </w:p>
        </w:tc>
        <w:tc>
          <w:tcPr>
            <w:tcW w:w="2832" w:type="dxa"/>
          </w:tcPr>
          <w:p>
            <w:pPr>
              <w:pStyle w:val="15"/>
              <w:spacing w:line="271"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568" w:type="dxa"/>
          </w:tcPr>
          <w:p>
            <w:pPr>
              <w:pStyle w:val="15"/>
              <w:spacing w:line="267" w:lineRule="exact"/>
              <w:ind w:left="107"/>
              <w:rPr>
                <w:sz w:val="24"/>
              </w:rPr>
            </w:pPr>
            <w:r>
              <w:rPr>
                <w:spacing w:val="-5"/>
                <w:sz w:val="24"/>
              </w:rPr>
              <w:t>13</w:t>
            </w:r>
          </w:p>
        </w:tc>
        <w:tc>
          <w:tcPr>
            <w:tcW w:w="5390" w:type="dxa"/>
          </w:tcPr>
          <w:p>
            <w:pPr>
              <w:pStyle w:val="15"/>
              <w:spacing w:line="267" w:lineRule="exact"/>
              <w:rPr>
                <w:sz w:val="24"/>
              </w:rPr>
            </w:pPr>
            <w:r>
              <w:rPr>
                <w:sz w:val="24"/>
              </w:rPr>
              <w:t>Кыш.</w:t>
            </w:r>
            <w:r>
              <w:rPr>
                <w:spacing w:val="-3"/>
                <w:sz w:val="24"/>
              </w:rPr>
              <w:t xml:space="preserve"> </w:t>
            </w:r>
            <w:r>
              <w:rPr>
                <w:sz w:val="24"/>
              </w:rPr>
              <w:t>Кыштын</w:t>
            </w:r>
            <w:r>
              <w:rPr>
                <w:spacing w:val="-4"/>
                <w:sz w:val="24"/>
              </w:rPr>
              <w:t xml:space="preserve"> </w:t>
            </w:r>
            <w:r>
              <w:rPr>
                <w:sz w:val="24"/>
              </w:rPr>
              <w:t>онза</w:t>
            </w:r>
            <w:r>
              <w:rPr>
                <w:spacing w:val="-2"/>
                <w:sz w:val="24"/>
              </w:rPr>
              <w:t xml:space="preserve"> </w:t>
            </w:r>
            <w:r>
              <w:rPr>
                <w:sz w:val="24"/>
              </w:rPr>
              <w:t>хевирлерин</w:t>
            </w:r>
            <w:r>
              <w:rPr>
                <w:spacing w:val="-3"/>
                <w:sz w:val="24"/>
              </w:rPr>
              <w:t xml:space="preserve"> </w:t>
            </w:r>
            <w:r>
              <w:rPr>
                <w:spacing w:val="-2"/>
                <w:sz w:val="24"/>
              </w:rPr>
              <w:t>мнемотаблица</w:t>
            </w:r>
          </w:p>
          <w:p>
            <w:pPr>
              <w:pStyle w:val="15"/>
              <w:spacing w:before="44"/>
              <w:rPr>
                <w:sz w:val="24"/>
              </w:rPr>
            </w:pPr>
            <w:r>
              <w:rPr>
                <w:sz w:val="24"/>
              </w:rPr>
              <w:t>дузазы-</w:t>
            </w:r>
            <w:r>
              <w:rPr>
                <w:spacing w:val="-6"/>
                <w:sz w:val="24"/>
              </w:rPr>
              <w:t xml:space="preserve"> </w:t>
            </w:r>
            <w:r>
              <w:rPr>
                <w:sz w:val="24"/>
              </w:rPr>
              <w:t>биле</w:t>
            </w:r>
            <w:r>
              <w:rPr>
                <w:spacing w:val="-1"/>
                <w:sz w:val="24"/>
              </w:rPr>
              <w:t xml:space="preserve"> </w:t>
            </w:r>
            <w:r>
              <w:rPr>
                <w:spacing w:val="-2"/>
                <w:sz w:val="24"/>
              </w:rPr>
              <w:t>тодарадыр</w:t>
            </w:r>
          </w:p>
        </w:tc>
        <w:tc>
          <w:tcPr>
            <w:tcW w:w="1561" w:type="dxa"/>
          </w:tcPr>
          <w:p>
            <w:pPr>
              <w:pStyle w:val="15"/>
              <w:spacing w:line="267" w:lineRule="exact"/>
              <w:ind w:left="0" w:right="709"/>
              <w:jc w:val="right"/>
              <w:rPr>
                <w:sz w:val="24"/>
              </w:rPr>
            </w:pPr>
            <w:r>
              <w:rPr>
                <w:sz w:val="24"/>
              </w:rPr>
              <w:t>1</w:t>
            </w:r>
          </w:p>
        </w:tc>
        <w:tc>
          <w:tcPr>
            <w:tcW w:w="2832" w:type="dxa"/>
          </w:tcPr>
          <w:p>
            <w:pPr>
              <w:pStyle w:val="15"/>
              <w:spacing w:line="267" w:lineRule="exact"/>
              <w:ind w:left="0" w:leftChars="0" w:firstLine="0" w:firstLineChars="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68" w:lineRule="exact"/>
              <w:ind w:left="107"/>
              <w:rPr>
                <w:sz w:val="24"/>
              </w:rPr>
            </w:pPr>
            <w:r>
              <w:rPr>
                <w:spacing w:val="-5"/>
                <w:sz w:val="24"/>
              </w:rPr>
              <w:t>14</w:t>
            </w:r>
          </w:p>
        </w:tc>
        <w:tc>
          <w:tcPr>
            <w:tcW w:w="5390" w:type="dxa"/>
          </w:tcPr>
          <w:p>
            <w:pPr>
              <w:pStyle w:val="15"/>
              <w:spacing w:line="268" w:lineRule="exact"/>
              <w:rPr>
                <w:sz w:val="24"/>
              </w:rPr>
            </w:pPr>
            <w:r>
              <w:rPr>
                <w:sz w:val="24"/>
              </w:rPr>
              <w:t>Тыва-</w:t>
            </w:r>
            <w:r>
              <w:rPr>
                <w:spacing w:val="-4"/>
                <w:sz w:val="24"/>
              </w:rPr>
              <w:t xml:space="preserve"> </w:t>
            </w:r>
            <w:r>
              <w:rPr>
                <w:sz w:val="24"/>
              </w:rPr>
              <w:t>мээн</w:t>
            </w:r>
            <w:r>
              <w:rPr>
                <w:spacing w:val="-1"/>
                <w:sz w:val="24"/>
              </w:rPr>
              <w:t xml:space="preserve"> </w:t>
            </w:r>
            <w:r>
              <w:rPr>
                <w:spacing w:val="-2"/>
                <w:sz w:val="24"/>
              </w:rPr>
              <w:t>чуртум</w:t>
            </w:r>
          </w:p>
        </w:tc>
        <w:tc>
          <w:tcPr>
            <w:tcW w:w="1561" w:type="dxa"/>
          </w:tcPr>
          <w:p>
            <w:pPr>
              <w:pStyle w:val="15"/>
              <w:spacing w:line="268" w:lineRule="exact"/>
              <w:ind w:left="0" w:right="709"/>
              <w:jc w:val="right"/>
              <w:rPr>
                <w:sz w:val="24"/>
              </w:rPr>
            </w:pPr>
            <w:r>
              <w:rPr>
                <w:sz w:val="24"/>
              </w:rPr>
              <w:t>1</w:t>
            </w:r>
          </w:p>
        </w:tc>
        <w:tc>
          <w:tcPr>
            <w:tcW w:w="2832" w:type="dxa"/>
            <w:vMerge w:val="restart"/>
          </w:tcPr>
          <w:p>
            <w:pPr>
              <w:pStyle w:val="15"/>
              <w:spacing w:line="268" w:lineRule="exact"/>
              <w:jc w:val="center"/>
              <w:rPr>
                <w:rFonts w:hint="default"/>
                <w:sz w:val="24"/>
                <w:lang w:val="ru-RU"/>
              </w:rPr>
            </w:pPr>
            <w:r>
              <w:rPr>
                <w:sz w:val="24"/>
                <w:lang w:val="ru-RU"/>
              </w:rPr>
              <w:t>Декабрь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67" w:lineRule="exact"/>
              <w:ind w:left="107"/>
              <w:rPr>
                <w:sz w:val="24"/>
              </w:rPr>
            </w:pPr>
            <w:r>
              <w:rPr>
                <w:spacing w:val="-5"/>
                <w:sz w:val="24"/>
              </w:rPr>
              <w:t>15</w:t>
            </w:r>
          </w:p>
        </w:tc>
        <w:tc>
          <w:tcPr>
            <w:tcW w:w="5390" w:type="dxa"/>
          </w:tcPr>
          <w:p>
            <w:pPr>
              <w:pStyle w:val="15"/>
              <w:spacing w:line="267" w:lineRule="exact"/>
              <w:rPr>
                <w:sz w:val="24"/>
              </w:rPr>
            </w:pPr>
            <w:r>
              <w:rPr>
                <w:sz w:val="24"/>
              </w:rPr>
              <w:t>Тыва</w:t>
            </w:r>
            <w:r>
              <w:rPr>
                <w:spacing w:val="-4"/>
                <w:sz w:val="24"/>
              </w:rPr>
              <w:t xml:space="preserve"> </w:t>
            </w:r>
            <w:r>
              <w:rPr>
                <w:spacing w:val="-2"/>
                <w:sz w:val="24"/>
              </w:rPr>
              <w:t>чонум</w:t>
            </w:r>
          </w:p>
        </w:tc>
        <w:tc>
          <w:tcPr>
            <w:tcW w:w="1561" w:type="dxa"/>
          </w:tcPr>
          <w:p>
            <w:pPr>
              <w:pStyle w:val="15"/>
              <w:spacing w:line="267" w:lineRule="exact"/>
              <w:ind w:left="0" w:right="709"/>
              <w:jc w:val="right"/>
              <w:rPr>
                <w:sz w:val="24"/>
              </w:rPr>
            </w:pPr>
            <w:r>
              <w:rPr>
                <w:sz w:val="24"/>
              </w:rPr>
              <w:t>1</w:t>
            </w:r>
          </w:p>
        </w:tc>
        <w:tc>
          <w:tcPr>
            <w:tcW w:w="2832" w:type="dxa"/>
            <w:vMerge w:val="continue"/>
          </w:tcPr>
          <w:p>
            <w:pPr>
              <w:pStyle w:val="15"/>
              <w:spacing w:line="267"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68" w:type="dxa"/>
          </w:tcPr>
          <w:p>
            <w:pPr>
              <w:pStyle w:val="15"/>
              <w:spacing w:line="268" w:lineRule="exact"/>
              <w:ind w:left="107"/>
              <w:rPr>
                <w:sz w:val="24"/>
              </w:rPr>
            </w:pPr>
            <w:r>
              <w:rPr>
                <w:spacing w:val="-5"/>
                <w:sz w:val="24"/>
              </w:rPr>
              <w:t>16</w:t>
            </w:r>
          </w:p>
        </w:tc>
        <w:tc>
          <w:tcPr>
            <w:tcW w:w="5390" w:type="dxa"/>
          </w:tcPr>
          <w:p>
            <w:pPr>
              <w:pStyle w:val="15"/>
              <w:spacing w:line="268" w:lineRule="exact"/>
              <w:rPr>
                <w:sz w:val="24"/>
              </w:rPr>
            </w:pPr>
            <w:r>
              <w:rPr>
                <w:sz w:val="24"/>
              </w:rPr>
              <w:t>Чаа</w:t>
            </w:r>
            <w:r>
              <w:rPr>
                <w:spacing w:val="-3"/>
                <w:sz w:val="24"/>
              </w:rPr>
              <w:t xml:space="preserve"> </w:t>
            </w:r>
            <w:r>
              <w:rPr>
                <w:sz w:val="24"/>
              </w:rPr>
              <w:t>чыл</w:t>
            </w:r>
            <w:r>
              <w:rPr>
                <w:spacing w:val="-1"/>
                <w:sz w:val="24"/>
              </w:rPr>
              <w:t xml:space="preserve"> </w:t>
            </w:r>
            <w:r>
              <w:rPr>
                <w:spacing w:val="-2"/>
                <w:sz w:val="24"/>
              </w:rPr>
              <w:t>байырлалы</w:t>
            </w:r>
          </w:p>
        </w:tc>
        <w:tc>
          <w:tcPr>
            <w:tcW w:w="1561" w:type="dxa"/>
          </w:tcPr>
          <w:p>
            <w:pPr>
              <w:pStyle w:val="15"/>
              <w:spacing w:line="268" w:lineRule="exact"/>
              <w:ind w:left="0" w:right="709"/>
              <w:jc w:val="right"/>
              <w:rPr>
                <w:sz w:val="24"/>
              </w:rPr>
            </w:pPr>
            <w:r>
              <w:rPr>
                <w:sz w:val="24"/>
              </w:rPr>
              <w:t>1</w:t>
            </w:r>
          </w:p>
        </w:tc>
        <w:tc>
          <w:tcPr>
            <w:tcW w:w="2832" w:type="dxa"/>
            <w:vMerge w:val="continue"/>
          </w:tcPr>
          <w:p>
            <w:pPr>
              <w:pStyle w:val="15"/>
              <w:spacing w:line="268"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2" w:lineRule="exact"/>
              <w:ind w:left="107"/>
              <w:rPr>
                <w:sz w:val="24"/>
              </w:rPr>
            </w:pPr>
            <w:r>
              <w:rPr>
                <w:spacing w:val="-5"/>
                <w:sz w:val="24"/>
              </w:rPr>
              <w:t>17</w:t>
            </w:r>
          </w:p>
        </w:tc>
        <w:tc>
          <w:tcPr>
            <w:tcW w:w="5390" w:type="dxa"/>
          </w:tcPr>
          <w:p>
            <w:pPr>
              <w:pStyle w:val="15"/>
              <w:spacing w:line="272" w:lineRule="exact"/>
              <w:rPr>
                <w:sz w:val="24"/>
              </w:rPr>
            </w:pPr>
            <w:r>
              <w:rPr>
                <w:sz w:val="24"/>
              </w:rPr>
              <w:t>Когудуглер,</w:t>
            </w:r>
            <w:r>
              <w:rPr>
                <w:spacing w:val="-3"/>
                <w:sz w:val="24"/>
              </w:rPr>
              <w:t xml:space="preserve"> </w:t>
            </w:r>
            <w:r>
              <w:rPr>
                <w:sz w:val="24"/>
              </w:rPr>
              <w:t>опей</w:t>
            </w:r>
            <w:r>
              <w:rPr>
                <w:spacing w:val="-2"/>
                <w:sz w:val="24"/>
              </w:rPr>
              <w:t xml:space="preserve"> ырылар</w:t>
            </w:r>
          </w:p>
        </w:tc>
        <w:tc>
          <w:tcPr>
            <w:tcW w:w="1561" w:type="dxa"/>
          </w:tcPr>
          <w:p>
            <w:pPr>
              <w:pStyle w:val="15"/>
              <w:spacing w:line="272" w:lineRule="exact"/>
              <w:ind w:left="0" w:right="709"/>
              <w:jc w:val="right"/>
              <w:rPr>
                <w:sz w:val="24"/>
              </w:rPr>
            </w:pPr>
            <w:r>
              <w:rPr>
                <w:sz w:val="24"/>
              </w:rPr>
              <w:t>1</w:t>
            </w:r>
          </w:p>
        </w:tc>
        <w:tc>
          <w:tcPr>
            <w:tcW w:w="2832" w:type="dxa"/>
            <w:vMerge w:val="continue"/>
          </w:tcPr>
          <w:p>
            <w:pPr>
              <w:pStyle w:val="15"/>
              <w:spacing w:line="272"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2" w:lineRule="exact"/>
              <w:ind w:left="107"/>
              <w:rPr>
                <w:sz w:val="24"/>
              </w:rPr>
            </w:pPr>
            <w:r>
              <w:rPr>
                <w:spacing w:val="-5"/>
                <w:sz w:val="24"/>
              </w:rPr>
              <w:t>18</w:t>
            </w:r>
          </w:p>
        </w:tc>
        <w:tc>
          <w:tcPr>
            <w:tcW w:w="5390" w:type="dxa"/>
          </w:tcPr>
          <w:p>
            <w:pPr>
              <w:pStyle w:val="15"/>
              <w:spacing w:line="272" w:lineRule="exact"/>
              <w:rPr>
                <w:sz w:val="24"/>
              </w:rPr>
            </w:pPr>
            <w:r>
              <w:rPr>
                <w:sz w:val="24"/>
              </w:rPr>
              <w:t>Улегер</w:t>
            </w:r>
            <w:r>
              <w:rPr>
                <w:spacing w:val="-1"/>
                <w:sz w:val="24"/>
              </w:rPr>
              <w:t xml:space="preserve"> </w:t>
            </w:r>
            <w:r>
              <w:rPr>
                <w:sz w:val="24"/>
              </w:rPr>
              <w:t>домактар.</w:t>
            </w:r>
            <w:r>
              <w:rPr>
                <w:spacing w:val="-1"/>
                <w:sz w:val="24"/>
              </w:rPr>
              <w:t xml:space="preserve"> </w:t>
            </w:r>
            <w:r>
              <w:rPr>
                <w:spacing w:val="-2"/>
                <w:sz w:val="24"/>
              </w:rPr>
              <w:t>Тывызыктар</w:t>
            </w:r>
          </w:p>
        </w:tc>
        <w:tc>
          <w:tcPr>
            <w:tcW w:w="1561" w:type="dxa"/>
          </w:tcPr>
          <w:p>
            <w:pPr>
              <w:pStyle w:val="15"/>
              <w:spacing w:line="272" w:lineRule="exact"/>
              <w:ind w:left="0" w:right="709"/>
              <w:jc w:val="right"/>
              <w:rPr>
                <w:sz w:val="24"/>
              </w:rPr>
            </w:pPr>
            <w:r>
              <w:rPr>
                <w:sz w:val="24"/>
              </w:rPr>
              <w:t>1</w:t>
            </w:r>
          </w:p>
        </w:tc>
        <w:tc>
          <w:tcPr>
            <w:tcW w:w="2832" w:type="dxa"/>
            <w:vMerge w:val="restart"/>
          </w:tcPr>
          <w:p>
            <w:pPr>
              <w:pStyle w:val="15"/>
              <w:spacing w:line="272" w:lineRule="exact"/>
              <w:jc w:val="center"/>
              <w:rPr>
                <w:rFonts w:hint="default"/>
                <w:sz w:val="24"/>
                <w:lang w:val="ru-RU"/>
              </w:rPr>
            </w:pPr>
            <w:r>
              <w:rPr>
                <w:sz w:val="24"/>
                <w:lang w:val="ru-RU"/>
              </w:rPr>
              <w:t>Январь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2" w:lineRule="exact"/>
              <w:ind w:left="107"/>
              <w:rPr>
                <w:sz w:val="24"/>
              </w:rPr>
            </w:pPr>
            <w:r>
              <w:rPr>
                <w:spacing w:val="-5"/>
                <w:sz w:val="24"/>
              </w:rPr>
              <w:t>19</w:t>
            </w:r>
          </w:p>
        </w:tc>
        <w:tc>
          <w:tcPr>
            <w:tcW w:w="5390" w:type="dxa"/>
          </w:tcPr>
          <w:p>
            <w:pPr>
              <w:pStyle w:val="15"/>
              <w:spacing w:line="272" w:lineRule="exact"/>
              <w:rPr>
                <w:sz w:val="24"/>
              </w:rPr>
            </w:pPr>
            <w:r>
              <w:rPr>
                <w:spacing w:val="-2"/>
                <w:sz w:val="24"/>
              </w:rPr>
              <w:t>Тоолдар</w:t>
            </w:r>
          </w:p>
        </w:tc>
        <w:tc>
          <w:tcPr>
            <w:tcW w:w="1561" w:type="dxa"/>
          </w:tcPr>
          <w:p>
            <w:pPr>
              <w:pStyle w:val="15"/>
              <w:spacing w:line="272" w:lineRule="exact"/>
              <w:ind w:left="0" w:right="709"/>
              <w:jc w:val="right"/>
              <w:rPr>
                <w:sz w:val="24"/>
              </w:rPr>
            </w:pPr>
            <w:r>
              <w:rPr>
                <w:sz w:val="24"/>
              </w:rPr>
              <w:t>1</w:t>
            </w:r>
          </w:p>
        </w:tc>
        <w:tc>
          <w:tcPr>
            <w:tcW w:w="2832" w:type="dxa"/>
            <w:vMerge w:val="continue"/>
          </w:tcPr>
          <w:p>
            <w:pPr>
              <w:pStyle w:val="15"/>
              <w:spacing w:line="272"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68" w:lineRule="exact"/>
              <w:ind w:left="107"/>
              <w:rPr>
                <w:sz w:val="24"/>
              </w:rPr>
            </w:pPr>
            <w:r>
              <w:rPr>
                <w:spacing w:val="-5"/>
                <w:sz w:val="24"/>
              </w:rPr>
              <w:t>20</w:t>
            </w:r>
          </w:p>
        </w:tc>
        <w:tc>
          <w:tcPr>
            <w:tcW w:w="5390" w:type="dxa"/>
          </w:tcPr>
          <w:p>
            <w:pPr>
              <w:pStyle w:val="15"/>
              <w:spacing w:line="268" w:lineRule="exact"/>
              <w:rPr>
                <w:sz w:val="24"/>
              </w:rPr>
            </w:pPr>
            <w:r>
              <w:rPr>
                <w:spacing w:val="-2"/>
                <w:sz w:val="24"/>
              </w:rPr>
              <w:t>Шагаа</w:t>
            </w:r>
          </w:p>
        </w:tc>
        <w:tc>
          <w:tcPr>
            <w:tcW w:w="1561" w:type="dxa"/>
          </w:tcPr>
          <w:p>
            <w:pPr>
              <w:pStyle w:val="15"/>
              <w:spacing w:line="268" w:lineRule="exact"/>
              <w:ind w:left="0" w:right="709"/>
              <w:jc w:val="right"/>
              <w:rPr>
                <w:sz w:val="24"/>
              </w:rPr>
            </w:pPr>
            <w:r>
              <w:rPr>
                <w:sz w:val="24"/>
              </w:rPr>
              <w:t>1</w:t>
            </w:r>
          </w:p>
        </w:tc>
        <w:tc>
          <w:tcPr>
            <w:tcW w:w="2832" w:type="dxa"/>
            <w:vMerge w:val="restart"/>
          </w:tcPr>
          <w:p>
            <w:pPr>
              <w:pStyle w:val="15"/>
              <w:spacing w:line="268" w:lineRule="exact"/>
              <w:jc w:val="center"/>
              <w:rPr>
                <w:rFonts w:hint="default"/>
                <w:sz w:val="24"/>
                <w:lang w:val="ru-RU"/>
              </w:rPr>
            </w:pPr>
            <w:r>
              <w:rPr>
                <w:sz w:val="24"/>
                <w:lang w:val="ru-RU"/>
              </w:rPr>
              <w:t>Февраль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68" w:lineRule="exact"/>
              <w:ind w:left="107"/>
              <w:rPr>
                <w:sz w:val="24"/>
              </w:rPr>
            </w:pPr>
            <w:r>
              <w:rPr>
                <w:spacing w:val="-5"/>
                <w:sz w:val="24"/>
              </w:rPr>
              <w:t>21</w:t>
            </w:r>
          </w:p>
        </w:tc>
        <w:tc>
          <w:tcPr>
            <w:tcW w:w="5390" w:type="dxa"/>
          </w:tcPr>
          <w:p>
            <w:pPr>
              <w:pStyle w:val="15"/>
              <w:spacing w:line="268" w:lineRule="exact"/>
              <w:rPr>
                <w:sz w:val="24"/>
              </w:rPr>
            </w:pPr>
            <w:r>
              <w:rPr>
                <w:sz w:val="24"/>
              </w:rPr>
              <w:t>Тыва</w:t>
            </w:r>
            <w:r>
              <w:rPr>
                <w:spacing w:val="-2"/>
                <w:sz w:val="24"/>
              </w:rPr>
              <w:t xml:space="preserve"> </w:t>
            </w:r>
            <w:r>
              <w:rPr>
                <w:spacing w:val="-5"/>
                <w:sz w:val="24"/>
              </w:rPr>
              <w:t>хеп</w:t>
            </w:r>
          </w:p>
        </w:tc>
        <w:tc>
          <w:tcPr>
            <w:tcW w:w="1561" w:type="dxa"/>
          </w:tcPr>
          <w:p>
            <w:pPr>
              <w:pStyle w:val="15"/>
              <w:spacing w:line="268" w:lineRule="exact"/>
              <w:ind w:left="0" w:right="709"/>
              <w:jc w:val="right"/>
              <w:rPr>
                <w:sz w:val="24"/>
              </w:rPr>
            </w:pPr>
            <w:r>
              <w:rPr>
                <w:sz w:val="24"/>
              </w:rPr>
              <w:t>1</w:t>
            </w:r>
          </w:p>
        </w:tc>
        <w:tc>
          <w:tcPr>
            <w:tcW w:w="2832" w:type="dxa"/>
            <w:vMerge w:val="continue"/>
          </w:tcPr>
          <w:p>
            <w:pPr>
              <w:pStyle w:val="15"/>
              <w:spacing w:line="268"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68" w:type="dxa"/>
          </w:tcPr>
          <w:p>
            <w:pPr>
              <w:pStyle w:val="15"/>
              <w:spacing w:line="268" w:lineRule="exact"/>
              <w:ind w:left="107"/>
              <w:rPr>
                <w:sz w:val="24"/>
              </w:rPr>
            </w:pPr>
            <w:r>
              <w:rPr>
                <w:spacing w:val="-5"/>
                <w:sz w:val="24"/>
              </w:rPr>
              <w:t>22</w:t>
            </w:r>
          </w:p>
        </w:tc>
        <w:tc>
          <w:tcPr>
            <w:tcW w:w="5390" w:type="dxa"/>
          </w:tcPr>
          <w:p>
            <w:pPr>
              <w:pStyle w:val="15"/>
              <w:spacing w:line="268" w:lineRule="exact"/>
              <w:rPr>
                <w:sz w:val="24"/>
              </w:rPr>
            </w:pPr>
            <w:r>
              <w:rPr>
                <w:sz w:val="24"/>
              </w:rPr>
              <w:t>Тыва</w:t>
            </w:r>
            <w:r>
              <w:rPr>
                <w:spacing w:val="-2"/>
                <w:sz w:val="24"/>
              </w:rPr>
              <w:t xml:space="preserve"> </w:t>
            </w:r>
            <w:r>
              <w:rPr>
                <w:spacing w:val="-5"/>
                <w:sz w:val="24"/>
              </w:rPr>
              <w:t>чем</w:t>
            </w:r>
          </w:p>
        </w:tc>
        <w:tc>
          <w:tcPr>
            <w:tcW w:w="1561" w:type="dxa"/>
          </w:tcPr>
          <w:p>
            <w:pPr>
              <w:pStyle w:val="15"/>
              <w:spacing w:line="268" w:lineRule="exact"/>
              <w:ind w:left="0" w:right="709"/>
              <w:jc w:val="right"/>
              <w:rPr>
                <w:sz w:val="24"/>
              </w:rPr>
            </w:pPr>
            <w:r>
              <w:rPr>
                <w:sz w:val="24"/>
              </w:rPr>
              <w:t>1</w:t>
            </w:r>
          </w:p>
        </w:tc>
        <w:tc>
          <w:tcPr>
            <w:tcW w:w="2832" w:type="dxa"/>
            <w:vMerge w:val="continue"/>
          </w:tcPr>
          <w:p>
            <w:pPr>
              <w:pStyle w:val="15"/>
              <w:spacing w:line="268"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2" w:lineRule="exact"/>
              <w:ind w:left="107"/>
              <w:rPr>
                <w:sz w:val="24"/>
              </w:rPr>
            </w:pPr>
            <w:r>
              <w:rPr>
                <w:spacing w:val="-5"/>
                <w:sz w:val="24"/>
              </w:rPr>
              <w:t>23</w:t>
            </w:r>
          </w:p>
        </w:tc>
        <w:tc>
          <w:tcPr>
            <w:tcW w:w="5390" w:type="dxa"/>
          </w:tcPr>
          <w:p>
            <w:pPr>
              <w:pStyle w:val="15"/>
              <w:spacing w:line="272" w:lineRule="exact"/>
              <w:rPr>
                <w:sz w:val="24"/>
              </w:rPr>
            </w:pPr>
            <w:r>
              <w:rPr>
                <w:sz w:val="24"/>
              </w:rPr>
              <w:t>Тыва</w:t>
            </w:r>
            <w:r>
              <w:rPr>
                <w:spacing w:val="-2"/>
                <w:sz w:val="24"/>
              </w:rPr>
              <w:t xml:space="preserve"> оюннар</w:t>
            </w:r>
          </w:p>
        </w:tc>
        <w:tc>
          <w:tcPr>
            <w:tcW w:w="1561" w:type="dxa"/>
          </w:tcPr>
          <w:p>
            <w:pPr>
              <w:pStyle w:val="15"/>
              <w:spacing w:line="272" w:lineRule="exact"/>
              <w:ind w:left="0" w:right="709"/>
              <w:jc w:val="right"/>
              <w:rPr>
                <w:sz w:val="24"/>
              </w:rPr>
            </w:pPr>
            <w:r>
              <w:rPr>
                <w:sz w:val="24"/>
              </w:rPr>
              <w:t>1</w:t>
            </w:r>
          </w:p>
        </w:tc>
        <w:tc>
          <w:tcPr>
            <w:tcW w:w="2832" w:type="dxa"/>
            <w:vMerge w:val="continue"/>
          </w:tcPr>
          <w:p>
            <w:pPr>
              <w:pStyle w:val="15"/>
              <w:spacing w:line="272"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68" w:type="dxa"/>
          </w:tcPr>
          <w:p>
            <w:pPr>
              <w:pStyle w:val="15"/>
              <w:spacing w:line="268" w:lineRule="exact"/>
              <w:ind w:left="107"/>
              <w:rPr>
                <w:sz w:val="24"/>
              </w:rPr>
            </w:pPr>
            <w:r>
              <w:rPr>
                <w:spacing w:val="-5"/>
                <w:sz w:val="24"/>
              </w:rPr>
              <w:t>24</w:t>
            </w:r>
          </w:p>
        </w:tc>
        <w:tc>
          <w:tcPr>
            <w:tcW w:w="5390" w:type="dxa"/>
          </w:tcPr>
          <w:p>
            <w:pPr>
              <w:pStyle w:val="15"/>
              <w:spacing w:line="272" w:lineRule="exact"/>
              <w:rPr>
                <w:sz w:val="24"/>
              </w:rPr>
            </w:pPr>
            <w:r>
              <w:rPr>
                <w:sz w:val="24"/>
              </w:rPr>
              <w:t>Час.</w:t>
            </w:r>
            <w:r>
              <w:rPr>
                <w:spacing w:val="2"/>
                <w:sz w:val="24"/>
              </w:rPr>
              <w:t xml:space="preserve"> </w:t>
            </w:r>
            <w:r>
              <w:rPr>
                <w:sz w:val="24"/>
              </w:rPr>
              <w:t xml:space="preserve">Часкы </w:t>
            </w:r>
            <w:r>
              <w:rPr>
                <w:spacing w:val="-2"/>
                <w:sz w:val="24"/>
              </w:rPr>
              <w:t>байырлал</w:t>
            </w:r>
          </w:p>
        </w:tc>
        <w:tc>
          <w:tcPr>
            <w:tcW w:w="1561" w:type="dxa"/>
          </w:tcPr>
          <w:p>
            <w:pPr>
              <w:pStyle w:val="15"/>
              <w:spacing w:line="272" w:lineRule="exact"/>
              <w:ind w:left="0" w:right="709"/>
              <w:jc w:val="right"/>
              <w:rPr>
                <w:sz w:val="24"/>
              </w:rPr>
            </w:pPr>
            <w:r>
              <w:rPr>
                <w:sz w:val="24"/>
              </w:rPr>
              <w:t>1</w:t>
            </w:r>
          </w:p>
        </w:tc>
        <w:tc>
          <w:tcPr>
            <w:tcW w:w="2832" w:type="dxa"/>
            <w:vMerge w:val="restart"/>
          </w:tcPr>
          <w:p>
            <w:pPr>
              <w:pStyle w:val="15"/>
              <w:spacing w:line="272" w:lineRule="exact"/>
              <w:jc w:val="center"/>
              <w:rPr>
                <w:rFonts w:hint="default"/>
                <w:sz w:val="24"/>
                <w:lang w:val="ru-RU"/>
              </w:rPr>
            </w:pPr>
            <w:r>
              <w:rPr>
                <w:sz w:val="24"/>
                <w:lang w:val="ru-RU"/>
              </w:rPr>
              <w:t>Март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2" w:lineRule="exact"/>
              <w:ind w:left="107"/>
              <w:rPr>
                <w:sz w:val="24"/>
              </w:rPr>
            </w:pPr>
            <w:r>
              <w:rPr>
                <w:spacing w:val="-5"/>
                <w:sz w:val="24"/>
              </w:rPr>
              <w:t>25</w:t>
            </w:r>
          </w:p>
        </w:tc>
        <w:tc>
          <w:tcPr>
            <w:tcW w:w="5390" w:type="dxa"/>
          </w:tcPr>
          <w:p>
            <w:pPr>
              <w:pStyle w:val="15"/>
              <w:spacing w:line="272" w:lineRule="exact"/>
              <w:rPr>
                <w:sz w:val="24"/>
              </w:rPr>
            </w:pPr>
            <w:r>
              <w:rPr>
                <w:sz w:val="24"/>
              </w:rPr>
              <w:t>Мээн</w:t>
            </w:r>
            <w:r>
              <w:rPr>
                <w:spacing w:val="-5"/>
                <w:sz w:val="24"/>
              </w:rPr>
              <w:t xml:space="preserve"> </w:t>
            </w:r>
            <w:r>
              <w:rPr>
                <w:spacing w:val="-4"/>
                <w:sz w:val="24"/>
              </w:rPr>
              <w:t>авам</w:t>
            </w:r>
          </w:p>
        </w:tc>
        <w:tc>
          <w:tcPr>
            <w:tcW w:w="1561" w:type="dxa"/>
          </w:tcPr>
          <w:p>
            <w:pPr>
              <w:pStyle w:val="15"/>
              <w:spacing w:line="272" w:lineRule="exact"/>
              <w:ind w:left="0" w:right="709"/>
              <w:jc w:val="right"/>
              <w:rPr>
                <w:sz w:val="24"/>
              </w:rPr>
            </w:pPr>
            <w:r>
              <w:rPr>
                <w:sz w:val="24"/>
              </w:rPr>
              <w:t>1</w:t>
            </w:r>
          </w:p>
        </w:tc>
        <w:tc>
          <w:tcPr>
            <w:tcW w:w="2832" w:type="dxa"/>
            <w:vMerge w:val="continue"/>
          </w:tcPr>
          <w:p>
            <w:pPr>
              <w:pStyle w:val="15"/>
              <w:spacing w:line="272"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8" w:type="dxa"/>
          </w:tcPr>
          <w:p>
            <w:pPr>
              <w:pStyle w:val="15"/>
              <w:spacing w:line="272" w:lineRule="exact"/>
              <w:ind w:left="107"/>
              <w:rPr>
                <w:sz w:val="24"/>
              </w:rPr>
            </w:pPr>
            <w:r>
              <w:rPr>
                <w:spacing w:val="-5"/>
                <w:sz w:val="24"/>
              </w:rPr>
              <w:t>26</w:t>
            </w:r>
          </w:p>
        </w:tc>
        <w:tc>
          <w:tcPr>
            <w:tcW w:w="5390" w:type="dxa"/>
          </w:tcPr>
          <w:p>
            <w:pPr>
              <w:pStyle w:val="15"/>
              <w:spacing w:line="272" w:lineRule="exact"/>
              <w:rPr>
                <w:sz w:val="24"/>
              </w:rPr>
            </w:pPr>
            <w:r>
              <w:rPr>
                <w:sz w:val="24"/>
              </w:rPr>
              <w:t>Тоол</w:t>
            </w:r>
            <w:r>
              <w:rPr>
                <w:spacing w:val="-4"/>
                <w:sz w:val="24"/>
              </w:rPr>
              <w:t xml:space="preserve"> </w:t>
            </w:r>
            <w:r>
              <w:rPr>
                <w:sz w:val="24"/>
              </w:rPr>
              <w:t>«Кужугеннин</w:t>
            </w:r>
            <w:r>
              <w:rPr>
                <w:spacing w:val="-3"/>
                <w:sz w:val="24"/>
              </w:rPr>
              <w:t xml:space="preserve"> </w:t>
            </w:r>
            <w:r>
              <w:rPr>
                <w:spacing w:val="-2"/>
                <w:sz w:val="24"/>
              </w:rPr>
              <w:t>ужуралы»</w:t>
            </w:r>
          </w:p>
        </w:tc>
        <w:tc>
          <w:tcPr>
            <w:tcW w:w="1561" w:type="dxa"/>
          </w:tcPr>
          <w:p>
            <w:pPr>
              <w:pStyle w:val="15"/>
              <w:spacing w:line="272" w:lineRule="exact"/>
              <w:ind w:left="0" w:right="709"/>
              <w:jc w:val="right"/>
              <w:rPr>
                <w:sz w:val="24"/>
              </w:rPr>
            </w:pPr>
            <w:r>
              <w:rPr>
                <w:sz w:val="24"/>
              </w:rPr>
              <w:t>1</w:t>
            </w:r>
          </w:p>
        </w:tc>
        <w:tc>
          <w:tcPr>
            <w:tcW w:w="2832" w:type="dxa"/>
            <w:vMerge w:val="continue"/>
          </w:tcPr>
          <w:p>
            <w:pPr>
              <w:pStyle w:val="15"/>
              <w:spacing w:line="272"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568" w:type="dxa"/>
          </w:tcPr>
          <w:p>
            <w:pPr>
              <w:pStyle w:val="15"/>
              <w:spacing w:line="267" w:lineRule="exact"/>
              <w:ind w:left="107"/>
              <w:rPr>
                <w:sz w:val="24"/>
              </w:rPr>
            </w:pPr>
            <w:r>
              <w:rPr>
                <w:spacing w:val="-5"/>
                <w:sz w:val="24"/>
              </w:rPr>
              <w:t>27</w:t>
            </w:r>
          </w:p>
        </w:tc>
        <w:tc>
          <w:tcPr>
            <w:tcW w:w="5390" w:type="dxa"/>
          </w:tcPr>
          <w:p>
            <w:pPr>
              <w:pStyle w:val="15"/>
              <w:spacing w:line="267" w:lineRule="exact"/>
              <w:rPr>
                <w:sz w:val="24"/>
              </w:rPr>
            </w:pPr>
            <w:r>
              <w:rPr>
                <w:sz w:val="24"/>
              </w:rPr>
              <w:t>Эдерти</w:t>
            </w:r>
            <w:r>
              <w:rPr>
                <w:spacing w:val="-4"/>
                <w:sz w:val="24"/>
              </w:rPr>
              <w:t xml:space="preserve"> </w:t>
            </w:r>
            <w:r>
              <w:rPr>
                <w:sz w:val="24"/>
              </w:rPr>
              <w:t>катаптап</w:t>
            </w:r>
            <w:r>
              <w:rPr>
                <w:spacing w:val="-4"/>
                <w:sz w:val="24"/>
              </w:rPr>
              <w:t xml:space="preserve"> </w:t>
            </w:r>
            <w:r>
              <w:rPr>
                <w:sz w:val="24"/>
              </w:rPr>
              <w:t>чугаалааар.</w:t>
            </w:r>
            <w:r>
              <w:rPr>
                <w:spacing w:val="-8"/>
                <w:sz w:val="24"/>
              </w:rPr>
              <w:t xml:space="preserve"> </w:t>
            </w:r>
            <w:r>
              <w:rPr>
                <w:sz w:val="24"/>
              </w:rPr>
              <w:t xml:space="preserve">Шулук </w:t>
            </w:r>
            <w:r>
              <w:rPr>
                <w:spacing w:val="-2"/>
                <w:sz w:val="24"/>
              </w:rPr>
              <w:t>«Авамнын</w:t>
            </w:r>
          </w:p>
          <w:p>
            <w:pPr>
              <w:pStyle w:val="15"/>
              <w:spacing w:before="44"/>
              <w:rPr>
                <w:sz w:val="24"/>
              </w:rPr>
            </w:pPr>
            <w:r>
              <w:rPr>
                <w:spacing w:val="-5"/>
                <w:sz w:val="24"/>
              </w:rPr>
              <w:t>оо»</w:t>
            </w:r>
          </w:p>
        </w:tc>
        <w:tc>
          <w:tcPr>
            <w:tcW w:w="1561" w:type="dxa"/>
          </w:tcPr>
          <w:p>
            <w:pPr>
              <w:pStyle w:val="15"/>
              <w:spacing w:line="267" w:lineRule="exact"/>
              <w:ind w:left="0" w:right="709"/>
              <w:jc w:val="right"/>
              <w:rPr>
                <w:sz w:val="24"/>
              </w:rPr>
            </w:pPr>
            <w:r>
              <w:rPr>
                <w:sz w:val="24"/>
              </w:rPr>
              <w:t>1</w:t>
            </w:r>
          </w:p>
        </w:tc>
        <w:tc>
          <w:tcPr>
            <w:tcW w:w="2832" w:type="dxa"/>
            <w:vMerge w:val="continue"/>
          </w:tcPr>
          <w:p>
            <w:pPr>
              <w:pStyle w:val="15"/>
              <w:spacing w:line="267"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2" w:lineRule="exact"/>
              <w:ind w:left="107"/>
              <w:rPr>
                <w:sz w:val="24"/>
              </w:rPr>
            </w:pPr>
            <w:r>
              <w:rPr>
                <w:spacing w:val="-5"/>
                <w:sz w:val="24"/>
              </w:rPr>
              <w:t>28</w:t>
            </w:r>
          </w:p>
        </w:tc>
        <w:tc>
          <w:tcPr>
            <w:tcW w:w="5390" w:type="dxa"/>
          </w:tcPr>
          <w:p>
            <w:pPr>
              <w:pStyle w:val="15"/>
              <w:spacing w:line="272" w:lineRule="exact"/>
              <w:rPr>
                <w:sz w:val="24"/>
              </w:rPr>
            </w:pPr>
            <w:r>
              <w:rPr>
                <w:sz w:val="24"/>
              </w:rPr>
              <w:t>Азырал</w:t>
            </w:r>
            <w:r>
              <w:rPr>
                <w:spacing w:val="-6"/>
                <w:sz w:val="24"/>
              </w:rPr>
              <w:t xml:space="preserve"> </w:t>
            </w:r>
            <w:r>
              <w:rPr>
                <w:sz w:val="24"/>
              </w:rPr>
              <w:t>дириг</w:t>
            </w:r>
            <w:r>
              <w:rPr>
                <w:spacing w:val="-3"/>
                <w:sz w:val="24"/>
              </w:rPr>
              <w:t xml:space="preserve"> </w:t>
            </w:r>
            <w:r>
              <w:rPr>
                <w:spacing w:val="-2"/>
                <w:sz w:val="24"/>
              </w:rPr>
              <w:t>амытаннар</w:t>
            </w:r>
          </w:p>
        </w:tc>
        <w:tc>
          <w:tcPr>
            <w:tcW w:w="1561" w:type="dxa"/>
          </w:tcPr>
          <w:p>
            <w:pPr>
              <w:pStyle w:val="15"/>
              <w:spacing w:line="272" w:lineRule="exact"/>
              <w:ind w:left="0" w:right="709"/>
              <w:jc w:val="right"/>
              <w:rPr>
                <w:sz w:val="24"/>
              </w:rPr>
            </w:pPr>
            <w:r>
              <w:rPr>
                <w:sz w:val="24"/>
              </w:rPr>
              <w:t>1</w:t>
            </w:r>
          </w:p>
        </w:tc>
        <w:tc>
          <w:tcPr>
            <w:tcW w:w="2832" w:type="dxa"/>
            <w:vMerge w:val="restart"/>
          </w:tcPr>
          <w:p>
            <w:pPr>
              <w:pStyle w:val="15"/>
              <w:spacing w:line="272" w:lineRule="exact"/>
              <w:jc w:val="center"/>
              <w:rPr>
                <w:rFonts w:hint="default"/>
                <w:sz w:val="24"/>
                <w:lang w:val="ru-RU"/>
              </w:rPr>
            </w:pPr>
            <w:r>
              <w:rPr>
                <w:sz w:val="24"/>
                <w:lang w:val="ru-RU"/>
              </w:rPr>
              <w:t>Апрель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2" w:lineRule="exact"/>
              <w:ind w:left="107"/>
              <w:rPr>
                <w:sz w:val="24"/>
              </w:rPr>
            </w:pPr>
            <w:r>
              <w:rPr>
                <w:spacing w:val="-5"/>
                <w:sz w:val="24"/>
              </w:rPr>
              <w:t>29</w:t>
            </w:r>
          </w:p>
        </w:tc>
        <w:tc>
          <w:tcPr>
            <w:tcW w:w="5390" w:type="dxa"/>
          </w:tcPr>
          <w:p>
            <w:pPr>
              <w:pStyle w:val="15"/>
              <w:spacing w:line="272" w:lineRule="exact"/>
              <w:rPr>
                <w:sz w:val="24"/>
              </w:rPr>
            </w:pPr>
            <w:r>
              <w:rPr>
                <w:sz w:val="24"/>
              </w:rPr>
              <w:t>Черлик</w:t>
            </w:r>
            <w:r>
              <w:rPr>
                <w:spacing w:val="-2"/>
                <w:sz w:val="24"/>
              </w:rPr>
              <w:t xml:space="preserve"> </w:t>
            </w:r>
            <w:r>
              <w:rPr>
                <w:sz w:val="24"/>
              </w:rPr>
              <w:t>дириг</w:t>
            </w:r>
            <w:r>
              <w:rPr>
                <w:spacing w:val="1"/>
                <w:sz w:val="24"/>
              </w:rPr>
              <w:t xml:space="preserve"> </w:t>
            </w:r>
            <w:r>
              <w:rPr>
                <w:spacing w:val="-2"/>
                <w:sz w:val="24"/>
              </w:rPr>
              <w:t>амытаннар</w:t>
            </w:r>
          </w:p>
        </w:tc>
        <w:tc>
          <w:tcPr>
            <w:tcW w:w="1561" w:type="dxa"/>
          </w:tcPr>
          <w:p>
            <w:pPr>
              <w:pStyle w:val="15"/>
              <w:spacing w:line="272" w:lineRule="exact"/>
              <w:ind w:left="0" w:right="709"/>
              <w:jc w:val="right"/>
              <w:rPr>
                <w:sz w:val="24"/>
              </w:rPr>
            </w:pPr>
            <w:r>
              <w:rPr>
                <w:sz w:val="24"/>
              </w:rPr>
              <w:t>1</w:t>
            </w:r>
          </w:p>
        </w:tc>
        <w:tc>
          <w:tcPr>
            <w:tcW w:w="2832" w:type="dxa"/>
            <w:vMerge w:val="continue"/>
          </w:tcPr>
          <w:p>
            <w:pPr>
              <w:pStyle w:val="15"/>
              <w:spacing w:line="272"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68" w:lineRule="exact"/>
              <w:ind w:left="107"/>
              <w:rPr>
                <w:sz w:val="24"/>
              </w:rPr>
            </w:pPr>
            <w:r>
              <w:rPr>
                <w:spacing w:val="-5"/>
                <w:sz w:val="24"/>
              </w:rPr>
              <w:t>30</w:t>
            </w:r>
          </w:p>
        </w:tc>
        <w:tc>
          <w:tcPr>
            <w:tcW w:w="5390" w:type="dxa"/>
          </w:tcPr>
          <w:p>
            <w:pPr>
              <w:pStyle w:val="15"/>
              <w:spacing w:line="268" w:lineRule="exact"/>
              <w:rPr>
                <w:sz w:val="24"/>
              </w:rPr>
            </w:pPr>
            <w:r>
              <w:rPr>
                <w:sz w:val="24"/>
              </w:rPr>
              <w:t>Куштар.</w:t>
            </w:r>
            <w:r>
              <w:rPr>
                <w:spacing w:val="-2"/>
                <w:sz w:val="24"/>
              </w:rPr>
              <w:t xml:space="preserve"> </w:t>
            </w:r>
            <w:r>
              <w:rPr>
                <w:sz w:val="24"/>
              </w:rPr>
              <w:t>Ус</w:t>
            </w:r>
            <w:r>
              <w:rPr>
                <w:spacing w:val="-2"/>
                <w:sz w:val="24"/>
              </w:rPr>
              <w:t xml:space="preserve"> кушкаш</w:t>
            </w:r>
          </w:p>
        </w:tc>
        <w:tc>
          <w:tcPr>
            <w:tcW w:w="1561" w:type="dxa"/>
          </w:tcPr>
          <w:p>
            <w:pPr>
              <w:pStyle w:val="15"/>
              <w:spacing w:line="268" w:lineRule="exact"/>
              <w:ind w:left="0" w:right="709"/>
              <w:jc w:val="right"/>
              <w:rPr>
                <w:sz w:val="24"/>
              </w:rPr>
            </w:pPr>
            <w:r>
              <w:rPr>
                <w:sz w:val="24"/>
              </w:rPr>
              <w:t>1</w:t>
            </w:r>
          </w:p>
        </w:tc>
        <w:tc>
          <w:tcPr>
            <w:tcW w:w="2832" w:type="dxa"/>
            <w:vMerge w:val="continue"/>
          </w:tcPr>
          <w:p>
            <w:pPr>
              <w:pStyle w:val="15"/>
              <w:spacing w:line="268"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68" w:lineRule="exact"/>
              <w:ind w:left="107"/>
              <w:rPr>
                <w:sz w:val="24"/>
              </w:rPr>
            </w:pPr>
            <w:r>
              <w:rPr>
                <w:spacing w:val="-5"/>
                <w:sz w:val="24"/>
              </w:rPr>
              <w:t>31</w:t>
            </w:r>
          </w:p>
        </w:tc>
        <w:tc>
          <w:tcPr>
            <w:tcW w:w="5390" w:type="dxa"/>
          </w:tcPr>
          <w:p>
            <w:pPr>
              <w:pStyle w:val="15"/>
              <w:spacing w:line="268" w:lineRule="exact"/>
              <w:rPr>
                <w:sz w:val="24"/>
              </w:rPr>
            </w:pPr>
            <w:r>
              <w:rPr>
                <w:sz w:val="24"/>
              </w:rPr>
              <w:t xml:space="preserve">Саннар, </w:t>
            </w:r>
            <w:r>
              <w:rPr>
                <w:spacing w:val="-2"/>
                <w:sz w:val="24"/>
              </w:rPr>
              <w:t>оннер</w:t>
            </w:r>
          </w:p>
        </w:tc>
        <w:tc>
          <w:tcPr>
            <w:tcW w:w="1561" w:type="dxa"/>
          </w:tcPr>
          <w:p>
            <w:pPr>
              <w:pStyle w:val="15"/>
              <w:spacing w:line="268" w:lineRule="exact"/>
              <w:ind w:left="0" w:right="709"/>
              <w:jc w:val="right"/>
              <w:rPr>
                <w:sz w:val="24"/>
              </w:rPr>
            </w:pPr>
            <w:r>
              <w:rPr>
                <w:sz w:val="24"/>
              </w:rPr>
              <w:t>1</w:t>
            </w:r>
          </w:p>
        </w:tc>
        <w:tc>
          <w:tcPr>
            <w:tcW w:w="2832" w:type="dxa"/>
            <w:vMerge w:val="continue"/>
          </w:tcPr>
          <w:p>
            <w:pPr>
              <w:pStyle w:val="15"/>
              <w:spacing w:line="268" w:lineRule="exact"/>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568" w:type="dxa"/>
          </w:tcPr>
          <w:p>
            <w:pPr>
              <w:pStyle w:val="15"/>
              <w:spacing w:line="268" w:lineRule="exact"/>
              <w:ind w:left="107"/>
              <w:rPr>
                <w:sz w:val="24"/>
              </w:rPr>
            </w:pPr>
            <w:r>
              <w:rPr>
                <w:spacing w:val="-5"/>
                <w:sz w:val="24"/>
              </w:rPr>
              <w:t>32</w:t>
            </w:r>
          </w:p>
        </w:tc>
        <w:tc>
          <w:tcPr>
            <w:tcW w:w="5390" w:type="dxa"/>
          </w:tcPr>
          <w:p>
            <w:pPr>
              <w:pStyle w:val="15"/>
              <w:spacing w:line="268" w:lineRule="exact"/>
              <w:rPr>
                <w:sz w:val="24"/>
              </w:rPr>
            </w:pPr>
            <w:r>
              <w:rPr>
                <w:sz w:val="24"/>
              </w:rPr>
              <w:t>Чай.</w:t>
            </w:r>
            <w:r>
              <w:rPr>
                <w:spacing w:val="-4"/>
                <w:sz w:val="24"/>
              </w:rPr>
              <w:t xml:space="preserve"> </w:t>
            </w:r>
            <w:r>
              <w:rPr>
                <w:sz w:val="24"/>
              </w:rPr>
              <w:t>Чайнын</w:t>
            </w:r>
            <w:r>
              <w:rPr>
                <w:spacing w:val="-3"/>
                <w:sz w:val="24"/>
              </w:rPr>
              <w:t xml:space="preserve"> </w:t>
            </w:r>
            <w:r>
              <w:rPr>
                <w:sz w:val="24"/>
              </w:rPr>
              <w:t>онза</w:t>
            </w:r>
            <w:r>
              <w:rPr>
                <w:spacing w:val="-1"/>
                <w:sz w:val="24"/>
              </w:rPr>
              <w:t xml:space="preserve"> </w:t>
            </w:r>
            <w:r>
              <w:rPr>
                <w:sz w:val="24"/>
              </w:rPr>
              <w:t>хевирлерин</w:t>
            </w:r>
            <w:r>
              <w:rPr>
                <w:spacing w:val="-3"/>
                <w:sz w:val="24"/>
              </w:rPr>
              <w:t xml:space="preserve"> </w:t>
            </w:r>
            <w:r>
              <w:rPr>
                <w:spacing w:val="-2"/>
                <w:sz w:val="24"/>
              </w:rPr>
              <w:t>мнемотаблица</w:t>
            </w:r>
          </w:p>
          <w:p>
            <w:pPr>
              <w:pStyle w:val="15"/>
              <w:spacing w:before="40"/>
              <w:rPr>
                <w:sz w:val="24"/>
              </w:rPr>
            </w:pPr>
            <w:r>
              <w:rPr>
                <w:sz w:val="24"/>
              </w:rPr>
              <w:t>дузазы-</w:t>
            </w:r>
            <w:r>
              <w:rPr>
                <w:spacing w:val="-6"/>
                <w:sz w:val="24"/>
              </w:rPr>
              <w:t xml:space="preserve"> </w:t>
            </w:r>
            <w:r>
              <w:rPr>
                <w:sz w:val="24"/>
              </w:rPr>
              <w:t>биле</w:t>
            </w:r>
            <w:r>
              <w:rPr>
                <w:spacing w:val="-1"/>
                <w:sz w:val="24"/>
              </w:rPr>
              <w:t xml:space="preserve"> </w:t>
            </w:r>
            <w:r>
              <w:rPr>
                <w:spacing w:val="-2"/>
                <w:sz w:val="24"/>
              </w:rPr>
              <w:t>коргузер</w:t>
            </w:r>
          </w:p>
        </w:tc>
        <w:tc>
          <w:tcPr>
            <w:tcW w:w="1561" w:type="dxa"/>
          </w:tcPr>
          <w:p>
            <w:pPr>
              <w:pStyle w:val="15"/>
              <w:spacing w:line="268" w:lineRule="exact"/>
              <w:ind w:left="0" w:right="709"/>
              <w:jc w:val="right"/>
              <w:rPr>
                <w:sz w:val="24"/>
              </w:rPr>
            </w:pPr>
            <w:r>
              <w:rPr>
                <w:sz w:val="24"/>
              </w:rPr>
              <w:t>1</w:t>
            </w:r>
          </w:p>
        </w:tc>
        <w:tc>
          <w:tcPr>
            <w:tcW w:w="2832" w:type="dxa"/>
            <w:vMerge w:val="restart"/>
          </w:tcPr>
          <w:p>
            <w:pPr>
              <w:pStyle w:val="15"/>
              <w:spacing w:line="268" w:lineRule="exact"/>
              <w:jc w:val="center"/>
              <w:rPr>
                <w:rFonts w:hint="default"/>
                <w:sz w:val="24"/>
                <w:lang w:val="ru-RU"/>
              </w:rPr>
            </w:pPr>
            <w:r>
              <w:rPr>
                <w:sz w:val="24"/>
                <w:lang w:val="ru-RU"/>
              </w:rPr>
              <w:t>Май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68" w:lineRule="exact"/>
              <w:ind w:left="107"/>
              <w:rPr>
                <w:sz w:val="24"/>
              </w:rPr>
            </w:pPr>
            <w:r>
              <w:rPr>
                <w:spacing w:val="-5"/>
                <w:sz w:val="24"/>
              </w:rPr>
              <w:t>33</w:t>
            </w:r>
          </w:p>
        </w:tc>
        <w:tc>
          <w:tcPr>
            <w:tcW w:w="5390" w:type="dxa"/>
          </w:tcPr>
          <w:p>
            <w:pPr>
              <w:pStyle w:val="15"/>
              <w:spacing w:line="268" w:lineRule="exact"/>
              <w:rPr>
                <w:sz w:val="24"/>
              </w:rPr>
            </w:pPr>
            <w:r>
              <w:rPr>
                <w:spacing w:val="-2"/>
                <w:sz w:val="24"/>
              </w:rPr>
              <w:t>Курт-кымыскаяк</w:t>
            </w:r>
          </w:p>
        </w:tc>
        <w:tc>
          <w:tcPr>
            <w:tcW w:w="1561" w:type="dxa"/>
          </w:tcPr>
          <w:p>
            <w:pPr>
              <w:pStyle w:val="15"/>
              <w:spacing w:line="268" w:lineRule="exact"/>
              <w:ind w:left="0" w:right="709"/>
              <w:jc w:val="right"/>
              <w:rPr>
                <w:sz w:val="24"/>
              </w:rPr>
            </w:pPr>
            <w:r>
              <w:rPr>
                <w:sz w:val="24"/>
              </w:rPr>
              <w:t>1</w:t>
            </w:r>
          </w:p>
        </w:tc>
        <w:tc>
          <w:tcPr>
            <w:tcW w:w="2832" w:type="dxa"/>
            <w:vMerge w:val="continue"/>
          </w:tcPr>
          <w:p>
            <w:pPr>
              <w:pStyle w:val="15"/>
              <w:spacing w:line="268"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68" w:type="dxa"/>
          </w:tcPr>
          <w:p>
            <w:pPr>
              <w:pStyle w:val="15"/>
              <w:spacing w:line="268" w:lineRule="exact"/>
              <w:ind w:left="107"/>
              <w:rPr>
                <w:sz w:val="24"/>
              </w:rPr>
            </w:pPr>
            <w:r>
              <w:rPr>
                <w:spacing w:val="-5"/>
                <w:sz w:val="24"/>
              </w:rPr>
              <w:t>34</w:t>
            </w:r>
          </w:p>
        </w:tc>
        <w:tc>
          <w:tcPr>
            <w:tcW w:w="5390" w:type="dxa"/>
          </w:tcPr>
          <w:p>
            <w:pPr>
              <w:pStyle w:val="15"/>
              <w:spacing w:line="268" w:lineRule="exact"/>
              <w:rPr>
                <w:sz w:val="24"/>
              </w:rPr>
            </w:pPr>
            <w:r>
              <w:rPr>
                <w:sz w:val="24"/>
              </w:rPr>
              <w:t>Эдерти</w:t>
            </w:r>
            <w:r>
              <w:rPr>
                <w:spacing w:val="-1"/>
                <w:sz w:val="24"/>
              </w:rPr>
              <w:t xml:space="preserve"> </w:t>
            </w:r>
            <w:r>
              <w:rPr>
                <w:sz w:val="24"/>
              </w:rPr>
              <w:t>катаптап</w:t>
            </w:r>
            <w:r>
              <w:rPr>
                <w:spacing w:val="-1"/>
                <w:sz w:val="24"/>
              </w:rPr>
              <w:t xml:space="preserve"> </w:t>
            </w:r>
            <w:r>
              <w:rPr>
                <w:spacing w:val="-2"/>
                <w:sz w:val="24"/>
              </w:rPr>
              <w:t>чугаалаар</w:t>
            </w:r>
          </w:p>
        </w:tc>
        <w:tc>
          <w:tcPr>
            <w:tcW w:w="1561" w:type="dxa"/>
          </w:tcPr>
          <w:p>
            <w:pPr>
              <w:pStyle w:val="15"/>
              <w:spacing w:line="268" w:lineRule="exact"/>
              <w:ind w:left="0" w:right="709"/>
              <w:jc w:val="right"/>
              <w:rPr>
                <w:sz w:val="24"/>
              </w:rPr>
            </w:pPr>
            <w:r>
              <w:rPr>
                <w:sz w:val="24"/>
              </w:rPr>
              <w:t>1</w:t>
            </w:r>
          </w:p>
        </w:tc>
        <w:tc>
          <w:tcPr>
            <w:tcW w:w="2832" w:type="dxa"/>
            <w:vMerge w:val="continue"/>
          </w:tcPr>
          <w:p>
            <w:pPr>
              <w:pStyle w:val="15"/>
              <w:spacing w:line="268"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568" w:type="dxa"/>
          </w:tcPr>
          <w:p>
            <w:pPr>
              <w:pStyle w:val="15"/>
              <w:spacing w:line="272" w:lineRule="exact"/>
              <w:ind w:left="107"/>
              <w:rPr>
                <w:sz w:val="24"/>
              </w:rPr>
            </w:pPr>
            <w:r>
              <w:rPr>
                <w:spacing w:val="-5"/>
                <w:sz w:val="24"/>
              </w:rPr>
              <w:t>35</w:t>
            </w:r>
          </w:p>
        </w:tc>
        <w:tc>
          <w:tcPr>
            <w:tcW w:w="5390" w:type="dxa"/>
          </w:tcPr>
          <w:p>
            <w:pPr>
              <w:pStyle w:val="15"/>
              <w:spacing w:line="272" w:lineRule="exact"/>
              <w:rPr>
                <w:sz w:val="24"/>
              </w:rPr>
            </w:pPr>
            <w:r>
              <w:rPr>
                <w:sz w:val="24"/>
              </w:rPr>
              <w:t>Мээн</w:t>
            </w:r>
            <w:r>
              <w:rPr>
                <w:spacing w:val="-4"/>
                <w:sz w:val="24"/>
              </w:rPr>
              <w:t xml:space="preserve"> </w:t>
            </w:r>
            <w:r>
              <w:rPr>
                <w:sz w:val="24"/>
              </w:rPr>
              <w:t>чурттап</w:t>
            </w:r>
            <w:r>
              <w:rPr>
                <w:spacing w:val="-4"/>
                <w:sz w:val="24"/>
              </w:rPr>
              <w:t xml:space="preserve"> </w:t>
            </w:r>
            <w:r>
              <w:rPr>
                <w:sz w:val="24"/>
              </w:rPr>
              <w:t>турар</w:t>
            </w:r>
            <w:r>
              <w:rPr>
                <w:spacing w:val="-2"/>
                <w:sz w:val="24"/>
              </w:rPr>
              <w:t xml:space="preserve"> черим</w:t>
            </w:r>
          </w:p>
        </w:tc>
        <w:tc>
          <w:tcPr>
            <w:tcW w:w="1561" w:type="dxa"/>
          </w:tcPr>
          <w:p>
            <w:pPr>
              <w:pStyle w:val="15"/>
              <w:spacing w:line="272" w:lineRule="exact"/>
              <w:ind w:left="0" w:right="709"/>
              <w:jc w:val="right"/>
              <w:rPr>
                <w:sz w:val="24"/>
              </w:rPr>
            </w:pPr>
            <w:r>
              <w:rPr>
                <w:sz w:val="24"/>
              </w:rPr>
              <w:t>1</w:t>
            </w:r>
          </w:p>
        </w:tc>
        <w:tc>
          <w:tcPr>
            <w:tcW w:w="2832" w:type="dxa"/>
            <w:vMerge w:val="continue"/>
          </w:tcPr>
          <w:p>
            <w:pPr>
              <w:pStyle w:val="15"/>
              <w:spacing w:line="272"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68" w:type="dxa"/>
          </w:tcPr>
          <w:p>
            <w:pPr>
              <w:pStyle w:val="15"/>
              <w:spacing w:line="271" w:lineRule="exact"/>
              <w:ind w:left="107"/>
              <w:rPr>
                <w:sz w:val="24"/>
              </w:rPr>
            </w:pPr>
            <w:r>
              <w:rPr>
                <w:spacing w:val="-5"/>
                <w:sz w:val="24"/>
              </w:rPr>
              <w:t>36</w:t>
            </w:r>
          </w:p>
        </w:tc>
        <w:tc>
          <w:tcPr>
            <w:tcW w:w="5390" w:type="dxa"/>
          </w:tcPr>
          <w:p>
            <w:pPr>
              <w:pStyle w:val="15"/>
              <w:spacing w:line="271" w:lineRule="exact"/>
              <w:rPr>
                <w:sz w:val="24"/>
              </w:rPr>
            </w:pPr>
            <w:r>
              <w:rPr>
                <w:spacing w:val="-2"/>
                <w:sz w:val="24"/>
              </w:rPr>
              <w:t>Катаптаашкын</w:t>
            </w:r>
          </w:p>
        </w:tc>
        <w:tc>
          <w:tcPr>
            <w:tcW w:w="1561" w:type="dxa"/>
          </w:tcPr>
          <w:p>
            <w:pPr>
              <w:pStyle w:val="15"/>
              <w:spacing w:line="271" w:lineRule="exact"/>
              <w:ind w:left="0" w:right="709"/>
              <w:jc w:val="right"/>
              <w:rPr>
                <w:sz w:val="24"/>
              </w:rPr>
            </w:pPr>
            <w:r>
              <w:rPr>
                <w:sz w:val="24"/>
              </w:rPr>
              <w:t>1</w:t>
            </w:r>
          </w:p>
        </w:tc>
        <w:tc>
          <w:tcPr>
            <w:tcW w:w="2832" w:type="dxa"/>
            <w:vMerge w:val="continue"/>
          </w:tcPr>
          <w:p>
            <w:pPr>
              <w:pStyle w:val="15"/>
              <w:ind w:left="0"/>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568" w:type="dxa"/>
          </w:tcPr>
          <w:p>
            <w:pPr>
              <w:pStyle w:val="15"/>
              <w:ind w:left="0"/>
              <w:rPr>
                <w:sz w:val="22"/>
              </w:rPr>
            </w:pPr>
          </w:p>
        </w:tc>
        <w:tc>
          <w:tcPr>
            <w:tcW w:w="5390" w:type="dxa"/>
          </w:tcPr>
          <w:p>
            <w:pPr>
              <w:pStyle w:val="15"/>
              <w:spacing w:line="276" w:lineRule="exact"/>
              <w:rPr>
                <w:b/>
                <w:sz w:val="24"/>
              </w:rPr>
            </w:pPr>
            <w:r>
              <w:rPr>
                <w:b/>
                <w:sz w:val="24"/>
              </w:rPr>
              <w:t>Количество</w:t>
            </w:r>
            <w:r>
              <w:rPr>
                <w:b/>
                <w:spacing w:val="-10"/>
                <w:sz w:val="24"/>
              </w:rPr>
              <w:t xml:space="preserve"> </w:t>
            </w:r>
            <w:r>
              <w:rPr>
                <w:b/>
                <w:spacing w:val="-2"/>
                <w:sz w:val="24"/>
              </w:rPr>
              <w:t>часов</w:t>
            </w:r>
          </w:p>
        </w:tc>
        <w:tc>
          <w:tcPr>
            <w:tcW w:w="1561" w:type="dxa"/>
          </w:tcPr>
          <w:p>
            <w:pPr>
              <w:pStyle w:val="15"/>
              <w:spacing w:line="276" w:lineRule="exact"/>
              <w:ind w:left="0" w:right="649"/>
              <w:jc w:val="right"/>
              <w:rPr>
                <w:b/>
                <w:sz w:val="24"/>
              </w:rPr>
            </w:pPr>
            <w:r>
              <w:rPr>
                <w:b/>
                <w:spacing w:val="-5"/>
                <w:sz w:val="24"/>
              </w:rPr>
              <w:t>36</w:t>
            </w:r>
          </w:p>
        </w:tc>
        <w:tc>
          <w:tcPr>
            <w:tcW w:w="2832" w:type="dxa"/>
            <w:vMerge w:val="continue"/>
          </w:tcPr>
          <w:p>
            <w:pPr>
              <w:pStyle w:val="15"/>
              <w:ind w:left="0"/>
              <w:rPr>
                <w:sz w:val="22"/>
              </w:rPr>
            </w:pPr>
          </w:p>
        </w:tc>
      </w:tr>
    </w:tbl>
    <w:p>
      <w:pPr>
        <w:pStyle w:val="7"/>
        <w:spacing w:before="8"/>
        <w:ind w:left="0"/>
        <w:rPr>
          <w:b/>
          <w:sz w:val="16"/>
        </w:rPr>
      </w:pPr>
    </w:p>
    <w:p>
      <w:pPr>
        <w:spacing w:before="90" w:line="274" w:lineRule="exact"/>
        <w:ind w:left="960" w:right="0" w:firstLine="0"/>
        <w:jc w:val="left"/>
        <w:rPr>
          <w:b/>
          <w:sz w:val="24"/>
        </w:rPr>
      </w:pPr>
    </w:p>
    <w:p>
      <w:pPr>
        <w:spacing w:before="90" w:line="274" w:lineRule="exact"/>
        <w:ind w:left="960" w:right="0" w:firstLine="0"/>
        <w:jc w:val="left"/>
        <w:rPr>
          <w:b/>
          <w:sz w:val="24"/>
        </w:rPr>
      </w:pPr>
    </w:p>
    <w:p>
      <w:pPr>
        <w:spacing w:before="90" w:line="274" w:lineRule="exact"/>
        <w:ind w:left="960" w:right="0" w:firstLine="0"/>
        <w:jc w:val="left"/>
        <w:rPr>
          <w:b/>
          <w:sz w:val="24"/>
        </w:rPr>
      </w:pPr>
      <w:r>
        <w:rPr>
          <w:b/>
          <w:sz w:val="24"/>
        </w:rPr>
        <w:t>Приобщение</w:t>
      </w:r>
      <w:r>
        <w:rPr>
          <w:b/>
          <w:spacing w:val="-5"/>
          <w:sz w:val="24"/>
        </w:rPr>
        <w:t xml:space="preserve"> </w:t>
      </w:r>
      <w:r>
        <w:rPr>
          <w:b/>
          <w:sz w:val="24"/>
        </w:rPr>
        <w:t>к</w:t>
      </w:r>
      <w:r>
        <w:rPr>
          <w:b/>
          <w:spacing w:val="-5"/>
          <w:sz w:val="24"/>
        </w:rPr>
        <w:t xml:space="preserve"> </w:t>
      </w:r>
      <w:r>
        <w:rPr>
          <w:b/>
          <w:sz w:val="24"/>
        </w:rPr>
        <w:t>художественной</w:t>
      </w:r>
      <w:r>
        <w:rPr>
          <w:b/>
          <w:spacing w:val="-4"/>
          <w:sz w:val="24"/>
        </w:rPr>
        <w:t xml:space="preserve"> </w:t>
      </w:r>
      <w:r>
        <w:rPr>
          <w:b/>
          <w:spacing w:val="-2"/>
          <w:sz w:val="24"/>
        </w:rPr>
        <w:t>литературе</w:t>
      </w:r>
    </w:p>
    <w:p>
      <w:pPr>
        <w:pStyle w:val="14"/>
        <w:numPr>
          <w:ilvl w:val="2"/>
          <w:numId w:val="13"/>
        </w:numPr>
        <w:tabs>
          <w:tab w:val="left" w:pos="1680"/>
          <w:tab w:val="left" w:pos="1681"/>
        </w:tabs>
        <w:spacing w:before="0" w:after="0" w:line="274" w:lineRule="exact"/>
        <w:ind w:left="1681" w:right="0" w:hanging="361"/>
        <w:jc w:val="left"/>
        <w:rPr>
          <w:sz w:val="24"/>
        </w:rPr>
      </w:pPr>
      <w:r>
        <w:rPr>
          <w:sz w:val="24"/>
        </w:rPr>
        <w:t>воспитание</w:t>
      </w:r>
      <w:r>
        <w:rPr>
          <w:spacing w:val="-2"/>
          <w:sz w:val="24"/>
        </w:rPr>
        <w:t xml:space="preserve"> </w:t>
      </w:r>
      <w:r>
        <w:rPr>
          <w:sz w:val="24"/>
        </w:rPr>
        <w:t>интереса</w:t>
      </w:r>
      <w:r>
        <w:rPr>
          <w:spacing w:val="-1"/>
          <w:sz w:val="24"/>
        </w:rPr>
        <w:t xml:space="preserve"> </w:t>
      </w:r>
      <w:r>
        <w:rPr>
          <w:sz w:val="24"/>
        </w:rPr>
        <w:t>и</w:t>
      </w:r>
      <w:r>
        <w:rPr>
          <w:spacing w:val="-3"/>
          <w:sz w:val="24"/>
        </w:rPr>
        <w:t xml:space="preserve"> </w:t>
      </w:r>
      <w:r>
        <w:rPr>
          <w:sz w:val="24"/>
        </w:rPr>
        <w:t>любви</w:t>
      </w:r>
      <w:r>
        <w:rPr>
          <w:spacing w:val="-3"/>
          <w:sz w:val="24"/>
        </w:rPr>
        <w:t xml:space="preserve"> </w:t>
      </w:r>
      <w:r>
        <w:rPr>
          <w:sz w:val="24"/>
        </w:rPr>
        <w:t>к</w:t>
      </w:r>
      <w:r>
        <w:rPr>
          <w:spacing w:val="-2"/>
          <w:sz w:val="24"/>
        </w:rPr>
        <w:t xml:space="preserve"> чтению;</w:t>
      </w:r>
    </w:p>
    <w:p>
      <w:pPr>
        <w:pStyle w:val="14"/>
        <w:numPr>
          <w:ilvl w:val="2"/>
          <w:numId w:val="13"/>
        </w:numPr>
        <w:tabs>
          <w:tab w:val="left" w:pos="1680"/>
          <w:tab w:val="left" w:pos="1681"/>
        </w:tabs>
        <w:spacing w:before="0" w:after="0" w:line="240" w:lineRule="auto"/>
        <w:ind w:left="1681" w:right="0" w:hanging="361"/>
        <w:jc w:val="left"/>
        <w:rPr>
          <w:sz w:val="24"/>
        </w:rPr>
      </w:pPr>
      <w:r>
        <w:rPr>
          <w:sz w:val="24"/>
        </w:rPr>
        <w:t>развитие</w:t>
      </w:r>
      <w:r>
        <w:rPr>
          <w:spacing w:val="-7"/>
          <w:sz w:val="24"/>
        </w:rPr>
        <w:t xml:space="preserve"> </w:t>
      </w:r>
      <w:r>
        <w:rPr>
          <w:sz w:val="24"/>
        </w:rPr>
        <w:t>литературной</w:t>
      </w:r>
      <w:r>
        <w:rPr>
          <w:spacing w:val="-6"/>
          <w:sz w:val="24"/>
        </w:rPr>
        <w:t xml:space="preserve"> </w:t>
      </w:r>
      <w:r>
        <w:rPr>
          <w:spacing w:val="-2"/>
          <w:sz w:val="24"/>
        </w:rPr>
        <w:t>речи;</w:t>
      </w:r>
    </w:p>
    <w:p>
      <w:pPr>
        <w:pStyle w:val="14"/>
        <w:numPr>
          <w:ilvl w:val="2"/>
          <w:numId w:val="13"/>
        </w:numPr>
        <w:tabs>
          <w:tab w:val="left" w:pos="1680"/>
          <w:tab w:val="left" w:pos="1681"/>
        </w:tabs>
        <w:spacing w:before="1" w:after="0" w:line="240" w:lineRule="auto"/>
        <w:ind w:left="1681" w:right="830" w:hanging="361"/>
        <w:jc w:val="left"/>
        <w:rPr>
          <w:sz w:val="24"/>
        </w:rPr>
      </w:pPr>
      <w:r>
        <w:rPr>
          <w:sz w:val="24"/>
        </w:rPr>
        <w:t>воспитание желания и умения слушать художественные</w:t>
      </w:r>
      <w:r>
        <w:rPr>
          <w:spacing w:val="29"/>
          <w:sz w:val="24"/>
        </w:rPr>
        <w:t xml:space="preserve"> </w:t>
      </w:r>
      <w:r>
        <w:rPr>
          <w:sz w:val="24"/>
        </w:rPr>
        <w:t>произведения, следить за развитием действия</w:t>
      </w:r>
    </w:p>
    <w:p>
      <w:pPr>
        <w:pStyle w:val="7"/>
        <w:spacing w:after="1"/>
        <w:ind w:left="0"/>
        <w:rPr>
          <w:sz w:val="25"/>
        </w:rPr>
      </w:pPr>
    </w:p>
    <w:tbl>
      <w:tblPr>
        <w:tblStyle w:val="5"/>
        <w:tblW w:w="0" w:type="auto"/>
        <w:tblInd w:w="411"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2685"/>
        <w:gridCol w:w="7579"/>
      </w:tblGrid>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267" w:hRule="atLeast"/>
        </w:trPr>
        <w:tc>
          <w:tcPr>
            <w:tcW w:w="2685" w:type="dxa"/>
            <w:tcBorders>
              <w:bottom w:val="double" w:color="000009" w:sz="6" w:space="0"/>
              <w:right w:val="double" w:color="000009" w:sz="6" w:space="0"/>
            </w:tcBorders>
          </w:tcPr>
          <w:p>
            <w:pPr>
              <w:pStyle w:val="15"/>
              <w:spacing w:line="248" w:lineRule="exact"/>
              <w:ind w:left="97"/>
              <w:rPr>
                <w:b/>
                <w:sz w:val="24"/>
              </w:rPr>
            </w:pPr>
            <w:r>
              <w:rPr>
                <w:b/>
                <w:spacing w:val="-2"/>
                <w:sz w:val="24"/>
              </w:rPr>
              <w:t>Месяц</w:t>
            </w:r>
          </w:p>
        </w:tc>
        <w:tc>
          <w:tcPr>
            <w:tcW w:w="7579" w:type="dxa"/>
            <w:tcBorders>
              <w:left w:val="double" w:color="000009" w:sz="6" w:space="0"/>
              <w:bottom w:val="double" w:color="000009" w:sz="6" w:space="0"/>
            </w:tcBorders>
          </w:tcPr>
          <w:p>
            <w:pPr>
              <w:pStyle w:val="15"/>
              <w:spacing w:line="248" w:lineRule="exact"/>
              <w:ind w:left="109"/>
              <w:rPr>
                <w:b/>
                <w:sz w:val="24"/>
              </w:rPr>
            </w:pPr>
            <w:r>
              <w:rPr>
                <w:b/>
                <w:sz w:val="24"/>
              </w:rPr>
              <w:t>Совместная</w:t>
            </w:r>
            <w:r>
              <w:rPr>
                <w:b/>
                <w:spacing w:val="-3"/>
                <w:sz w:val="24"/>
              </w:rPr>
              <w:t xml:space="preserve"> </w:t>
            </w:r>
            <w:r>
              <w:rPr>
                <w:b/>
                <w:spacing w:val="-2"/>
                <w:sz w:val="24"/>
              </w:rPr>
              <w:t>деятельность</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1920" w:hRule="atLeast"/>
        </w:trPr>
        <w:tc>
          <w:tcPr>
            <w:tcW w:w="2685" w:type="dxa"/>
            <w:tcBorders>
              <w:top w:val="double" w:color="000009" w:sz="6" w:space="0"/>
              <w:right w:val="double" w:color="000009" w:sz="6" w:space="0"/>
            </w:tcBorders>
          </w:tcPr>
          <w:p>
            <w:pPr>
              <w:pStyle w:val="15"/>
              <w:ind w:left="0"/>
              <w:rPr>
                <w:sz w:val="26"/>
              </w:rPr>
            </w:pPr>
          </w:p>
          <w:p>
            <w:pPr>
              <w:pStyle w:val="15"/>
              <w:ind w:left="0"/>
              <w:rPr>
                <w:sz w:val="26"/>
              </w:rPr>
            </w:pPr>
          </w:p>
          <w:p>
            <w:pPr>
              <w:pStyle w:val="15"/>
              <w:spacing w:before="219"/>
              <w:ind w:left="97"/>
              <w:rPr>
                <w:b/>
                <w:sz w:val="24"/>
              </w:rPr>
            </w:pPr>
            <w:r>
              <w:rPr>
                <w:b/>
                <w:spacing w:val="-2"/>
                <w:sz w:val="24"/>
              </w:rPr>
              <w:t>Сентябрь</w:t>
            </w:r>
          </w:p>
        </w:tc>
        <w:tc>
          <w:tcPr>
            <w:tcW w:w="7579" w:type="dxa"/>
            <w:tcBorders>
              <w:top w:val="double" w:color="000009" w:sz="6" w:space="0"/>
              <w:left w:val="double" w:color="000009" w:sz="6" w:space="0"/>
            </w:tcBorders>
          </w:tcPr>
          <w:p>
            <w:pPr>
              <w:pStyle w:val="15"/>
              <w:spacing w:line="263" w:lineRule="exact"/>
              <w:ind w:left="109"/>
              <w:rPr>
                <w:b/>
                <w:sz w:val="24"/>
              </w:rPr>
            </w:pPr>
            <w:r>
              <w:rPr>
                <w:b/>
                <w:spacing w:val="-2"/>
                <w:sz w:val="24"/>
              </w:rPr>
              <w:t>Чтение</w:t>
            </w:r>
          </w:p>
          <w:p>
            <w:pPr>
              <w:pStyle w:val="15"/>
              <w:spacing w:line="274" w:lineRule="exact"/>
              <w:ind w:left="109"/>
              <w:rPr>
                <w:sz w:val="24"/>
              </w:rPr>
            </w:pPr>
            <w:r>
              <w:rPr>
                <w:sz w:val="24"/>
              </w:rPr>
              <w:t>Л.</w:t>
            </w:r>
            <w:r>
              <w:rPr>
                <w:spacing w:val="-2"/>
                <w:sz w:val="24"/>
              </w:rPr>
              <w:t xml:space="preserve"> </w:t>
            </w:r>
            <w:r>
              <w:rPr>
                <w:sz w:val="24"/>
              </w:rPr>
              <w:t>Ооржак</w:t>
            </w:r>
            <w:r>
              <w:rPr>
                <w:spacing w:val="2"/>
                <w:sz w:val="24"/>
              </w:rPr>
              <w:t xml:space="preserve"> </w:t>
            </w:r>
            <w:r>
              <w:rPr>
                <w:spacing w:val="-2"/>
                <w:sz w:val="24"/>
              </w:rPr>
              <w:t>«Башкымга»</w:t>
            </w:r>
          </w:p>
          <w:p>
            <w:pPr>
              <w:pStyle w:val="15"/>
              <w:ind w:left="109" w:right="3582"/>
              <w:rPr>
                <w:sz w:val="24"/>
              </w:rPr>
            </w:pPr>
            <w:r>
              <w:rPr>
                <w:sz w:val="24"/>
              </w:rPr>
              <w:t>А.Милн</w:t>
            </w:r>
            <w:r>
              <w:rPr>
                <w:spacing w:val="-5"/>
                <w:sz w:val="24"/>
              </w:rPr>
              <w:t xml:space="preserve"> </w:t>
            </w:r>
            <w:r>
              <w:rPr>
                <w:sz w:val="24"/>
              </w:rPr>
              <w:t>«Винни-Пух</w:t>
            </w:r>
            <w:r>
              <w:rPr>
                <w:spacing w:val="-7"/>
                <w:sz w:val="24"/>
              </w:rPr>
              <w:t xml:space="preserve"> </w:t>
            </w:r>
            <w:r>
              <w:rPr>
                <w:sz w:val="24"/>
              </w:rPr>
              <w:t>и</w:t>
            </w:r>
            <w:r>
              <w:rPr>
                <w:spacing w:val="-8"/>
                <w:sz w:val="24"/>
              </w:rPr>
              <w:t xml:space="preserve"> </w:t>
            </w:r>
            <w:r>
              <w:rPr>
                <w:sz w:val="24"/>
              </w:rPr>
              <w:t>все-все-все» К. Ушинский «Бодливая корова» Р.н.ск. «Лисичка-сестричка и волк» Н. Сладков «Осень на пороге»</w:t>
            </w:r>
          </w:p>
          <w:p>
            <w:pPr>
              <w:pStyle w:val="15"/>
              <w:spacing w:line="259" w:lineRule="exact"/>
              <w:ind w:left="109"/>
              <w:rPr>
                <w:sz w:val="24"/>
              </w:rPr>
            </w:pPr>
            <w:r>
              <w:rPr>
                <w:sz w:val="24"/>
              </w:rPr>
              <w:t>А.</w:t>
            </w:r>
            <w:r>
              <w:rPr>
                <w:spacing w:val="-3"/>
                <w:sz w:val="24"/>
              </w:rPr>
              <w:t xml:space="preserve"> </w:t>
            </w:r>
            <w:r>
              <w:rPr>
                <w:sz w:val="24"/>
              </w:rPr>
              <w:t>Майков</w:t>
            </w:r>
            <w:r>
              <w:rPr>
                <w:spacing w:val="-1"/>
                <w:sz w:val="24"/>
              </w:rPr>
              <w:t xml:space="preserve"> </w:t>
            </w:r>
            <w:r>
              <w:rPr>
                <w:sz w:val="24"/>
              </w:rPr>
              <w:t>«Мой</w:t>
            </w:r>
            <w:r>
              <w:rPr>
                <w:spacing w:val="-2"/>
                <w:sz w:val="24"/>
              </w:rPr>
              <w:t xml:space="preserve"> </w:t>
            </w:r>
            <w:r>
              <w:rPr>
                <w:sz w:val="24"/>
              </w:rPr>
              <w:t>сад», «Осенние</w:t>
            </w:r>
            <w:r>
              <w:rPr>
                <w:spacing w:val="-3"/>
                <w:sz w:val="24"/>
              </w:rPr>
              <w:t xml:space="preserve"> </w:t>
            </w:r>
            <w:r>
              <w:rPr>
                <w:sz w:val="24"/>
              </w:rPr>
              <w:t>листья</w:t>
            </w:r>
            <w:r>
              <w:rPr>
                <w:spacing w:val="-2"/>
                <w:sz w:val="24"/>
              </w:rPr>
              <w:t xml:space="preserve"> </w:t>
            </w:r>
            <w:r>
              <w:rPr>
                <w:sz w:val="24"/>
              </w:rPr>
              <w:t>по</w:t>
            </w:r>
            <w:r>
              <w:rPr>
                <w:spacing w:val="-4"/>
                <w:sz w:val="24"/>
              </w:rPr>
              <w:t xml:space="preserve"> </w:t>
            </w:r>
            <w:r>
              <w:rPr>
                <w:sz w:val="24"/>
              </w:rPr>
              <w:t>ветру</w:t>
            </w:r>
            <w:r>
              <w:rPr>
                <w:spacing w:val="-10"/>
                <w:sz w:val="24"/>
              </w:rPr>
              <w:t xml:space="preserve"> </w:t>
            </w:r>
            <w:r>
              <w:rPr>
                <w:spacing w:val="-2"/>
                <w:sz w:val="24"/>
              </w:rPr>
              <w:t>кружат…»</w:t>
            </w:r>
          </w:p>
        </w:tc>
      </w:tr>
    </w:tbl>
    <w:p>
      <w:pPr>
        <w:spacing w:after="0" w:line="259" w:lineRule="exact"/>
        <w:rPr>
          <w:sz w:val="24"/>
        </w:rPr>
        <w:sectPr>
          <w:type w:val="continuous"/>
          <w:pgSz w:w="11910" w:h="16840"/>
          <w:pgMar w:top="1120" w:right="20" w:bottom="1180" w:left="740" w:header="0" w:footer="981" w:gutter="0"/>
          <w:cols w:space="720" w:num="1"/>
        </w:sectPr>
      </w:pPr>
    </w:p>
    <w:tbl>
      <w:tblPr>
        <w:tblStyle w:val="5"/>
        <w:tblW w:w="0" w:type="auto"/>
        <w:tblInd w:w="411"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2685"/>
        <w:gridCol w:w="7579"/>
      </w:tblGrid>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6893" w:hRule="atLeast"/>
        </w:trPr>
        <w:tc>
          <w:tcPr>
            <w:tcW w:w="2685" w:type="dxa"/>
            <w:tcBorders>
              <w:bottom w:val="double" w:color="000009" w:sz="6" w:space="0"/>
              <w:right w:val="double" w:color="000009" w:sz="6" w:space="0"/>
            </w:tcBorders>
          </w:tcPr>
          <w:p>
            <w:pPr>
              <w:pStyle w:val="15"/>
              <w:ind w:left="0"/>
              <w:rPr>
                <w:sz w:val="24"/>
              </w:rPr>
            </w:pPr>
          </w:p>
        </w:tc>
        <w:tc>
          <w:tcPr>
            <w:tcW w:w="7579" w:type="dxa"/>
            <w:tcBorders>
              <w:left w:val="double" w:color="000009" w:sz="6" w:space="0"/>
              <w:bottom w:val="double" w:color="000009" w:sz="6" w:space="0"/>
            </w:tcBorders>
          </w:tcPr>
          <w:p>
            <w:pPr>
              <w:pStyle w:val="15"/>
              <w:ind w:left="109" w:right="3231"/>
              <w:rPr>
                <w:sz w:val="24"/>
              </w:rPr>
            </w:pPr>
            <w:r>
              <w:rPr>
                <w:sz w:val="24"/>
              </w:rPr>
              <w:t>Т.</w:t>
            </w:r>
            <w:r>
              <w:rPr>
                <w:spacing w:val="-8"/>
                <w:sz w:val="24"/>
              </w:rPr>
              <w:t xml:space="preserve"> </w:t>
            </w:r>
            <w:r>
              <w:rPr>
                <w:sz w:val="24"/>
              </w:rPr>
              <w:t>Александрова</w:t>
            </w:r>
            <w:r>
              <w:rPr>
                <w:spacing w:val="-4"/>
                <w:sz w:val="24"/>
              </w:rPr>
              <w:t xml:space="preserve"> </w:t>
            </w:r>
            <w:r>
              <w:rPr>
                <w:sz w:val="24"/>
              </w:rPr>
              <w:t>«Светик</w:t>
            </w:r>
            <w:r>
              <w:rPr>
                <w:spacing w:val="-7"/>
                <w:sz w:val="24"/>
              </w:rPr>
              <w:t xml:space="preserve"> </w:t>
            </w:r>
            <w:r>
              <w:rPr>
                <w:sz w:val="24"/>
              </w:rPr>
              <w:t>–</w:t>
            </w:r>
            <w:r>
              <w:rPr>
                <w:spacing w:val="-8"/>
                <w:sz w:val="24"/>
              </w:rPr>
              <w:t xml:space="preserve"> </w:t>
            </w:r>
            <w:r>
              <w:rPr>
                <w:sz w:val="24"/>
              </w:rPr>
              <w:t>трёхцветик» р.н.ск. «Смоляной бычок»</w:t>
            </w:r>
          </w:p>
          <w:p>
            <w:pPr>
              <w:pStyle w:val="15"/>
              <w:ind w:left="109" w:right="3231"/>
              <w:rPr>
                <w:sz w:val="24"/>
              </w:rPr>
            </w:pPr>
            <w:r>
              <w:rPr>
                <w:sz w:val="24"/>
              </w:rPr>
              <w:t>М.</w:t>
            </w:r>
            <w:r>
              <w:rPr>
                <w:spacing w:val="-6"/>
                <w:sz w:val="24"/>
              </w:rPr>
              <w:t xml:space="preserve"> </w:t>
            </w:r>
            <w:r>
              <w:rPr>
                <w:sz w:val="24"/>
              </w:rPr>
              <w:t>Горький</w:t>
            </w:r>
            <w:r>
              <w:rPr>
                <w:spacing w:val="-3"/>
                <w:sz w:val="24"/>
              </w:rPr>
              <w:t xml:space="preserve"> </w:t>
            </w:r>
            <w:r>
              <w:rPr>
                <w:sz w:val="24"/>
              </w:rPr>
              <w:t>«Про</w:t>
            </w:r>
            <w:r>
              <w:rPr>
                <w:spacing w:val="-3"/>
                <w:sz w:val="24"/>
              </w:rPr>
              <w:t xml:space="preserve"> </w:t>
            </w:r>
            <w:r>
              <w:rPr>
                <w:sz w:val="24"/>
              </w:rPr>
              <w:t>Иванушку</w:t>
            </w:r>
            <w:r>
              <w:rPr>
                <w:spacing w:val="-7"/>
                <w:sz w:val="24"/>
              </w:rPr>
              <w:t xml:space="preserve"> </w:t>
            </w:r>
            <w:r>
              <w:rPr>
                <w:sz w:val="24"/>
              </w:rPr>
              <w:t>–</w:t>
            </w:r>
            <w:r>
              <w:rPr>
                <w:spacing w:val="-6"/>
                <w:sz w:val="24"/>
              </w:rPr>
              <w:t xml:space="preserve"> </w:t>
            </w:r>
            <w:r>
              <w:rPr>
                <w:sz w:val="24"/>
              </w:rPr>
              <w:t>дурачка» Э. Кечил-оол «Байырлыг чай»</w:t>
            </w:r>
          </w:p>
          <w:p>
            <w:pPr>
              <w:pStyle w:val="15"/>
              <w:ind w:left="109" w:right="3582"/>
              <w:rPr>
                <w:sz w:val="24"/>
              </w:rPr>
            </w:pPr>
            <w:r>
              <w:rPr>
                <w:sz w:val="24"/>
              </w:rPr>
              <w:t>В.</w:t>
            </w:r>
            <w:r>
              <w:rPr>
                <w:spacing w:val="-7"/>
                <w:sz w:val="24"/>
              </w:rPr>
              <w:t xml:space="preserve"> </w:t>
            </w:r>
            <w:r>
              <w:rPr>
                <w:sz w:val="24"/>
              </w:rPr>
              <w:t>Бианки</w:t>
            </w:r>
            <w:r>
              <w:rPr>
                <w:spacing w:val="-5"/>
                <w:sz w:val="24"/>
              </w:rPr>
              <w:t xml:space="preserve"> </w:t>
            </w:r>
            <w:r>
              <w:rPr>
                <w:sz w:val="24"/>
              </w:rPr>
              <w:t>«</w:t>
            </w:r>
            <w:r>
              <w:rPr>
                <w:spacing w:val="-8"/>
                <w:sz w:val="24"/>
              </w:rPr>
              <w:t xml:space="preserve"> </w:t>
            </w:r>
            <w:r>
              <w:rPr>
                <w:sz w:val="24"/>
              </w:rPr>
              <w:t>Подкидыш»,</w:t>
            </w:r>
            <w:r>
              <w:rPr>
                <w:spacing w:val="-5"/>
                <w:sz w:val="24"/>
              </w:rPr>
              <w:t xml:space="preserve"> </w:t>
            </w:r>
            <w:r>
              <w:rPr>
                <w:sz w:val="24"/>
              </w:rPr>
              <w:t>«Прячутся» Орус улустун тоолу «Сыпта тараа» Ю. Тувим «Овощи»</w:t>
            </w:r>
          </w:p>
          <w:p>
            <w:pPr>
              <w:pStyle w:val="15"/>
              <w:ind w:left="109" w:right="4573"/>
              <w:rPr>
                <w:sz w:val="24"/>
              </w:rPr>
            </w:pPr>
            <w:r>
              <w:rPr>
                <w:sz w:val="24"/>
              </w:rPr>
              <w:t>Э.Шим</w:t>
            </w:r>
            <w:r>
              <w:rPr>
                <w:spacing w:val="-11"/>
                <w:sz w:val="24"/>
              </w:rPr>
              <w:t xml:space="preserve"> </w:t>
            </w:r>
            <w:r>
              <w:rPr>
                <w:sz w:val="24"/>
              </w:rPr>
              <w:t>«Храбрый</w:t>
            </w:r>
            <w:r>
              <w:rPr>
                <w:spacing w:val="-11"/>
                <w:sz w:val="24"/>
              </w:rPr>
              <w:t xml:space="preserve"> </w:t>
            </w:r>
            <w:r>
              <w:rPr>
                <w:sz w:val="24"/>
              </w:rPr>
              <w:t>опёнок» Н. Носов «Огурцы»</w:t>
            </w:r>
          </w:p>
          <w:p>
            <w:pPr>
              <w:pStyle w:val="15"/>
              <w:ind w:left="109" w:right="2438"/>
              <w:rPr>
                <w:sz w:val="24"/>
              </w:rPr>
            </w:pPr>
            <w:r>
              <w:rPr>
                <w:sz w:val="24"/>
              </w:rPr>
              <w:t>«Война</w:t>
            </w:r>
            <w:r>
              <w:rPr>
                <w:spacing w:val="-2"/>
                <w:sz w:val="24"/>
              </w:rPr>
              <w:t xml:space="preserve"> </w:t>
            </w:r>
            <w:r>
              <w:rPr>
                <w:sz w:val="24"/>
              </w:rPr>
              <w:t>грибов</w:t>
            </w:r>
            <w:r>
              <w:rPr>
                <w:spacing w:val="-5"/>
                <w:sz w:val="24"/>
              </w:rPr>
              <w:t xml:space="preserve"> </w:t>
            </w:r>
            <w:r>
              <w:rPr>
                <w:sz w:val="24"/>
              </w:rPr>
              <w:t>с</w:t>
            </w:r>
            <w:r>
              <w:rPr>
                <w:spacing w:val="-2"/>
                <w:sz w:val="24"/>
              </w:rPr>
              <w:t xml:space="preserve"> </w:t>
            </w:r>
            <w:r>
              <w:rPr>
                <w:sz w:val="24"/>
              </w:rPr>
              <w:t>ягодами»</w:t>
            </w:r>
            <w:r>
              <w:rPr>
                <w:spacing w:val="-10"/>
                <w:sz w:val="24"/>
              </w:rPr>
              <w:t xml:space="preserve"> </w:t>
            </w:r>
            <w:r>
              <w:rPr>
                <w:sz w:val="24"/>
              </w:rPr>
              <w:t>в</w:t>
            </w:r>
            <w:r>
              <w:rPr>
                <w:spacing w:val="-5"/>
                <w:sz w:val="24"/>
              </w:rPr>
              <w:t xml:space="preserve"> </w:t>
            </w:r>
            <w:r>
              <w:rPr>
                <w:sz w:val="24"/>
              </w:rPr>
              <w:t>обработке</w:t>
            </w:r>
            <w:r>
              <w:rPr>
                <w:spacing w:val="-3"/>
                <w:sz w:val="24"/>
              </w:rPr>
              <w:t xml:space="preserve"> </w:t>
            </w:r>
            <w:r>
              <w:rPr>
                <w:sz w:val="24"/>
              </w:rPr>
              <w:t>В.</w:t>
            </w:r>
            <w:r>
              <w:rPr>
                <w:spacing w:val="-3"/>
                <w:sz w:val="24"/>
              </w:rPr>
              <w:t xml:space="preserve"> </w:t>
            </w:r>
            <w:r>
              <w:rPr>
                <w:sz w:val="24"/>
              </w:rPr>
              <w:t>Даля М. Ивенсен «Падают, падают листья»</w:t>
            </w:r>
          </w:p>
          <w:p>
            <w:pPr>
              <w:pStyle w:val="15"/>
              <w:ind w:left="109" w:right="2438"/>
              <w:rPr>
                <w:sz w:val="24"/>
              </w:rPr>
            </w:pPr>
            <w:r>
              <w:rPr>
                <w:sz w:val="24"/>
              </w:rPr>
              <w:t>Н.</w:t>
            </w:r>
            <w:r>
              <w:rPr>
                <w:spacing w:val="-7"/>
                <w:sz w:val="24"/>
              </w:rPr>
              <w:t xml:space="preserve"> </w:t>
            </w:r>
            <w:r>
              <w:rPr>
                <w:sz w:val="24"/>
              </w:rPr>
              <w:t>Егорова</w:t>
            </w:r>
            <w:r>
              <w:rPr>
                <w:spacing w:val="-3"/>
                <w:sz w:val="24"/>
              </w:rPr>
              <w:t xml:space="preserve"> </w:t>
            </w:r>
            <w:r>
              <w:rPr>
                <w:sz w:val="24"/>
              </w:rPr>
              <w:t>«Редиска,</w:t>
            </w:r>
            <w:r>
              <w:rPr>
                <w:spacing w:val="-7"/>
                <w:sz w:val="24"/>
              </w:rPr>
              <w:t xml:space="preserve"> </w:t>
            </w:r>
            <w:r>
              <w:rPr>
                <w:sz w:val="24"/>
              </w:rPr>
              <w:t>морковка,</w:t>
            </w:r>
            <w:r>
              <w:rPr>
                <w:spacing w:val="-7"/>
                <w:sz w:val="24"/>
              </w:rPr>
              <w:t xml:space="preserve"> </w:t>
            </w:r>
            <w:r>
              <w:rPr>
                <w:sz w:val="24"/>
              </w:rPr>
              <w:t>тыква…» Н.Сладков «Мухомор»</w:t>
            </w:r>
          </w:p>
          <w:p>
            <w:pPr>
              <w:pStyle w:val="15"/>
              <w:ind w:left="109" w:right="3582"/>
              <w:rPr>
                <w:sz w:val="24"/>
              </w:rPr>
            </w:pPr>
            <w:r>
              <w:rPr>
                <w:sz w:val="24"/>
              </w:rPr>
              <w:t>С. Георгиев «Бабушкин садик» Русская</w:t>
            </w:r>
            <w:r>
              <w:rPr>
                <w:spacing w:val="-7"/>
                <w:sz w:val="24"/>
              </w:rPr>
              <w:t xml:space="preserve"> </w:t>
            </w:r>
            <w:r>
              <w:rPr>
                <w:sz w:val="24"/>
              </w:rPr>
              <w:t>народная</w:t>
            </w:r>
            <w:r>
              <w:rPr>
                <w:spacing w:val="-10"/>
                <w:sz w:val="24"/>
              </w:rPr>
              <w:t xml:space="preserve"> </w:t>
            </w:r>
            <w:r>
              <w:rPr>
                <w:sz w:val="24"/>
              </w:rPr>
              <w:t>сказка</w:t>
            </w:r>
            <w:r>
              <w:rPr>
                <w:spacing w:val="-8"/>
                <w:sz w:val="24"/>
              </w:rPr>
              <w:t xml:space="preserve"> </w:t>
            </w:r>
            <w:r>
              <w:rPr>
                <w:sz w:val="24"/>
              </w:rPr>
              <w:t>«Кораблик» Н. Некрасов «Перед дождём»</w:t>
            </w:r>
          </w:p>
          <w:p>
            <w:pPr>
              <w:pStyle w:val="15"/>
              <w:ind w:left="109" w:right="2438"/>
              <w:rPr>
                <w:sz w:val="24"/>
              </w:rPr>
            </w:pPr>
            <w:r>
              <w:rPr>
                <w:sz w:val="24"/>
              </w:rPr>
              <w:t>Г.</w:t>
            </w:r>
            <w:r>
              <w:rPr>
                <w:spacing w:val="-7"/>
                <w:sz w:val="24"/>
              </w:rPr>
              <w:t xml:space="preserve"> </w:t>
            </w:r>
            <w:r>
              <w:rPr>
                <w:sz w:val="24"/>
              </w:rPr>
              <w:t>Скребицкий</w:t>
            </w:r>
            <w:r>
              <w:rPr>
                <w:spacing w:val="-4"/>
                <w:sz w:val="24"/>
              </w:rPr>
              <w:t xml:space="preserve"> </w:t>
            </w:r>
            <w:r>
              <w:rPr>
                <w:sz w:val="24"/>
              </w:rPr>
              <w:t>«Четыре</w:t>
            </w:r>
            <w:r>
              <w:rPr>
                <w:spacing w:val="-6"/>
                <w:sz w:val="24"/>
              </w:rPr>
              <w:t xml:space="preserve"> </w:t>
            </w:r>
            <w:r>
              <w:rPr>
                <w:sz w:val="24"/>
              </w:rPr>
              <w:t>художника.</w:t>
            </w:r>
            <w:r>
              <w:rPr>
                <w:spacing w:val="-7"/>
                <w:sz w:val="24"/>
              </w:rPr>
              <w:t xml:space="preserve"> </w:t>
            </w:r>
            <w:r>
              <w:rPr>
                <w:sz w:val="24"/>
              </w:rPr>
              <w:t>Осень» С.Есенин «Нивы сжаты...»</w:t>
            </w:r>
          </w:p>
          <w:p>
            <w:pPr>
              <w:pStyle w:val="15"/>
              <w:ind w:left="109"/>
              <w:rPr>
                <w:sz w:val="24"/>
              </w:rPr>
            </w:pPr>
            <w:r>
              <w:rPr>
                <w:sz w:val="24"/>
              </w:rPr>
              <w:t>Н.</w:t>
            </w:r>
            <w:r>
              <w:rPr>
                <w:spacing w:val="-1"/>
                <w:sz w:val="24"/>
              </w:rPr>
              <w:t xml:space="preserve"> </w:t>
            </w:r>
            <w:r>
              <w:rPr>
                <w:sz w:val="24"/>
              </w:rPr>
              <w:t>Носов</w:t>
            </w:r>
            <w:r>
              <w:rPr>
                <w:spacing w:val="-1"/>
                <w:sz w:val="24"/>
              </w:rPr>
              <w:t xml:space="preserve"> </w:t>
            </w:r>
            <w:r>
              <w:rPr>
                <w:spacing w:val="-2"/>
                <w:sz w:val="24"/>
              </w:rPr>
              <w:t>«Заплатка»</w:t>
            </w:r>
          </w:p>
          <w:p>
            <w:pPr>
              <w:pStyle w:val="15"/>
              <w:ind w:left="109" w:right="1323"/>
              <w:rPr>
                <w:sz w:val="24"/>
              </w:rPr>
            </w:pPr>
            <w:r>
              <w:rPr>
                <w:sz w:val="24"/>
              </w:rPr>
              <w:t>А.</w:t>
            </w:r>
            <w:r>
              <w:rPr>
                <w:spacing w:val="-3"/>
                <w:sz w:val="24"/>
              </w:rPr>
              <w:t xml:space="preserve"> </w:t>
            </w:r>
            <w:r>
              <w:rPr>
                <w:sz w:val="24"/>
              </w:rPr>
              <w:t>К.</w:t>
            </w:r>
            <w:r>
              <w:rPr>
                <w:spacing w:val="-3"/>
                <w:sz w:val="24"/>
              </w:rPr>
              <w:t xml:space="preserve"> </w:t>
            </w:r>
            <w:r>
              <w:rPr>
                <w:sz w:val="24"/>
              </w:rPr>
              <w:t>Толстой «Осень,</w:t>
            </w:r>
            <w:r>
              <w:rPr>
                <w:spacing w:val="-3"/>
                <w:sz w:val="24"/>
              </w:rPr>
              <w:t xml:space="preserve"> </w:t>
            </w:r>
            <w:r>
              <w:rPr>
                <w:sz w:val="24"/>
              </w:rPr>
              <w:t>обсыпается</w:t>
            </w:r>
            <w:r>
              <w:rPr>
                <w:spacing w:val="-2"/>
                <w:sz w:val="24"/>
              </w:rPr>
              <w:t xml:space="preserve"> </w:t>
            </w:r>
            <w:r>
              <w:rPr>
                <w:sz w:val="24"/>
              </w:rPr>
              <w:t>весь</w:t>
            </w:r>
            <w:r>
              <w:rPr>
                <w:spacing w:val="-9"/>
                <w:sz w:val="24"/>
              </w:rPr>
              <w:t xml:space="preserve"> </w:t>
            </w:r>
            <w:r>
              <w:rPr>
                <w:sz w:val="24"/>
              </w:rPr>
              <w:t>наш</w:t>
            </w:r>
            <w:r>
              <w:rPr>
                <w:spacing w:val="-4"/>
                <w:sz w:val="24"/>
              </w:rPr>
              <w:t xml:space="preserve"> </w:t>
            </w:r>
            <w:r>
              <w:rPr>
                <w:sz w:val="24"/>
              </w:rPr>
              <w:t>бедный</w:t>
            </w:r>
            <w:r>
              <w:rPr>
                <w:spacing w:val="-4"/>
                <w:sz w:val="24"/>
              </w:rPr>
              <w:t xml:space="preserve"> </w:t>
            </w:r>
            <w:r>
              <w:rPr>
                <w:sz w:val="24"/>
              </w:rPr>
              <w:t>сад…» Г. Юдин «Как варить компот»</w:t>
            </w:r>
          </w:p>
          <w:p>
            <w:pPr>
              <w:pStyle w:val="15"/>
              <w:ind w:left="109" w:right="3231"/>
              <w:rPr>
                <w:sz w:val="24"/>
              </w:rPr>
            </w:pPr>
            <w:r>
              <w:rPr>
                <w:sz w:val="24"/>
              </w:rPr>
              <w:t>братья</w:t>
            </w:r>
            <w:r>
              <w:rPr>
                <w:spacing w:val="-9"/>
                <w:sz w:val="24"/>
              </w:rPr>
              <w:t xml:space="preserve"> </w:t>
            </w:r>
            <w:r>
              <w:rPr>
                <w:sz w:val="24"/>
              </w:rPr>
              <w:t>Гримм</w:t>
            </w:r>
            <w:r>
              <w:rPr>
                <w:spacing w:val="-10"/>
                <w:sz w:val="24"/>
              </w:rPr>
              <w:t xml:space="preserve"> </w:t>
            </w:r>
            <w:r>
              <w:rPr>
                <w:sz w:val="24"/>
              </w:rPr>
              <w:t>«Бременские</w:t>
            </w:r>
            <w:r>
              <w:rPr>
                <w:spacing w:val="-9"/>
                <w:sz w:val="24"/>
              </w:rPr>
              <w:t xml:space="preserve"> </w:t>
            </w:r>
            <w:r>
              <w:rPr>
                <w:sz w:val="24"/>
              </w:rPr>
              <w:t>музыканты» Н.Сладков «Неслух»</w:t>
            </w:r>
          </w:p>
          <w:p>
            <w:pPr>
              <w:pStyle w:val="15"/>
              <w:spacing w:line="274" w:lineRule="exact"/>
              <w:ind w:left="109"/>
              <w:rPr>
                <w:b/>
                <w:sz w:val="24"/>
              </w:rPr>
            </w:pPr>
            <w:r>
              <w:rPr>
                <w:b/>
                <w:sz w:val="24"/>
              </w:rPr>
              <w:t>Заучивание</w:t>
            </w:r>
            <w:r>
              <w:rPr>
                <w:b/>
                <w:spacing w:val="-2"/>
                <w:sz w:val="24"/>
              </w:rPr>
              <w:t xml:space="preserve"> наизусть.</w:t>
            </w:r>
          </w:p>
          <w:p>
            <w:pPr>
              <w:pStyle w:val="15"/>
              <w:spacing w:line="256" w:lineRule="exact"/>
              <w:ind w:left="109"/>
              <w:rPr>
                <w:sz w:val="24"/>
              </w:rPr>
            </w:pPr>
            <w:r>
              <w:rPr>
                <w:sz w:val="24"/>
              </w:rPr>
              <w:t>«Дед</w:t>
            </w:r>
            <w:r>
              <w:rPr>
                <w:spacing w:val="-2"/>
                <w:sz w:val="24"/>
              </w:rPr>
              <w:t xml:space="preserve"> </w:t>
            </w:r>
            <w:r>
              <w:rPr>
                <w:sz w:val="24"/>
              </w:rPr>
              <w:t>хотел</w:t>
            </w:r>
            <w:r>
              <w:rPr>
                <w:spacing w:val="2"/>
                <w:sz w:val="24"/>
              </w:rPr>
              <w:t xml:space="preserve"> </w:t>
            </w:r>
            <w:r>
              <w:rPr>
                <w:sz w:val="24"/>
              </w:rPr>
              <w:t>уху</w:t>
            </w:r>
            <w:r>
              <w:rPr>
                <w:spacing w:val="-7"/>
                <w:sz w:val="24"/>
              </w:rPr>
              <w:t xml:space="preserve"> </w:t>
            </w:r>
            <w:r>
              <w:rPr>
                <w:sz w:val="24"/>
              </w:rPr>
              <w:t>сварить…»</w:t>
            </w:r>
            <w:r>
              <w:rPr>
                <w:spacing w:val="-6"/>
                <w:sz w:val="24"/>
              </w:rPr>
              <w:t xml:space="preserve"> </w:t>
            </w:r>
            <w:r>
              <w:rPr>
                <w:sz w:val="24"/>
              </w:rPr>
              <w:t>русская</w:t>
            </w:r>
            <w:r>
              <w:rPr>
                <w:spacing w:val="-1"/>
                <w:sz w:val="24"/>
              </w:rPr>
              <w:t xml:space="preserve"> </w:t>
            </w:r>
            <w:r>
              <w:rPr>
                <w:sz w:val="24"/>
              </w:rPr>
              <w:t>народная</w:t>
            </w:r>
            <w:r>
              <w:rPr>
                <w:spacing w:val="-1"/>
                <w:sz w:val="24"/>
              </w:rPr>
              <w:t xml:space="preserve"> </w:t>
            </w:r>
            <w:r>
              <w:rPr>
                <w:spacing w:val="-2"/>
                <w:sz w:val="24"/>
              </w:rPr>
              <w:t>песенка.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7441" w:hRule="atLeast"/>
        </w:trPr>
        <w:tc>
          <w:tcPr>
            <w:tcW w:w="2685" w:type="dxa"/>
            <w:tcBorders>
              <w:top w:val="double" w:color="000009" w:sz="6" w:space="0"/>
              <w:right w:val="double" w:color="000009" w:sz="6" w:space="0"/>
            </w:tcBorders>
          </w:tcPr>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spacing w:before="1"/>
              <w:ind w:left="0"/>
              <w:rPr>
                <w:sz w:val="25"/>
              </w:rPr>
            </w:pPr>
          </w:p>
          <w:p>
            <w:pPr>
              <w:pStyle w:val="15"/>
              <w:spacing w:before="1"/>
              <w:ind w:left="97"/>
              <w:rPr>
                <w:b/>
                <w:sz w:val="24"/>
              </w:rPr>
            </w:pPr>
            <w:r>
              <w:rPr>
                <w:b/>
                <w:spacing w:val="-2"/>
                <w:sz w:val="24"/>
              </w:rPr>
              <w:t>Октябрь</w:t>
            </w:r>
          </w:p>
        </w:tc>
        <w:tc>
          <w:tcPr>
            <w:tcW w:w="7579" w:type="dxa"/>
            <w:tcBorders>
              <w:top w:val="double" w:color="000009" w:sz="6" w:space="0"/>
              <w:left w:val="double" w:color="000009" w:sz="6" w:space="0"/>
            </w:tcBorders>
          </w:tcPr>
          <w:p>
            <w:pPr>
              <w:pStyle w:val="15"/>
              <w:spacing w:line="263" w:lineRule="exact"/>
              <w:ind w:left="109"/>
              <w:rPr>
                <w:b/>
                <w:sz w:val="24"/>
              </w:rPr>
            </w:pPr>
            <w:r>
              <w:rPr>
                <w:b/>
                <w:spacing w:val="-2"/>
                <w:sz w:val="24"/>
              </w:rPr>
              <w:t>Чтение</w:t>
            </w:r>
          </w:p>
          <w:p>
            <w:pPr>
              <w:pStyle w:val="15"/>
              <w:spacing w:line="274" w:lineRule="exact"/>
              <w:ind w:left="109"/>
              <w:rPr>
                <w:sz w:val="24"/>
              </w:rPr>
            </w:pPr>
            <w:r>
              <w:rPr>
                <w:sz w:val="24"/>
              </w:rPr>
              <w:t>Потешка</w:t>
            </w:r>
            <w:r>
              <w:rPr>
                <w:spacing w:val="-4"/>
                <w:sz w:val="24"/>
              </w:rPr>
              <w:t xml:space="preserve"> </w:t>
            </w:r>
            <w:r>
              <w:rPr>
                <w:sz w:val="24"/>
              </w:rPr>
              <w:t>«Наш</w:t>
            </w:r>
            <w:r>
              <w:rPr>
                <w:spacing w:val="-7"/>
                <w:sz w:val="24"/>
              </w:rPr>
              <w:t xml:space="preserve"> </w:t>
            </w:r>
            <w:r>
              <w:rPr>
                <w:spacing w:val="-2"/>
                <w:sz w:val="24"/>
              </w:rPr>
              <w:t>козёл…»</w:t>
            </w:r>
          </w:p>
          <w:p>
            <w:pPr>
              <w:pStyle w:val="15"/>
              <w:ind w:left="109" w:right="4187"/>
              <w:rPr>
                <w:sz w:val="24"/>
              </w:rPr>
            </w:pPr>
            <w:r>
              <w:rPr>
                <w:sz w:val="24"/>
              </w:rPr>
              <w:t>А.</w:t>
            </w:r>
            <w:r>
              <w:rPr>
                <w:spacing w:val="-8"/>
                <w:sz w:val="24"/>
              </w:rPr>
              <w:t xml:space="preserve"> </w:t>
            </w:r>
            <w:r>
              <w:rPr>
                <w:sz w:val="24"/>
              </w:rPr>
              <w:t>Барто</w:t>
            </w:r>
            <w:r>
              <w:rPr>
                <w:spacing w:val="-8"/>
                <w:sz w:val="24"/>
              </w:rPr>
              <w:t xml:space="preserve"> </w:t>
            </w:r>
            <w:r>
              <w:rPr>
                <w:sz w:val="24"/>
              </w:rPr>
              <w:t>«Зарядка»,</w:t>
            </w:r>
            <w:r>
              <w:rPr>
                <w:spacing w:val="-8"/>
                <w:sz w:val="24"/>
              </w:rPr>
              <w:t xml:space="preserve"> </w:t>
            </w:r>
            <w:r>
              <w:rPr>
                <w:sz w:val="24"/>
              </w:rPr>
              <w:t>«Уехали» Л.</w:t>
            </w:r>
            <w:r>
              <w:rPr>
                <w:spacing w:val="-5"/>
                <w:sz w:val="24"/>
              </w:rPr>
              <w:t xml:space="preserve"> </w:t>
            </w:r>
            <w:r>
              <w:rPr>
                <w:sz w:val="24"/>
              </w:rPr>
              <w:t>Квитко</w:t>
            </w:r>
            <w:r>
              <w:rPr>
                <w:spacing w:val="-2"/>
                <w:sz w:val="24"/>
              </w:rPr>
              <w:t xml:space="preserve"> </w:t>
            </w:r>
            <w:r>
              <w:rPr>
                <w:sz w:val="24"/>
              </w:rPr>
              <w:t>«Бабушкины</w:t>
            </w:r>
            <w:r>
              <w:rPr>
                <w:spacing w:val="-6"/>
                <w:sz w:val="24"/>
              </w:rPr>
              <w:t xml:space="preserve"> </w:t>
            </w:r>
            <w:r>
              <w:rPr>
                <w:spacing w:val="-2"/>
                <w:sz w:val="24"/>
              </w:rPr>
              <w:t>руки»</w:t>
            </w:r>
          </w:p>
          <w:p>
            <w:pPr>
              <w:pStyle w:val="15"/>
              <w:ind w:left="109" w:right="967"/>
              <w:rPr>
                <w:sz w:val="24"/>
              </w:rPr>
            </w:pPr>
            <w:r>
              <w:rPr>
                <w:sz w:val="24"/>
              </w:rPr>
              <w:t>А.</w:t>
            </w:r>
            <w:r>
              <w:rPr>
                <w:spacing w:val="-1"/>
                <w:sz w:val="24"/>
              </w:rPr>
              <w:t xml:space="preserve"> </w:t>
            </w:r>
            <w:r>
              <w:rPr>
                <w:sz w:val="24"/>
              </w:rPr>
              <w:t>Введенский</w:t>
            </w:r>
            <w:r>
              <w:rPr>
                <w:spacing w:val="-1"/>
                <w:sz w:val="24"/>
              </w:rPr>
              <w:t xml:space="preserve"> </w:t>
            </w:r>
            <w:r>
              <w:rPr>
                <w:sz w:val="24"/>
              </w:rPr>
              <w:t>«О</w:t>
            </w:r>
            <w:r>
              <w:rPr>
                <w:spacing w:val="-6"/>
                <w:sz w:val="24"/>
              </w:rPr>
              <w:t xml:space="preserve"> </w:t>
            </w:r>
            <w:r>
              <w:rPr>
                <w:sz w:val="24"/>
              </w:rPr>
              <w:t>девочке</w:t>
            </w:r>
            <w:r>
              <w:rPr>
                <w:spacing w:val="-4"/>
                <w:sz w:val="24"/>
              </w:rPr>
              <w:t xml:space="preserve"> </w:t>
            </w:r>
            <w:r>
              <w:rPr>
                <w:sz w:val="24"/>
              </w:rPr>
              <w:t>Маше,</w:t>
            </w:r>
            <w:r>
              <w:rPr>
                <w:spacing w:val="-4"/>
                <w:sz w:val="24"/>
              </w:rPr>
              <w:t xml:space="preserve"> </w:t>
            </w:r>
            <w:r>
              <w:rPr>
                <w:sz w:val="24"/>
              </w:rPr>
              <w:t>собачке</w:t>
            </w:r>
            <w:r>
              <w:rPr>
                <w:spacing w:val="40"/>
                <w:sz w:val="24"/>
              </w:rPr>
              <w:t xml:space="preserve"> </w:t>
            </w:r>
            <w:r>
              <w:rPr>
                <w:sz w:val="24"/>
              </w:rPr>
              <w:t>Петушке</w:t>
            </w:r>
            <w:r>
              <w:rPr>
                <w:spacing w:val="-4"/>
                <w:sz w:val="24"/>
              </w:rPr>
              <w:t xml:space="preserve"> </w:t>
            </w:r>
            <w:r>
              <w:rPr>
                <w:sz w:val="24"/>
              </w:rPr>
              <w:t>и</w:t>
            </w:r>
            <w:r>
              <w:rPr>
                <w:spacing w:val="-5"/>
                <w:sz w:val="24"/>
              </w:rPr>
              <w:t xml:space="preserve"> </w:t>
            </w:r>
            <w:r>
              <w:rPr>
                <w:sz w:val="24"/>
              </w:rPr>
              <w:t>о</w:t>
            </w:r>
            <w:r>
              <w:rPr>
                <w:spacing w:val="-4"/>
                <w:sz w:val="24"/>
              </w:rPr>
              <w:t xml:space="preserve"> </w:t>
            </w:r>
            <w:r>
              <w:rPr>
                <w:sz w:val="24"/>
              </w:rPr>
              <w:t>кошке Ниточке» (главы из книги)</w:t>
            </w:r>
          </w:p>
          <w:p>
            <w:pPr>
              <w:pStyle w:val="15"/>
              <w:ind w:left="109"/>
              <w:rPr>
                <w:sz w:val="24"/>
              </w:rPr>
            </w:pPr>
            <w:r>
              <w:rPr>
                <w:sz w:val="24"/>
              </w:rPr>
              <w:t>К.</w:t>
            </w:r>
            <w:r>
              <w:rPr>
                <w:spacing w:val="-2"/>
                <w:sz w:val="24"/>
              </w:rPr>
              <w:t xml:space="preserve"> </w:t>
            </w:r>
            <w:r>
              <w:rPr>
                <w:sz w:val="24"/>
              </w:rPr>
              <w:t>Чуковский «Я</w:t>
            </w:r>
            <w:r>
              <w:rPr>
                <w:spacing w:val="1"/>
                <w:sz w:val="24"/>
              </w:rPr>
              <w:t xml:space="preserve"> </w:t>
            </w:r>
            <w:r>
              <w:rPr>
                <w:sz w:val="24"/>
              </w:rPr>
              <w:t>один</w:t>
            </w:r>
            <w:r>
              <w:rPr>
                <w:spacing w:val="1"/>
                <w:sz w:val="24"/>
              </w:rPr>
              <w:t xml:space="preserve"> </w:t>
            </w:r>
            <w:r>
              <w:rPr>
                <w:sz w:val="24"/>
              </w:rPr>
              <w:t>у</w:t>
            </w:r>
            <w:r>
              <w:rPr>
                <w:spacing w:val="-7"/>
                <w:sz w:val="24"/>
              </w:rPr>
              <w:t xml:space="preserve"> </w:t>
            </w:r>
            <w:r>
              <w:rPr>
                <w:sz w:val="24"/>
              </w:rPr>
              <w:t>мамы</w:t>
            </w:r>
            <w:r>
              <w:rPr>
                <w:spacing w:val="-4"/>
                <w:sz w:val="24"/>
              </w:rPr>
              <w:t xml:space="preserve"> </w:t>
            </w:r>
            <w:r>
              <w:rPr>
                <w:sz w:val="24"/>
              </w:rPr>
              <w:t>сын»,</w:t>
            </w:r>
            <w:r>
              <w:rPr>
                <w:spacing w:val="1"/>
                <w:sz w:val="24"/>
              </w:rPr>
              <w:t xml:space="preserve"> </w:t>
            </w:r>
            <w:r>
              <w:rPr>
                <w:spacing w:val="-2"/>
                <w:sz w:val="24"/>
              </w:rPr>
              <w:t>«Тараканище»,</w:t>
            </w:r>
          </w:p>
          <w:p>
            <w:pPr>
              <w:pStyle w:val="15"/>
              <w:ind w:left="109"/>
              <w:rPr>
                <w:sz w:val="24"/>
              </w:rPr>
            </w:pPr>
            <w:r>
              <w:rPr>
                <w:spacing w:val="-2"/>
                <w:sz w:val="24"/>
              </w:rPr>
              <w:t>«Мойдодыр»</w:t>
            </w:r>
          </w:p>
          <w:p>
            <w:pPr>
              <w:pStyle w:val="15"/>
              <w:ind w:left="109" w:right="3582"/>
              <w:rPr>
                <w:sz w:val="24"/>
              </w:rPr>
            </w:pPr>
            <w:r>
              <w:rPr>
                <w:sz w:val="24"/>
              </w:rPr>
              <w:t>С.</w:t>
            </w:r>
            <w:r>
              <w:rPr>
                <w:spacing w:val="-6"/>
                <w:sz w:val="24"/>
              </w:rPr>
              <w:t xml:space="preserve"> </w:t>
            </w:r>
            <w:r>
              <w:rPr>
                <w:sz w:val="24"/>
              </w:rPr>
              <w:t>Пшеничных</w:t>
            </w:r>
            <w:r>
              <w:rPr>
                <w:spacing w:val="-3"/>
                <w:sz w:val="24"/>
              </w:rPr>
              <w:t xml:space="preserve"> </w:t>
            </w:r>
            <w:r>
              <w:rPr>
                <w:sz w:val="24"/>
              </w:rPr>
              <w:t>«С</w:t>
            </w:r>
            <w:r>
              <w:rPr>
                <w:spacing w:val="-6"/>
                <w:sz w:val="24"/>
              </w:rPr>
              <w:t xml:space="preserve"> </w:t>
            </w:r>
            <w:r>
              <w:rPr>
                <w:sz w:val="24"/>
              </w:rPr>
              <w:t>мамой</w:t>
            </w:r>
            <w:r>
              <w:rPr>
                <w:spacing w:val="-6"/>
                <w:sz w:val="24"/>
              </w:rPr>
              <w:t xml:space="preserve"> </w:t>
            </w:r>
            <w:r>
              <w:rPr>
                <w:sz w:val="24"/>
              </w:rPr>
              <w:t>по</w:t>
            </w:r>
            <w:r>
              <w:rPr>
                <w:spacing w:val="-6"/>
                <w:sz w:val="24"/>
              </w:rPr>
              <w:t xml:space="preserve"> </w:t>
            </w:r>
            <w:r>
              <w:rPr>
                <w:sz w:val="24"/>
              </w:rPr>
              <w:t>городу» Р.н.ск. «Василиса Прекрасная»</w:t>
            </w:r>
          </w:p>
          <w:p>
            <w:pPr>
              <w:pStyle w:val="15"/>
              <w:ind w:left="109" w:right="2438"/>
              <w:rPr>
                <w:sz w:val="24"/>
              </w:rPr>
            </w:pPr>
            <w:r>
              <w:rPr>
                <w:sz w:val="24"/>
              </w:rPr>
              <w:t>Сказка</w:t>
            </w:r>
            <w:r>
              <w:rPr>
                <w:spacing w:val="-5"/>
                <w:sz w:val="24"/>
              </w:rPr>
              <w:t xml:space="preserve"> </w:t>
            </w:r>
            <w:r>
              <w:rPr>
                <w:sz w:val="24"/>
              </w:rPr>
              <w:t>«Жихарка»</w:t>
            </w:r>
            <w:r>
              <w:rPr>
                <w:spacing w:val="-9"/>
                <w:sz w:val="24"/>
              </w:rPr>
              <w:t xml:space="preserve"> </w:t>
            </w:r>
            <w:r>
              <w:rPr>
                <w:sz w:val="24"/>
              </w:rPr>
              <w:t>в</w:t>
            </w:r>
            <w:r>
              <w:rPr>
                <w:spacing w:val="-7"/>
                <w:sz w:val="24"/>
              </w:rPr>
              <w:t xml:space="preserve"> </w:t>
            </w:r>
            <w:r>
              <w:rPr>
                <w:sz w:val="24"/>
              </w:rPr>
              <w:t>обработке</w:t>
            </w:r>
            <w:r>
              <w:rPr>
                <w:spacing w:val="-5"/>
                <w:sz w:val="24"/>
              </w:rPr>
              <w:t xml:space="preserve"> </w:t>
            </w:r>
            <w:r>
              <w:rPr>
                <w:sz w:val="24"/>
              </w:rPr>
              <w:t>И.</w:t>
            </w:r>
            <w:r>
              <w:rPr>
                <w:spacing w:val="-5"/>
                <w:sz w:val="24"/>
              </w:rPr>
              <w:t xml:space="preserve"> </w:t>
            </w:r>
            <w:r>
              <w:rPr>
                <w:sz w:val="24"/>
              </w:rPr>
              <w:t>Карнауховой С. Прокофьев «Сказка про маму»</w:t>
            </w:r>
          </w:p>
          <w:p>
            <w:pPr>
              <w:pStyle w:val="15"/>
              <w:spacing w:before="1"/>
              <w:ind w:left="109" w:right="3796"/>
              <w:rPr>
                <w:sz w:val="24"/>
              </w:rPr>
            </w:pPr>
            <w:r>
              <w:rPr>
                <w:sz w:val="24"/>
              </w:rPr>
              <w:t>К.</w:t>
            </w:r>
            <w:r>
              <w:rPr>
                <w:spacing w:val="-7"/>
                <w:sz w:val="24"/>
              </w:rPr>
              <w:t xml:space="preserve"> </w:t>
            </w:r>
            <w:r>
              <w:rPr>
                <w:sz w:val="24"/>
              </w:rPr>
              <w:t>Ушинский</w:t>
            </w:r>
            <w:r>
              <w:rPr>
                <w:spacing w:val="-4"/>
                <w:sz w:val="24"/>
              </w:rPr>
              <w:t xml:space="preserve"> </w:t>
            </w:r>
            <w:r>
              <w:rPr>
                <w:sz w:val="24"/>
              </w:rPr>
              <w:t>«Петушок</w:t>
            </w:r>
            <w:r>
              <w:rPr>
                <w:spacing w:val="-7"/>
                <w:sz w:val="24"/>
              </w:rPr>
              <w:t xml:space="preserve"> </w:t>
            </w:r>
            <w:r>
              <w:rPr>
                <w:sz w:val="24"/>
              </w:rPr>
              <w:t>с</w:t>
            </w:r>
            <w:r>
              <w:rPr>
                <w:spacing w:val="-7"/>
                <w:sz w:val="24"/>
              </w:rPr>
              <w:t xml:space="preserve"> </w:t>
            </w:r>
            <w:r>
              <w:rPr>
                <w:sz w:val="24"/>
              </w:rPr>
              <w:t>семьёй» В. Бианки «Аришка – трусишка»</w:t>
            </w:r>
          </w:p>
          <w:p>
            <w:pPr>
              <w:pStyle w:val="15"/>
              <w:ind w:left="109" w:right="2438"/>
              <w:rPr>
                <w:sz w:val="24"/>
              </w:rPr>
            </w:pPr>
            <w:r>
              <w:rPr>
                <w:sz w:val="24"/>
              </w:rPr>
              <w:t>Потешки</w:t>
            </w:r>
            <w:r>
              <w:rPr>
                <w:spacing w:val="-5"/>
                <w:sz w:val="24"/>
              </w:rPr>
              <w:t xml:space="preserve"> </w:t>
            </w:r>
            <w:r>
              <w:rPr>
                <w:sz w:val="24"/>
              </w:rPr>
              <w:t>«Барашеньки»,</w:t>
            </w:r>
            <w:r>
              <w:rPr>
                <w:spacing w:val="-2"/>
                <w:sz w:val="24"/>
              </w:rPr>
              <w:t xml:space="preserve"> </w:t>
            </w:r>
            <w:r>
              <w:rPr>
                <w:sz w:val="24"/>
              </w:rPr>
              <w:t>«Сидит,</w:t>
            </w:r>
            <w:r>
              <w:rPr>
                <w:spacing w:val="-7"/>
                <w:sz w:val="24"/>
              </w:rPr>
              <w:t xml:space="preserve"> </w:t>
            </w:r>
            <w:r>
              <w:rPr>
                <w:sz w:val="24"/>
              </w:rPr>
              <w:t>сидит</w:t>
            </w:r>
            <w:r>
              <w:rPr>
                <w:spacing w:val="-5"/>
                <w:sz w:val="24"/>
              </w:rPr>
              <w:t xml:space="preserve"> </w:t>
            </w:r>
            <w:r>
              <w:rPr>
                <w:sz w:val="24"/>
              </w:rPr>
              <w:t>зайка» Н. Калинина «Помощники»</w:t>
            </w:r>
          </w:p>
          <w:p>
            <w:pPr>
              <w:pStyle w:val="15"/>
              <w:ind w:left="109" w:right="2194"/>
              <w:rPr>
                <w:sz w:val="24"/>
              </w:rPr>
            </w:pPr>
            <w:r>
              <w:rPr>
                <w:sz w:val="24"/>
              </w:rPr>
              <w:t>Р.н.ск.</w:t>
            </w:r>
            <w:r>
              <w:rPr>
                <w:spacing w:val="-4"/>
                <w:sz w:val="24"/>
              </w:rPr>
              <w:t xml:space="preserve"> </w:t>
            </w:r>
            <w:r>
              <w:rPr>
                <w:sz w:val="24"/>
              </w:rPr>
              <w:t>«Сестрица</w:t>
            </w:r>
            <w:r>
              <w:rPr>
                <w:spacing w:val="-3"/>
                <w:sz w:val="24"/>
              </w:rPr>
              <w:t xml:space="preserve"> </w:t>
            </w:r>
            <w:r>
              <w:rPr>
                <w:sz w:val="24"/>
              </w:rPr>
              <w:t>Алёнушка</w:t>
            </w:r>
            <w:r>
              <w:rPr>
                <w:spacing w:val="-7"/>
                <w:sz w:val="24"/>
              </w:rPr>
              <w:t xml:space="preserve"> </w:t>
            </w:r>
            <w:r>
              <w:rPr>
                <w:sz w:val="24"/>
              </w:rPr>
              <w:t>и</w:t>
            </w:r>
            <w:r>
              <w:rPr>
                <w:spacing w:val="-8"/>
                <w:sz w:val="24"/>
              </w:rPr>
              <w:t xml:space="preserve"> </w:t>
            </w:r>
            <w:r>
              <w:rPr>
                <w:sz w:val="24"/>
              </w:rPr>
              <w:t>братец</w:t>
            </w:r>
            <w:r>
              <w:rPr>
                <w:spacing w:val="-8"/>
                <w:sz w:val="24"/>
              </w:rPr>
              <w:t xml:space="preserve"> </w:t>
            </w:r>
            <w:r>
              <w:rPr>
                <w:sz w:val="24"/>
              </w:rPr>
              <w:t>Иванушка» Е. Пермяк «Как Маша стала большой»</w:t>
            </w:r>
          </w:p>
          <w:p>
            <w:pPr>
              <w:pStyle w:val="15"/>
              <w:ind w:left="109" w:right="3881"/>
              <w:jc w:val="both"/>
              <w:rPr>
                <w:sz w:val="24"/>
              </w:rPr>
            </w:pPr>
            <w:r>
              <w:rPr>
                <w:sz w:val="24"/>
              </w:rPr>
              <w:t>Дж.</w:t>
            </w:r>
            <w:r>
              <w:rPr>
                <w:spacing w:val="-6"/>
                <w:sz w:val="24"/>
              </w:rPr>
              <w:t xml:space="preserve"> </w:t>
            </w:r>
            <w:r>
              <w:rPr>
                <w:sz w:val="24"/>
              </w:rPr>
              <w:t>Родари</w:t>
            </w:r>
            <w:r>
              <w:rPr>
                <w:spacing w:val="-4"/>
                <w:sz w:val="24"/>
              </w:rPr>
              <w:t xml:space="preserve"> </w:t>
            </w:r>
            <w:r>
              <w:rPr>
                <w:sz w:val="24"/>
              </w:rPr>
              <w:t>«Чем</w:t>
            </w:r>
            <w:r>
              <w:rPr>
                <w:spacing w:val="-6"/>
                <w:sz w:val="24"/>
              </w:rPr>
              <w:t xml:space="preserve"> </w:t>
            </w:r>
            <w:r>
              <w:rPr>
                <w:sz w:val="24"/>
              </w:rPr>
              <w:t>пахнут</w:t>
            </w:r>
            <w:r>
              <w:rPr>
                <w:spacing w:val="-7"/>
                <w:sz w:val="24"/>
              </w:rPr>
              <w:t xml:space="preserve"> </w:t>
            </w:r>
            <w:r>
              <w:rPr>
                <w:sz w:val="24"/>
              </w:rPr>
              <w:t>ремесла» Норвежская песенка «Чик-чирик» В. Маяковский «Кем быть?»</w:t>
            </w:r>
          </w:p>
          <w:p>
            <w:pPr>
              <w:pStyle w:val="15"/>
              <w:ind w:left="109" w:right="4767"/>
              <w:rPr>
                <w:sz w:val="24"/>
              </w:rPr>
            </w:pPr>
            <w:r>
              <w:rPr>
                <w:sz w:val="24"/>
              </w:rPr>
              <w:t>В.</w:t>
            </w:r>
            <w:r>
              <w:rPr>
                <w:spacing w:val="-13"/>
                <w:sz w:val="24"/>
              </w:rPr>
              <w:t xml:space="preserve"> </w:t>
            </w:r>
            <w:r>
              <w:rPr>
                <w:sz w:val="24"/>
              </w:rPr>
              <w:t>Степанов</w:t>
            </w:r>
            <w:r>
              <w:rPr>
                <w:spacing w:val="-11"/>
                <w:sz w:val="24"/>
              </w:rPr>
              <w:t xml:space="preserve"> </w:t>
            </w:r>
            <w:r>
              <w:rPr>
                <w:sz w:val="24"/>
              </w:rPr>
              <w:t>«Продавец» Л. Чадамба «авай, ачай»</w:t>
            </w:r>
          </w:p>
          <w:p>
            <w:pPr>
              <w:pStyle w:val="15"/>
              <w:ind w:left="109" w:right="1945"/>
              <w:rPr>
                <w:sz w:val="24"/>
              </w:rPr>
            </w:pPr>
            <w:r>
              <w:rPr>
                <w:sz w:val="24"/>
              </w:rPr>
              <w:t>Д.</w:t>
            </w:r>
            <w:r>
              <w:rPr>
                <w:spacing w:val="-4"/>
                <w:sz w:val="24"/>
              </w:rPr>
              <w:t xml:space="preserve"> </w:t>
            </w:r>
            <w:r>
              <w:rPr>
                <w:sz w:val="24"/>
              </w:rPr>
              <w:t>Биссет</w:t>
            </w:r>
            <w:r>
              <w:rPr>
                <w:spacing w:val="-1"/>
                <w:sz w:val="24"/>
              </w:rPr>
              <w:t xml:space="preserve"> </w:t>
            </w:r>
            <w:r>
              <w:rPr>
                <w:sz w:val="24"/>
              </w:rPr>
              <w:t>«Про</w:t>
            </w:r>
            <w:r>
              <w:rPr>
                <w:spacing w:val="-3"/>
                <w:sz w:val="24"/>
              </w:rPr>
              <w:t xml:space="preserve"> </w:t>
            </w:r>
            <w:r>
              <w:rPr>
                <w:sz w:val="24"/>
              </w:rPr>
              <w:t>мальчика,</w:t>
            </w:r>
            <w:r>
              <w:rPr>
                <w:spacing w:val="-3"/>
                <w:sz w:val="24"/>
              </w:rPr>
              <w:t xml:space="preserve"> </w:t>
            </w:r>
            <w:r>
              <w:rPr>
                <w:sz w:val="24"/>
              </w:rPr>
              <w:t>который</w:t>
            </w:r>
            <w:r>
              <w:rPr>
                <w:spacing w:val="-4"/>
                <w:sz w:val="24"/>
              </w:rPr>
              <w:t xml:space="preserve"> </w:t>
            </w:r>
            <w:r>
              <w:rPr>
                <w:sz w:val="24"/>
              </w:rPr>
              <w:t>рычал</w:t>
            </w:r>
            <w:r>
              <w:rPr>
                <w:spacing w:val="-4"/>
                <w:sz w:val="24"/>
              </w:rPr>
              <w:t xml:space="preserve"> </w:t>
            </w:r>
            <w:r>
              <w:rPr>
                <w:sz w:val="24"/>
              </w:rPr>
              <w:t>на</w:t>
            </w:r>
            <w:r>
              <w:rPr>
                <w:spacing w:val="-3"/>
                <w:sz w:val="24"/>
              </w:rPr>
              <w:t xml:space="preserve"> </w:t>
            </w:r>
            <w:r>
              <w:rPr>
                <w:sz w:val="24"/>
              </w:rPr>
              <w:t>тигров» А. Введенский «Кто»</w:t>
            </w:r>
          </w:p>
          <w:p>
            <w:pPr>
              <w:pStyle w:val="15"/>
              <w:ind w:left="109"/>
              <w:rPr>
                <w:sz w:val="24"/>
              </w:rPr>
            </w:pPr>
            <w:r>
              <w:rPr>
                <w:sz w:val="24"/>
              </w:rPr>
              <w:t>С.</w:t>
            </w:r>
            <w:r>
              <w:rPr>
                <w:spacing w:val="-3"/>
                <w:sz w:val="24"/>
              </w:rPr>
              <w:t xml:space="preserve"> </w:t>
            </w:r>
            <w:r>
              <w:rPr>
                <w:sz w:val="24"/>
              </w:rPr>
              <w:t>Маршак «Вот</w:t>
            </w:r>
            <w:r>
              <w:rPr>
                <w:spacing w:val="-4"/>
                <w:sz w:val="24"/>
              </w:rPr>
              <w:t xml:space="preserve"> </w:t>
            </w:r>
            <w:r>
              <w:rPr>
                <w:sz w:val="24"/>
              </w:rPr>
              <w:t>какой</w:t>
            </w:r>
            <w:r>
              <w:rPr>
                <w:spacing w:val="-3"/>
                <w:sz w:val="24"/>
              </w:rPr>
              <w:t xml:space="preserve"> </w:t>
            </w:r>
            <w:r>
              <w:rPr>
                <w:spacing w:val="-2"/>
                <w:sz w:val="24"/>
              </w:rPr>
              <w:t>рассеянный»</w:t>
            </w:r>
          </w:p>
          <w:p>
            <w:pPr>
              <w:pStyle w:val="15"/>
              <w:spacing w:line="263" w:lineRule="exact"/>
              <w:ind w:left="109"/>
              <w:rPr>
                <w:sz w:val="24"/>
              </w:rPr>
            </w:pPr>
            <w:r>
              <w:rPr>
                <w:sz w:val="24"/>
              </w:rPr>
              <w:t>Д.</w:t>
            </w:r>
            <w:r>
              <w:rPr>
                <w:spacing w:val="-6"/>
                <w:sz w:val="24"/>
              </w:rPr>
              <w:t xml:space="preserve"> </w:t>
            </w:r>
            <w:r>
              <w:rPr>
                <w:sz w:val="24"/>
              </w:rPr>
              <w:t>Мамин-Сибиряк</w:t>
            </w:r>
            <w:r>
              <w:rPr>
                <w:spacing w:val="1"/>
                <w:sz w:val="24"/>
              </w:rPr>
              <w:t xml:space="preserve"> </w:t>
            </w:r>
            <w:r>
              <w:rPr>
                <w:sz w:val="24"/>
              </w:rPr>
              <w:t>«Сказка</w:t>
            </w:r>
            <w:r>
              <w:rPr>
                <w:spacing w:val="-3"/>
                <w:sz w:val="24"/>
              </w:rPr>
              <w:t xml:space="preserve"> </w:t>
            </w:r>
            <w:r>
              <w:rPr>
                <w:sz w:val="24"/>
              </w:rPr>
              <w:t>про</w:t>
            </w:r>
            <w:r>
              <w:rPr>
                <w:spacing w:val="-4"/>
                <w:sz w:val="24"/>
              </w:rPr>
              <w:t xml:space="preserve"> </w:t>
            </w:r>
            <w:r>
              <w:rPr>
                <w:sz w:val="24"/>
              </w:rPr>
              <w:t>Комара</w:t>
            </w:r>
            <w:r>
              <w:rPr>
                <w:spacing w:val="-1"/>
                <w:sz w:val="24"/>
              </w:rPr>
              <w:t xml:space="preserve"> </w:t>
            </w:r>
            <w:r>
              <w:rPr>
                <w:sz w:val="24"/>
              </w:rPr>
              <w:t>Комаровича</w:t>
            </w:r>
            <w:r>
              <w:rPr>
                <w:spacing w:val="1"/>
                <w:sz w:val="24"/>
              </w:rPr>
              <w:t xml:space="preserve"> </w:t>
            </w:r>
            <w:r>
              <w:rPr>
                <w:sz w:val="24"/>
              </w:rPr>
              <w:t>–</w:t>
            </w:r>
            <w:r>
              <w:rPr>
                <w:spacing w:val="-3"/>
                <w:sz w:val="24"/>
              </w:rPr>
              <w:t xml:space="preserve"> </w:t>
            </w:r>
            <w:r>
              <w:rPr>
                <w:sz w:val="24"/>
              </w:rPr>
              <w:t>Длинный</w:t>
            </w:r>
            <w:r>
              <w:rPr>
                <w:spacing w:val="-4"/>
                <w:sz w:val="24"/>
              </w:rPr>
              <w:t xml:space="preserve"> </w:t>
            </w:r>
            <w:r>
              <w:rPr>
                <w:sz w:val="24"/>
              </w:rPr>
              <w:t>нос</w:t>
            </w:r>
            <w:r>
              <w:rPr>
                <w:spacing w:val="-1"/>
                <w:sz w:val="24"/>
              </w:rPr>
              <w:t xml:space="preserve"> </w:t>
            </w:r>
            <w:r>
              <w:rPr>
                <w:spacing w:val="-10"/>
                <w:sz w:val="24"/>
              </w:rPr>
              <w:t>и</w:t>
            </w:r>
          </w:p>
        </w:tc>
      </w:tr>
    </w:tbl>
    <w:p>
      <w:pPr>
        <w:spacing w:after="0" w:line="263" w:lineRule="exact"/>
        <w:rPr>
          <w:sz w:val="24"/>
        </w:rPr>
        <w:sectPr>
          <w:type w:val="continuous"/>
          <w:pgSz w:w="11910" w:h="16840"/>
          <w:pgMar w:top="1120" w:right="20" w:bottom="1180" w:left="740" w:header="0" w:footer="981" w:gutter="0"/>
          <w:cols w:space="720" w:num="1"/>
        </w:sectPr>
      </w:pPr>
    </w:p>
    <w:tbl>
      <w:tblPr>
        <w:tblStyle w:val="5"/>
        <w:tblW w:w="0" w:type="auto"/>
        <w:tblInd w:w="411"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2685"/>
        <w:gridCol w:w="7579"/>
      </w:tblGrid>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1924" w:hRule="atLeast"/>
        </w:trPr>
        <w:tc>
          <w:tcPr>
            <w:tcW w:w="2685" w:type="dxa"/>
            <w:tcBorders>
              <w:bottom w:val="double" w:color="000009" w:sz="6" w:space="0"/>
              <w:right w:val="double" w:color="000009" w:sz="6" w:space="0"/>
            </w:tcBorders>
          </w:tcPr>
          <w:p>
            <w:pPr>
              <w:pStyle w:val="15"/>
              <w:ind w:left="0"/>
              <w:rPr>
                <w:sz w:val="24"/>
              </w:rPr>
            </w:pPr>
          </w:p>
        </w:tc>
        <w:tc>
          <w:tcPr>
            <w:tcW w:w="7579" w:type="dxa"/>
            <w:tcBorders>
              <w:left w:val="double" w:color="000009" w:sz="6" w:space="0"/>
              <w:bottom w:val="double" w:color="000009" w:sz="6" w:space="0"/>
            </w:tcBorders>
          </w:tcPr>
          <w:p>
            <w:pPr>
              <w:pStyle w:val="15"/>
              <w:spacing w:line="266" w:lineRule="exact"/>
              <w:ind w:left="109"/>
              <w:rPr>
                <w:sz w:val="24"/>
              </w:rPr>
            </w:pPr>
            <w:r>
              <w:rPr>
                <w:sz w:val="24"/>
              </w:rPr>
              <w:t>про</w:t>
            </w:r>
            <w:r>
              <w:rPr>
                <w:spacing w:val="-3"/>
                <w:sz w:val="24"/>
              </w:rPr>
              <w:t xml:space="preserve"> </w:t>
            </w:r>
            <w:r>
              <w:rPr>
                <w:sz w:val="24"/>
              </w:rPr>
              <w:t>Мохнатого</w:t>
            </w:r>
            <w:r>
              <w:rPr>
                <w:spacing w:val="-1"/>
                <w:sz w:val="24"/>
              </w:rPr>
              <w:t xml:space="preserve"> </w:t>
            </w:r>
            <w:r>
              <w:rPr>
                <w:sz w:val="24"/>
              </w:rPr>
              <w:t>Мишу</w:t>
            </w:r>
            <w:r>
              <w:rPr>
                <w:spacing w:val="-5"/>
                <w:sz w:val="24"/>
              </w:rPr>
              <w:t xml:space="preserve"> </w:t>
            </w:r>
            <w:r>
              <w:rPr>
                <w:sz w:val="24"/>
              </w:rPr>
              <w:t>–</w:t>
            </w:r>
            <w:r>
              <w:rPr>
                <w:spacing w:val="-1"/>
                <w:sz w:val="24"/>
              </w:rPr>
              <w:t xml:space="preserve"> </w:t>
            </w:r>
            <w:r>
              <w:rPr>
                <w:sz w:val="24"/>
              </w:rPr>
              <w:t>Короткий</w:t>
            </w:r>
            <w:r>
              <w:rPr>
                <w:spacing w:val="-2"/>
                <w:sz w:val="24"/>
              </w:rPr>
              <w:t xml:space="preserve"> хвост»</w:t>
            </w:r>
          </w:p>
          <w:p>
            <w:pPr>
              <w:pStyle w:val="15"/>
              <w:ind w:left="109" w:right="2136"/>
              <w:rPr>
                <w:sz w:val="24"/>
              </w:rPr>
            </w:pPr>
            <w:r>
              <w:rPr>
                <w:sz w:val="24"/>
              </w:rPr>
              <w:t>А.</w:t>
            </w:r>
            <w:r>
              <w:rPr>
                <w:spacing w:val="-1"/>
                <w:sz w:val="24"/>
              </w:rPr>
              <w:t xml:space="preserve"> </w:t>
            </w:r>
            <w:r>
              <w:rPr>
                <w:sz w:val="24"/>
              </w:rPr>
              <w:t>Пушкин</w:t>
            </w:r>
            <w:r>
              <w:rPr>
                <w:spacing w:val="40"/>
                <w:sz w:val="24"/>
              </w:rPr>
              <w:t xml:space="preserve"> </w:t>
            </w:r>
            <w:r>
              <w:rPr>
                <w:sz w:val="24"/>
              </w:rPr>
              <w:t>«Уж</w:t>
            </w:r>
            <w:r>
              <w:rPr>
                <w:spacing w:val="-5"/>
                <w:sz w:val="24"/>
              </w:rPr>
              <w:t xml:space="preserve"> </w:t>
            </w:r>
            <w:r>
              <w:rPr>
                <w:sz w:val="24"/>
              </w:rPr>
              <w:t>небо</w:t>
            </w:r>
            <w:r>
              <w:rPr>
                <w:spacing w:val="-4"/>
                <w:sz w:val="24"/>
              </w:rPr>
              <w:t xml:space="preserve"> </w:t>
            </w:r>
            <w:r>
              <w:rPr>
                <w:sz w:val="24"/>
              </w:rPr>
              <w:t>осенью</w:t>
            </w:r>
            <w:r>
              <w:rPr>
                <w:spacing w:val="-4"/>
                <w:sz w:val="24"/>
              </w:rPr>
              <w:t xml:space="preserve"> </w:t>
            </w:r>
            <w:r>
              <w:rPr>
                <w:sz w:val="24"/>
              </w:rPr>
              <w:t>дышало»</w:t>
            </w:r>
            <w:r>
              <w:rPr>
                <w:spacing w:val="-8"/>
                <w:sz w:val="24"/>
              </w:rPr>
              <w:t xml:space="preserve"> </w:t>
            </w:r>
            <w:r>
              <w:rPr>
                <w:sz w:val="24"/>
              </w:rPr>
              <w:t>(отрывок) О. Высоцкая «Детский сад»</w:t>
            </w:r>
          </w:p>
          <w:p>
            <w:pPr>
              <w:pStyle w:val="15"/>
              <w:ind w:left="109"/>
              <w:rPr>
                <w:sz w:val="24"/>
              </w:rPr>
            </w:pPr>
            <w:r>
              <w:rPr>
                <w:sz w:val="24"/>
              </w:rPr>
              <w:t>Тыва</w:t>
            </w:r>
            <w:r>
              <w:rPr>
                <w:spacing w:val="-1"/>
                <w:sz w:val="24"/>
              </w:rPr>
              <w:t xml:space="preserve"> </w:t>
            </w:r>
            <w:r>
              <w:rPr>
                <w:sz w:val="24"/>
              </w:rPr>
              <w:t>улустун</w:t>
            </w:r>
            <w:r>
              <w:rPr>
                <w:spacing w:val="-5"/>
                <w:sz w:val="24"/>
              </w:rPr>
              <w:t xml:space="preserve"> </w:t>
            </w:r>
            <w:r>
              <w:rPr>
                <w:sz w:val="24"/>
              </w:rPr>
              <w:t>тоолу</w:t>
            </w:r>
            <w:r>
              <w:rPr>
                <w:spacing w:val="-6"/>
                <w:sz w:val="24"/>
              </w:rPr>
              <w:t xml:space="preserve"> </w:t>
            </w:r>
            <w:r>
              <w:rPr>
                <w:sz w:val="24"/>
              </w:rPr>
              <w:t>«Дорт</w:t>
            </w:r>
            <w:r>
              <w:rPr>
                <w:spacing w:val="-5"/>
                <w:sz w:val="24"/>
              </w:rPr>
              <w:t xml:space="preserve"> </w:t>
            </w:r>
            <w:r>
              <w:rPr>
                <w:spacing w:val="-2"/>
                <w:sz w:val="24"/>
              </w:rPr>
              <w:t>алышкы»</w:t>
            </w:r>
          </w:p>
          <w:p>
            <w:pPr>
              <w:pStyle w:val="15"/>
              <w:spacing w:before="4" w:line="274" w:lineRule="exact"/>
              <w:ind w:left="109"/>
              <w:rPr>
                <w:b/>
                <w:sz w:val="24"/>
              </w:rPr>
            </w:pPr>
            <w:r>
              <w:rPr>
                <w:b/>
                <w:sz w:val="24"/>
              </w:rPr>
              <w:t>Заучивание</w:t>
            </w:r>
            <w:r>
              <w:rPr>
                <w:b/>
                <w:spacing w:val="-2"/>
                <w:sz w:val="24"/>
              </w:rPr>
              <w:t xml:space="preserve"> наизусть:</w:t>
            </w:r>
          </w:p>
          <w:p>
            <w:pPr>
              <w:pStyle w:val="15"/>
              <w:spacing w:line="276" w:lineRule="exact"/>
              <w:ind w:left="109" w:right="3231"/>
              <w:rPr>
                <w:sz w:val="24"/>
              </w:rPr>
            </w:pPr>
            <w:r>
              <w:rPr>
                <w:sz w:val="24"/>
              </w:rPr>
              <w:t>Б.Заходер</w:t>
            </w:r>
            <w:r>
              <w:rPr>
                <w:spacing w:val="-4"/>
                <w:sz w:val="24"/>
              </w:rPr>
              <w:t xml:space="preserve"> </w:t>
            </w:r>
            <w:r>
              <w:rPr>
                <w:sz w:val="24"/>
              </w:rPr>
              <w:t>«С</w:t>
            </w:r>
            <w:r>
              <w:rPr>
                <w:spacing w:val="-4"/>
                <w:sz w:val="24"/>
              </w:rPr>
              <w:t xml:space="preserve"> </w:t>
            </w:r>
            <w:r>
              <w:rPr>
                <w:sz w:val="24"/>
              </w:rPr>
              <w:t>папой</w:t>
            </w:r>
            <w:r>
              <w:rPr>
                <w:spacing w:val="-5"/>
                <w:sz w:val="24"/>
              </w:rPr>
              <w:t xml:space="preserve"> </w:t>
            </w:r>
            <w:r>
              <w:rPr>
                <w:sz w:val="24"/>
              </w:rPr>
              <w:t>мы</w:t>
            </w:r>
            <w:r>
              <w:rPr>
                <w:spacing w:val="-6"/>
                <w:sz w:val="24"/>
              </w:rPr>
              <w:t xml:space="preserve"> </w:t>
            </w:r>
            <w:r>
              <w:rPr>
                <w:sz w:val="24"/>
              </w:rPr>
              <w:t>давно</w:t>
            </w:r>
            <w:r>
              <w:rPr>
                <w:spacing w:val="-5"/>
                <w:sz w:val="24"/>
              </w:rPr>
              <w:t xml:space="preserve"> </w:t>
            </w:r>
            <w:r>
              <w:rPr>
                <w:sz w:val="24"/>
              </w:rPr>
              <w:t>решили» Потешка «Тень-тень-потетень»</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7712" w:hRule="atLeast"/>
        </w:trPr>
        <w:tc>
          <w:tcPr>
            <w:tcW w:w="2685" w:type="dxa"/>
            <w:tcBorders>
              <w:top w:val="double" w:color="000009" w:sz="6" w:space="0"/>
              <w:bottom w:val="double" w:color="000009" w:sz="6" w:space="0"/>
              <w:right w:val="double" w:color="000009" w:sz="6" w:space="0"/>
            </w:tcBorders>
          </w:tcPr>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37"/>
              </w:rPr>
            </w:pPr>
          </w:p>
          <w:p>
            <w:pPr>
              <w:pStyle w:val="15"/>
              <w:ind w:left="97"/>
              <w:rPr>
                <w:b/>
                <w:sz w:val="24"/>
              </w:rPr>
            </w:pPr>
            <w:r>
              <w:rPr>
                <w:b/>
                <w:spacing w:val="-2"/>
                <w:sz w:val="24"/>
              </w:rPr>
              <w:t>Ноябрь</w:t>
            </w:r>
          </w:p>
        </w:tc>
        <w:tc>
          <w:tcPr>
            <w:tcW w:w="7579" w:type="dxa"/>
            <w:tcBorders>
              <w:top w:val="double" w:color="000009" w:sz="6" w:space="0"/>
              <w:left w:val="double" w:color="000009" w:sz="6" w:space="0"/>
              <w:bottom w:val="double" w:color="000009" w:sz="6" w:space="0"/>
            </w:tcBorders>
          </w:tcPr>
          <w:p>
            <w:pPr>
              <w:pStyle w:val="15"/>
              <w:spacing w:line="264" w:lineRule="exact"/>
              <w:ind w:left="109"/>
              <w:rPr>
                <w:b/>
                <w:sz w:val="24"/>
              </w:rPr>
            </w:pPr>
            <w:r>
              <w:rPr>
                <w:b/>
                <w:spacing w:val="-2"/>
                <w:sz w:val="24"/>
              </w:rPr>
              <w:t>Чтение:</w:t>
            </w:r>
          </w:p>
          <w:p>
            <w:pPr>
              <w:pStyle w:val="15"/>
              <w:ind w:left="109" w:right="3231"/>
              <w:rPr>
                <w:sz w:val="24"/>
              </w:rPr>
            </w:pPr>
            <w:r>
              <w:rPr>
                <w:sz w:val="24"/>
              </w:rPr>
              <w:t>Тыва</w:t>
            </w:r>
            <w:r>
              <w:rPr>
                <w:spacing w:val="-3"/>
                <w:sz w:val="24"/>
              </w:rPr>
              <w:t xml:space="preserve"> </w:t>
            </w:r>
            <w:r>
              <w:rPr>
                <w:sz w:val="24"/>
              </w:rPr>
              <w:t>улустун</w:t>
            </w:r>
            <w:r>
              <w:rPr>
                <w:spacing w:val="-8"/>
                <w:sz w:val="24"/>
              </w:rPr>
              <w:t xml:space="preserve"> </w:t>
            </w:r>
            <w:r>
              <w:rPr>
                <w:sz w:val="24"/>
              </w:rPr>
              <w:t>тоолу</w:t>
            </w:r>
            <w:r>
              <w:rPr>
                <w:spacing w:val="-8"/>
                <w:sz w:val="24"/>
              </w:rPr>
              <w:t xml:space="preserve"> </w:t>
            </w:r>
            <w:r>
              <w:rPr>
                <w:sz w:val="24"/>
              </w:rPr>
              <w:t>«Ыраажы</w:t>
            </w:r>
            <w:r>
              <w:rPr>
                <w:spacing w:val="-9"/>
                <w:sz w:val="24"/>
              </w:rPr>
              <w:t xml:space="preserve"> </w:t>
            </w:r>
            <w:r>
              <w:rPr>
                <w:sz w:val="24"/>
              </w:rPr>
              <w:t>койгун» М. Горький</w:t>
            </w:r>
            <w:r>
              <w:rPr>
                <w:spacing w:val="40"/>
                <w:sz w:val="24"/>
              </w:rPr>
              <w:t xml:space="preserve"> </w:t>
            </w:r>
            <w:r>
              <w:rPr>
                <w:sz w:val="24"/>
              </w:rPr>
              <w:t>«Воробьишко»</w:t>
            </w:r>
          </w:p>
          <w:p>
            <w:pPr>
              <w:pStyle w:val="15"/>
              <w:ind w:left="109" w:right="3796"/>
              <w:rPr>
                <w:sz w:val="24"/>
              </w:rPr>
            </w:pPr>
            <w:r>
              <w:rPr>
                <w:sz w:val="24"/>
              </w:rPr>
              <w:t>Потешка</w:t>
            </w:r>
            <w:r>
              <w:rPr>
                <w:spacing w:val="-4"/>
                <w:sz w:val="24"/>
              </w:rPr>
              <w:t xml:space="preserve"> </w:t>
            </w:r>
            <w:r>
              <w:rPr>
                <w:sz w:val="24"/>
              </w:rPr>
              <w:t>«Зайчишка</w:t>
            </w:r>
            <w:r>
              <w:rPr>
                <w:spacing w:val="-7"/>
                <w:sz w:val="24"/>
              </w:rPr>
              <w:t xml:space="preserve"> </w:t>
            </w:r>
            <w:r>
              <w:rPr>
                <w:sz w:val="24"/>
              </w:rPr>
              <w:t>-</w:t>
            </w:r>
            <w:r>
              <w:rPr>
                <w:spacing w:val="-12"/>
                <w:sz w:val="24"/>
              </w:rPr>
              <w:t xml:space="preserve"> </w:t>
            </w:r>
            <w:r>
              <w:rPr>
                <w:sz w:val="24"/>
              </w:rPr>
              <w:t>трусишка» М. Зощенко «Умная птичка»</w:t>
            </w:r>
          </w:p>
          <w:p>
            <w:pPr>
              <w:pStyle w:val="15"/>
              <w:ind w:left="109" w:right="4187"/>
              <w:rPr>
                <w:sz w:val="24"/>
              </w:rPr>
            </w:pPr>
            <w:r>
              <w:rPr>
                <w:sz w:val="24"/>
              </w:rPr>
              <w:t>Л.</w:t>
            </w:r>
            <w:r>
              <w:rPr>
                <w:spacing w:val="-9"/>
                <w:sz w:val="24"/>
              </w:rPr>
              <w:t xml:space="preserve"> </w:t>
            </w:r>
            <w:r>
              <w:rPr>
                <w:sz w:val="24"/>
              </w:rPr>
              <w:t>Квитко</w:t>
            </w:r>
            <w:r>
              <w:rPr>
                <w:spacing w:val="-7"/>
                <w:sz w:val="24"/>
              </w:rPr>
              <w:t xml:space="preserve"> </w:t>
            </w:r>
            <w:r>
              <w:rPr>
                <w:sz w:val="24"/>
              </w:rPr>
              <w:t>«Жалоба</w:t>
            </w:r>
            <w:r>
              <w:rPr>
                <w:spacing w:val="-8"/>
                <w:sz w:val="24"/>
              </w:rPr>
              <w:t xml:space="preserve"> </w:t>
            </w:r>
            <w:r>
              <w:rPr>
                <w:sz w:val="24"/>
              </w:rPr>
              <w:t>деревьев» Л. Ооржак «Тыва дылым»</w:t>
            </w:r>
          </w:p>
          <w:p>
            <w:pPr>
              <w:pStyle w:val="15"/>
              <w:ind w:left="109" w:right="967"/>
              <w:rPr>
                <w:sz w:val="24"/>
              </w:rPr>
            </w:pPr>
            <w:r>
              <w:rPr>
                <w:sz w:val="24"/>
              </w:rPr>
              <w:t>Д.</w:t>
            </w:r>
            <w:r>
              <w:rPr>
                <w:spacing w:val="-6"/>
                <w:sz w:val="24"/>
              </w:rPr>
              <w:t xml:space="preserve"> </w:t>
            </w:r>
            <w:r>
              <w:rPr>
                <w:sz w:val="24"/>
              </w:rPr>
              <w:t>Хармс</w:t>
            </w:r>
            <w:r>
              <w:rPr>
                <w:spacing w:val="-4"/>
                <w:sz w:val="24"/>
              </w:rPr>
              <w:t xml:space="preserve"> </w:t>
            </w:r>
            <w:r>
              <w:rPr>
                <w:sz w:val="24"/>
              </w:rPr>
              <w:t>«Удивительная</w:t>
            </w:r>
            <w:r>
              <w:rPr>
                <w:spacing w:val="-4"/>
                <w:sz w:val="24"/>
              </w:rPr>
              <w:t xml:space="preserve"> </w:t>
            </w:r>
            <w:r>
              <w:rPr>
                <w:sz w:val="24"/>
              </w:rPr>
              <w:t>кошка»,</w:t>
            </w:r>
            <w:r>
              <w:rPr>
                <w:spacing w:val="-2"/>
                <w:sz w:val="24"/>
              </w:rPr>
              <w:t xml:space="preserve"> </w:t>
            </w:r>
            <w:r>
              <w:rPr>
                <w:sz w:val="24"/>
              </w:rPr>
              <w:t>«Очень</w:t>
            </w:r>
            <w:r>
              <w:rPr>
                <w:spacing w:val="-7"/>
                <w:sz w:val="24"/>
              </w:rPr>
              <w:t xml:space="preserve"> </w:t>
            </w:r>
            <w:r>
              <w:rPr>
                <w:sz w:val="24"/>
              </w:rPr>
              <w:t>страшная</w:t>
            </w:r>
            <w:r>
              <w:rPr>
                <w:spacing w:val="-4"/>
                <w:sz w:val="24"/>
              </w:rPr>
              <w:t xml:space="preserve"> </w:t>
            </w:r>
            <w:r>
              <w:rPr>
                <w:sz w:val="24"/>
              </w:rPr>
              <w:t>история» С. Михалков «Дядя Стёпа»</w:t>
            </w:r>
          </w:p>
          <w:p>
            <w:pPr>
              <w:pStyle w:val="15"/>
              <w:ind w:left="109"/>
              <w:rPr>
                <w:sz w:val="24"/>
              </w:rPr>
            </w:pPr>
            <w:r>
              <w:rPr>
                <w:sz w:val="24"/>
              </w:rPr>
              <w:t>В.</w:t>
            </w:r>
            <w:r>
              <w:rPr>
                <w:spacing w:val="-5"/>
                <w:sz w:val="24"/>
              </w:rPr>
              <w:t xml:space="preserve"> </w:t>
            </w:r>
            <w:r>
              <w:rPr>
                <w:sz w:val="24"/>
              </w:rPr>
              <w:t>Бианки</w:t>
            </w:r>
            <w:r>
              <w:rPr>
                <w:spacing w:val="-2"/>
                <w:sz w:val="24"/>
              </w:rPr>
              <w:t xml:space="preserve"> </w:t>
            </w:r>
            <w:r>
              <w:rPr>
                <w:sz w:val="24"/>
              </w:rPr>
              <w:t>«Первая</w:t>
            </w:r>
            <w:r>
              <w:rPr>
                <w:spacing w:val="-3"/>
                <w:sz w:val="24"/>
              </w:rPr>
              <w:t xml:space="preserve"> </w:t>
            </w:r>
            <w:r>
              <w:rPr>
                <w:spacing w:val="-2"/>
                <w:sz w:val="24"/>
              </w:rPr>
              <w:t>охота»</w:t>
            </w:r>
          </w:p>
          <w:p>
            <w:pPr>
              <w:pStyle w:val="15"/>
              <w:ind w:left="109" w:right="1323"/>
              <w:rPr>
                <w:sz w:val="24"/>
              </w:rPr>
            </w:pPr>
            <w:r>
              <w:rPr>
                <w:sz w:val="24"/>
              </w:rPr>
              <w:t>В.</w:t>
            </w:r>
            <w:r>
              <w:rPr>
                <w:spacing w:val="-3"/>
                <w:sz w:val="24"/>
              </w:rPr>
              <w:t xml:space="preserve"> </w:t>
            </w:r>
            <w:r>
              <w:rPr>
                <w:sz w:val="24"/>
              </w:rPr>
              <w:t>Витка</w:t>
            </w:r>
            <w:r>
              <w:rPr>
                <w:spacing w:val="-2"/>
                <w:sz w:val="24"/>
              </w:rPr>
              <w:t xml:space="preserve"> </w:t>
            </w:r>
            <w:r>
              <w:rPr>
                <w:sz w:val="24"/>
              </w:rPr>
              <w:t>«Считалочка»,</w:t>
            </w:r>
            <w:r>
              <w:rPr>
                <w:spacing w:val="-6"/>
                <w:sz w:val="24"/>
              </w:rPr>
              <w:t xml:space="preserve"> </w:t>
            </w:r>
            <w:r>
              <w:rPr>
                <w:sz w:val="24"/>
              </w:rPr>
              <w:t>пер.</w:t>
            </w:r>
            <w:r>
              <w:rPr>
                <w:spacing w:val="-6"/>
                <w:sz w:val="24"/>
              </w:rPr>
              <w:t xml:space="preserve"> </w:t>
            </w:r>
            <w:r>
              <w:rPr>
                <w:sz w:val="24"/>
              </w:rPr>
              <w:t>с.</w:t>
            </w:r>
            <w:r>
              <w:rPr>
                <w:spacing w:val="-6"/>
                <w:sz w:val="24"/>
              </w:rPr>
              <w:t xml:space="preserve"> </w:t>
            </w:r>
            <w:r>
              <w:rPr>
                <w:sz w:val="24"/>
              </w:rPr>
              <w:t>белорус.</w:t>
            </w:r>
            <w:r>
              <w:rPr>
                <w:spacing w:val="-6"/>
                <w:sz w:val="24"/>
              </w:rPr>
              <w:t xml:space="preserve"> </w:t>
            </w:r>
            <w:r>
              <w:rPr>
                <w:sz w:val="24"/>
              </w:rPr>
              <w:t>И.</w:t>
            </w:r>
            <w:r>
              <w:rPr>
                <w:spacing w:val="-6"/>
                <w:sz w:val="24"/>
              </w:rPr>
              <w:t xml:space="preserve"> </w:t>
            </w:r>
            <w:r>
              <w:rPr>
                <w:sz w:val="24"/>
              </w:rPr>
              <w:t>Токмаковой. Мордовская сказка «Как собака друга искала»</w:t>
            </w:r>
          </w:p>
          <w:p>
            <w:pPr>
              <w:pStyle w:val="15"/>
              <w:ind w:left="109" w:right="4187"/>
              <w:rPr>
                <w:sz w:val="24"/>
              </w:rPr>
            </w:pPr>
            <w:r>
              <w:rPr>
                <w:sz w:val="24"/>
              </w:rPr>
              <w:t>М.</w:t>
            </w:r>
            <w:r>
              <w:rPr>
                <w:spacing w:val="-9"/>
                <w:sz w:val="24"/>
              </w:rPr>
              <w:t xml:space="preserve"> </w:t>
            </w:r>
            <w:r>
              <w:rPr>
                <w:sz w:val="24"/>
              </w:rPr>
              <w:t>Зощенко</w:t>
            </w:r>
            <w:r>
              <w:rPr>
                <w:spacing w:val="-6"/>
                <w:sz w:val="24"/>
              </w:rPr>
              <w:t xml:space="preserve"> </w:t>
            </w:r>
            <w:r>
              <w:rPr>
                <w:sz w:val="24"/>
              </w:rPr>
              <w:t>«Глупая</w:t>
            </w:r>
            <w:r>
              <w:rPr>
                <w:spacing w:val="-8"/>
                <w:sz w:val="24"/>
              </w:rPr>
              <w:t xml:space="preserve"> </w:t>
            </w:r>
            <w:r>
              <w:rPr>
                <w:sz w:val="24"/>
              </w:rPr>
              <w:t>история» Л. Чадамба «Кызылым»</w:t>
            </w:r>
          </w:p>
          <w:p>
            <w:pPr>
              <w:pStyle w:val="15"/>
              <w:ind w:left="109"/>
              <w:rPr>
                <w:sz w:val="24"/>
              </w:rPr>
            </w:pPr>
            <w:r>
              <w:rPr>
                <w:sz w:val="24"/>
              </w:rPr>
              <w:t>Л.</w:t>
            </w:r>
            <w:r>
              <w:rPr>
                <w:spacing w:val="-2"/>
                <w:sz w:val="24"/>
              </w:rPr>
              <w:t xml:space="preserve"> </w:t>
            </w:r>
            <w:r>
              <w:rPr>
                <w:sz w:val="24"/>
              </w:rPr>
              <w:t>Берг</w:t>
            </w:r>
            <w:r>
              <w:rPr>
                <w:spacing w:val="-2"/>
                <w:sz w:val="24"/>
              </w:rPr>
              <w:t xml:space="preserve"> </w:t>
            </w:r>
            <w:r>
              <w:rPr>
                <w:sz w:val="24"/>
              </w:rPr>
              <w:t>«Рассказ</w:t>
            </w:r>
            <w:r>
              <w:rPr>
                <w:spacing w:val="-2"/>
                <w:sz w:val="24"/>
              </w:rPr>
              <w:t xml:space="preserve"> </w:t>
            </w:r>
            <w:r>
              <w:rPr>
                <w:sz w:val="24"/>
              </w:rPr>
              <w:t>о</w:t>
            </w:r>
            <w:r>
              <w:rPr>
                <w:spacing w:val="-1"/>
                <w:sz w:val="24"/>
              </w:rPr>
              <w:t xml:space="preserve"> </w:t>
            </w:r>
            <w:r>
              <w:rPr>
                <w:sz w:val="24"/>
              </w:rPr>
              <w:t>маленьком</w:t>
            </w:r>
            <w:r>
              <w:rPr>
                <w:spacing w:val="-2"/>
                <w:sz w:val="24"/>
              </w:rPr>
              <w:t xml:space="preserve"> автомобильчике»</w:t>
            </w:r>
          </w:p>
          <w:p>
            <w:pPr>
              <w:pStyle w:val="15"/>
              <w:ind w:left="109" w:right="1945"/>
              <w:rPr>
                <w:sz w:val="24"/>
              </w:rPr>
            </w:pPr>
            <w:r>
              <w:rPr>
                <w:sz w:val="24"/>
              </w:rPr>
              <w:t>А.</w:t>
            </w:r>
            <w:r>
              <w:rPr>
                <w:spacing w:val="-4"/>
                <w:sz w:val="24"/>
              </w:rPr>
              <w:t xml:space="preserve"> </w:t>
            </w:r>
            <w:r>
              <w:rPr>
                <w:sz w:val="24"/>
              </w:rPr>
              <w:t>Плещеев</w:t>
            </w:r>
            <w:r>
              <w:rPr>
                <w:spacing w:val="-5"/>
                <w:sz w:val="24"/>
              </w:rPr>
              <w:t xml:space="preserve"> </w:t>
            </w:r>
            <w:r>
              <w:rPr>
                <w:sz w:val="24"/>
              </w:rPr>
              <w:t>«Осень</w:t>
            </w:r>
            <w:r>
              <w:rPr>
                <w:spacing w:val="-6"/>
                <w:sz w:val="24"/>
              </w:rPr>
              <w:t xml:space="preserve"> </w:t>
            </w:r>
            <w:r>
              <w:rPr>
                <w:sz w:val="24"/>
              </w:rPr>
              <w:t>наступила»,</w:t>
            </w:r>
            <w:r>
              <w:rPr>
                <w:spacing w:val="-4"/>
                <w:sz w:val="24"/>
              </w:rPr>
              <w:t xml:space="preserve"> </w:t>
            </w:r>
            <w:r>
              <w:rPr>
                <w:sz w:val="24"/>
              </w:rPr>
              <w:t>«Скучная</w:t>
            </w:r>
            <w:r>
              <w:rPr>
                <w:spacing w:val="-5"/>
                <w:sz w:val="24"/>
              </w:rPr>
              <w:t xml:space="preserve"> </w:t>
            </w:r>
            <w:r>
              <w:rPr>
                <w:sz w:val="24"/>
              </w:rPr>
              <w:t>картина» Е. Авдиенко «Осень»</w:t>
            </w:r>
          </w:p>
          <w:p>
            <w:pPr>
              <w:pStyle w:val="15"/>
              <w:ind w:left="109"/>
              <w:rPr>
                <w:sz w:val="24"/>
              </w:rPr>
            </w:pPr>
            <w:r>
              <w:rPr>
                <w:sz w:val="24"/>
              </w:rPr>
              <w:t>А.</w:t>
            </w:r>
            <w:r>
              <w:rPr>
                <w:spacing w:val="-3"/>
                <w:sz w:val="24"/>
              </w:rPr>
              <w:t xml:space="preserve"> </w:t>
            </w:r>
            <w:r>
              <w:rPr>
                <w:sz w:val="24"/>
              </w:rPr>
              <w:t>Толстой</w:t>
            </w:r>
            <w:r>
              <w:rPr>
                <w:spacing w:val="1"/>
                <w:sz w:val="24"/>
              </w:rPr>
              <w:t xml:space="preserve"> </w:t>
            </w:r>
            <w:r>
              <w:rPr>
                <w:spacing w:val="-2"/>
                <w:sz w:val="24"/>
              </w:rPr>
              <w:t>«Осень».</w:t>
            </w:r>
          </w:p>
          <w:p>
            <w:pPr>
              <w:pStyle w:val="15"/>
              <w:ind w:left="109" w:right="3231"/>
              <w:rPr>
                <w:sz w:val="24"/>
              </w:rPr>
            </w:pPr>
            <w:r>
              <w:rPr>
                <w:sz w:val="24"/>
              </w:rPr>
              <w:t>А.</w:t>
            </w:r>
            <w:r>
              <w:rPr>
                <w:spacing w:val="-3"/>
                <w:sz w:val="24"/>
              </w:rPr>
              <w:t xml:space="preserve"> </w:t>
            </w:r>
            <w:r>
              <w:rPr>
                <w:sz w:val="24"/>
              </w:rPr>
              <w:t>Пушкин</w:t>
            </w:r>
            <w:r>
              <w:rPr>
                <w:spacing w:val="-3"/>
                <w:sz w:val="24"/>
              </w:rPr>
              <w:t xml:space="preserve"> </w:t>
            </w:r>
            <w:r>
              <w:rPr>
                <w:sz w:val="24"/>
              </w:rPr>
              <w:t>«Ветер,</w:t>
            </w:r>
            <w:r>
              <w:rPr>
                <w:spacing w:val="-6"/>
                <w:sz w:val="24"/>
              </w:rPr>
              <w:t xml:space="preserve"> </w:t>
            </w:r>
            <w:r>
              <w:rPr>
                <w:sz w:val="24"/>
              </w:rPr>
              <w:t>ветер!</w:t>
            </w:r>
            <w:r>
              <w:rPr>
                <w:spacing w:val="-9"/>
                <w:sz w:val="24"/>
              </w:rPr>
              <w:t xml:space="preserve"> </w:t>
            </w:r>
            <w:r>
              <w:rPr>
                <w:sz w:val="24"/>
              </w:rPr>
              <w:t>Ты</w:t>
            </w:r>
            <w:r>
              <w:rPr>
                <w:spacing w:val="-7"/>
                <w:sz w:val="24"/>
              </w:rPr>
              <w:t xml:space="preserve"> </w:t>
            </w:r>
            <w:r>
              <w:rPr>
                <w:sz w:val="24"/>
              </w:rPr>
              <w:t>могуч…» Чечен чугаа «Кежээ ыт»</w:t>
            </w:r>
          </w:p>
          <w:p>
            <w:pPr>
              <w:pStyle w:val="15"/>
              <w:ind w:left="109" w:right="3582"/>
              <w:rPr>
                <w:sz w:val="24"/>
              </w:rPr>
            </w:pPr>
            <w:r>
              <w:rPr>
                <w:sz w:val="24"/>
              </w:rPr>
              <w:t>И.</w:t>
            </w:r>
            <w:r>
              <w:rPr>
                <w:spacing w:val="-7"/>
                <w:sz w:val="24"/>
              </w:rPr>
              <w:t xml:space="preserve"> </w:t>
            </w:r>
            <w:r>
              <w:rPr>
                <w:sz w:val="24"/>
              </w:rPr>
              <w:t>Соколов-Микитов</w:t>
            </w:r>
            <w:r>
              <w:rPr>
                <w:spacing w:val="-5"/>
                <w:sz w:val="24"/>
              </w:rPr>
              <w:t xml:space="preserve"> </w:t>
            </w:r>
            <w:r>
              <w:rPr>
                <w:sz w:val="24"/>
              </w:rPr>
              <w:t>«Зима</w:t>
            </w:r>
            <w:r>
              <w:rPr>
                <w:spacing w:val="-7"/>
                <w:sz w:val="24"/>
              </w:rPr>
              <w:t xml:space="preserve"> </w:t>
            </w:r>
            <w:r>
              <w:rPr>
                <w:sz w:val="24"/>
              </w:rPr>
              <w:t>в</w:t>
            </w:r>
            <w:r>
              <w:rPr>
                <w:spacing w:val="-8"/>
                <w:sz w:val="24"/>
              </w:rPr>
              <w:t xml:space="preserve"> </w:t>
            </w:r>
            <w:r>
              <w:rPr>
                <w:sz w:val="24"/>
              </w:rPr>
              <w:t>лесу» Песенка «Дон – дон- дон»</w:t>
            </w:r>
          </w:p>
          <w:p>
            <w:pPr>
              <w:pStyle w:val="15"/>
              <w:ind w:left="109" w:right="3361"/>
              <w:rPr>
                <w:sz w:val="24"/>
              </w:rPr>
            </w:pPr>
            <w:r>
              <w:rPr>
                <w:sz w:val="24"/>
              </w:rPr>
              <w:t>Е.</w:t>
            </w:r>
            <w:r>
              <w:rPr>
                <w:spacing w:val="-6"/>
                <w:sz w:val="24"/>
              </w:rPr>
              <w:t xml:space="preserve"> </w:t>
            </w:r>
            <w:r>
              <w:rPr>
                <w:sz w:val="24"/>
              </w:rPr>
              <w:t>Пермяк</w:t>
            </w:r>
            <w:r>
              <w:rPr>
                <w:spacing w:val="-3"/>
                <w:sz w:val="24"/>
              </w:rPr>
              <w:t xml:space="preserve"> </w:t>
            </w:r>
            <w:r>
              <w:rPr>
                <w:sz w:val="24"/>
              </w:rPr>
              <w:t>«Как</w:t>
            </w:r>
            <w:r>
              <w:rPr>
                <w:spacing w:val="-6"/>
                <w:sz w:val="24"/>
              </w:rPr>
              <w:t xml:space="preserve"> </w:t>
            </w:r>
            <w:r>
              <w:rPr>
                <w:sz w:val="24"/>
              </w:rPr>
              <w:t>Маша</w:t>
            </w:r>
            <w:r>
              <w:rPr>
                <w:spacing w:val="-5"/>
                <w:sz w:val="24"/>
              </w:rPr>
              <w:t xml:space="preserve"> </w:t>
            </w:r>
            <w:r>
              <w:rPr>
                <w:sz w:val="24"/>
              </w:rPr>
              <w:t>стала</w:t>
            </w:r>
            <w:r>
              <w:rPr>
                <w:spacing w:val="-5"/>
                <w:sz w:val="24"/>
              </w:rPr>
              <w:t xml:space="preserve"> </w:t>
            </w:r>
            <w:r>
              <w:rPr>
                <w:sz w:val="24"/>
              </w:rPr>
              <w:t>большой» В. Осеева «Синие листья»</w:t>
            </w:r>
          </w:p>
          <w:p>
            <w:pPr>
              <w:pStyle w:val="15"/>
              <w:ind w:left="109"/>
              <w:rPr>
                <w:sz w:val="24"/>
              </w:rPr>
            </w:pPr>
            <w:r>
              <w:rPr>
                <w:sz w:val="24"/>
              </w:rPr>
              <w:t>А.</w:t>
            </w:r>
            <w:r>
              <w:rPr>
                <w:spacing w:val="-4"/>
                <w:sz w:val="24"/>
              </w:rPr>
              <w:t xml:space="preserve"> </w:t>
            </w:r>
            <w:r>
              <w:rPr>
                <w:sz w:val="24"/>
              </w:rPr>
              <w:t>Ким</w:t>
            </w:r>
            <w:r>
              <w:rPr>
                <w:spacing w:val="-2"/>
                <w:sz w:val="24"/>
              </w:rPr>
              <w:t xml:space="preserve"> </w:t>
            </w:r>
            <w:r>
              <w:rPr>
                <w:sz w:val="24"/>
              </w:rPr>
              <w:t>«Первый</w:t>
            </w:r>
            <w:r>
              <w:rPr>
                <w:spacing w:val="-4"/>
                <w:sz w:val="24"/>
              </w:rPr>
              <w:t xml:space="preserve"> снег»</w:t>
            </w:r>
          </w:p>
          <w:p>
            <w:pPr>
              <w:pStyle w:val="15"/>
              <w:spacing w:before="4" w:line="274" w:lineRule="exact"/>
              <w:ind w:left="109"/>
              <w:rPr>
                <w:b/>
                <w:sz w:val="24"/>
              </w:rPr>
            </w:pPr>
            <w:r>
              <w:rPr>
                <w:b/>
                <w:sz w:val="24"/>
              </w:rPr>
              <w:t>Заучивание</w:t>
            </w:r>
            <w:r>
              <w:rPr>
                <w:b/>
                <w:spacing w:val="-2"/>
                <w:sz w:val="24"/>
              </w:rPr>
              <w:t xml:space="preserve"> наизусть:</w:t>
            </w:r>
          </w:p>
          <w:p>
            <w:pPr>
              <w:pStyle w:val="15"/>
              <w:spacing w:line="276" w:lineRule="exact"/>
              <w:ind w:left="109" w:right="1344"/>
              <w:rPr>
                <w:sz w:val="24"/>
              </w:rPr>
            </w:pPr>
            <w:r>
              <w:rPr>
                <w:sz w:val="24"/>
              </w:rPr>
              <w:t>«Ножки,</w:t>
            </w:r>
            <w:r>
              <w:rPr>
                <w:spacing w:val="-4"/>
                <w:sz w:val="24"/>
              </w:rPr>
              <w:t xml:space="preserve"> </w:t>
            </w:r>
            <w:r>
              <w:rPr>
                <w:sz w:val="24"/>
              </w:rPr>
              <w:t>ножки,</w:t>
            </w:r>
            <w:r>
              <w:rPr>
                <w:spacing w:val="-4"/>
                <w:sz w:val="24"/>
              </w:rPr>
              <w:t xml:space="preserve"> </w:t>
            </w:r>
            <w:r>
              <w:rPr>
                <w:sz w:val="24"/>
              </w:rPr>
              <w:t>где</w:t>
            </w:r>
            <w:r>
              <w:rPr>
                <w:spacing w:val="-3"/>
                <w:sz w:val="24"/>
              </w:rPr>
              <w:t xml:space="preserve"> </w:t>
            </w:r>
            <w:r>
              <w:rPr>
                <w:sz w:val="24"/>
              </w:rPr>
              <w:t>вы</w:t>
            </w:r>
            <w:r>
              <w:rPr>
                <w:spacing w:val="-6"/>
                <w:sz w:val="24"/>
              </w:rPr>
              <w:t xml:space="preserve"> </w:t>
            </w:r>
            <w:r>
              <w:rPr>
                <w:sz w:val="24"/>
              </w:rPr>
              <w:t>были?»</w:t>
            </w:r>
            <w:r>
              <w:rPr>
                <w:spacing w:val="-7"/>
                <w:sz w:val="24"/>
              </w:rPr>
              <w:t xml:space="preserve"> </w:t>
            </w:r>
            <w:r>
              <w:rPr>
                <w:sz w:val="24"/>
              </w:rPr>
              <w:t>русская</w:t>
            </w:r>
            <w:r>
              <w:rPr>
                <w:spacing w:val="-3"/>
                <w:sz w:val="24"/>
              </w:rPr>
              <w:t xml:space="preserve"> </w:t>
            </w:r>
            <w:r>
              <w:rPr>
                <w:sz w:val="24"/>
              </w:rPr>
              <w:t>народная</w:t>
            </w:r>
            <w:r>
              <w:rPr>
                <w:spacing w:val="-3"/>
                <w:sz w:val="24"/>
              </w:rPr>
              <w:t xml:space="preserve"> </w:t>
            </w:r>
            <w:r>
              <w:rPr>
                <w:sz w:val="24"/>
              </w:rPr>
              <w:t>песенка А. С. Пушкин «Ветер, ветер! Ты могуч…»</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4680" w:hRule="atLeast"/>
        </w:trPr>
        <w:tc>
          <w:tcPr>
            <w:tcW w:w="2685" w:type="dxa"/>
            <w:tcBorders>
              <w:top w:val="double" w:color="000009" w:sz="6" w:space="0"/>
              <w:right w:val="double" w:color="000009" w:sz="6" w:space="0"/>
            </w:tcBorders>
          </w:tcPr>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spacing w:before="8"/>
              <w:ind w:left="0"/>
              <w:rPr>
                <w:sz w:val="34"/>
              </w:rPr>
            </w:pPr>
          </w:p>
          <w:p>
            <w:pPr>
              <w:pStyle w:val="15"/>
              <w:spacing w:before="1"/>
              <w:ind w:left="97"/>
              <w:rPr>
                <w:b/>
                <w:sz w:val="24"/>
              </w:rPr>
            </w:pPr>
            <w:r>
              <w:rPr>
                <w:b/>
                <w:spacing w:val="-2"/>
                <w:sz w:val="24"/>
              </w:rPr>
              <w:t>Декабрь</w:t>
            </w:r>
          </w:p>
        </w:tc>
        <w:tc>
          <w:tcPr>
            <w:tcW w:w="7579" w:type="dxa"/>
            <w:tcBorders>
              <w:top w:val="double" w:color="000009" w:sz="6" w:space="0"/>
              <w:left w:val="double" w:color="000009" w:sz="6" w:space="0"/>
            </w:tcBorders>
          </w:tcPr>
          <w:p>
            <w:pPr>
              <w:pStyle w:val="15"/>
              <w:spacing w:line="259" w:lineRule="exact"/>
              <w:ind w:left="109"/>
              <w:rPr>
                <w:b/>
                <w:sz w:val="24"/>
              </w:rPr>
            </w:pPr>
            <w:r>
              <w:rPr>
                <w:b/>
                <w:spacing w:val="-2"/>
                <w:sz w:val="24"/>
              </w:rPr>
              <w:t>Чтение:</w:t>
            </w:r>
          </w:p>
          <w:p>
            <w:pPr>
              <w:pStyle w:val="15"/>
              <w:ind w:left="109" w:right="4187"/>
              <w:rPr>
                <w:sz w:val="24"/>
              </w:rPr>
            </w:pPr>
            <w:r>
              <w:rPr>
                <w:sz w:val="24"/>
              </w:rPr>
              <w:t>Г.</w:t>
            </w:r>
            <w:r>
              <w:rPr>
                <w:spacing w:val="-6"/>
                <w:sz w:val="24"/>
              </w:rPr>
              <w:t xml:space="preserve"> </w:t>
            </w:r>
            <w:r>
              <w:rPr>
                <w:sz w:val="24"/>
              </w:rPr>
              <w:t>Цыферов</w:t>
            </w:r>
            <w:r>
              <w:rPr>
                <w:spacing w:val="-4"/>
                <w:sz w:val="24"/>
              </w:rPr>
              <w:t xml:space="preserve"> </w:t>
            </w:r>
            <w:r>
              <w:rPr>
                <w:sz w:val="24"/>
              </w:rPr>
              <w:t>«В</w:t>
            </w:r>
            <w:r>
              <w:rPr>
                <w:spacing w:val="-6"/>
                <w:sz w:val="24"/>
              </w:rPr>
              <w:t xml:space="preserve"> </w:t>
            </w:r>
            <w:r>
              <w:rPr>
                <w:sz w:val="24"/>
              </w:rPr>
              <w:t>медвежий</w:t>
            </w:r>
            <w:r>
              <w:rPr>
                <w:spacing w:val="-7"/>
                <w:sz w:val="24"/>
              </w:rPr>
              <w:t xml:space="preserve"> </w:t>
            </w:r>
            <w:r>
              <w:rPr>
                <w:sz w:val="24"/>
              </w:rPr>
              <w:t>час» В. Фетисов «Зима пришла»</w:t>
            </w:r>
          </w:p>
          <w:p>
            <w:pPr>
              <w:pStyle w:val="15"/>
              <w:ind w:left="109" w:right="3582"/>
              <w:rPr>
                <w:sz w:val="24"/>
              </w:rPr>
            </w:pPr>
            <w:r>
              <w:rPr>
                <w:sz w:val="24"/>
              </w:rPr>
              <w:t>Д.</w:t>
            </w:r>
            <w:r>
              <w:rPr>
                <w:spacing w:val="-6"/>
                <w:sz w:val="24"/>
              </w:rPr>
              <w:t xml:space="preserve"> </w:t>
            </w:r>
            <w:r>
              <w:rPr>
                <w:sz w:val="24"/>
              </w:rPr>
              <w:t>Пейшнер</w:t>
            </w:r>
            <w:r>
              <w:rPr>
                <w:spacing w:val="-2"/>
                <w:sz w:val="24"/>
              </w:rPr>
              <w:t xml:space="preserve"> </w:t>
            </w:r>
            <w:r>
              <w:rPr>
                <w:sz w:val="24"/>
              </w:rPr>
              <w:t>«Зима</w:t>
            </w:r>
            <w:r>
              <w:rPr>
                <w:spacing w:val="-5"/>
                <w:sz w:val="24"/>
              </w:rPr>
              <w:t xml:space="preserve"> </w:t>
            </w:r>
            <w:r>
              <w:rPr>
                <w:sz w:val="24"/>
              </w:rPr>
              <w:t>в</w:t>
            </w:r>
            <w:r>
              <w:rPr>
                <w:spacing w:val="-6"/>
                <w:sz w:val="24"/>
              </w:rPr>
              <w:t xml:space="preserve"> </w:t>
            </w:r>
            <w:r>
              <w:rPr>
                <w:sz w:val="24"/>
              </w:rPr>
              <w:t>лесном</w:t>
            </w:r>
            <w:r>
              <w:rPr>
                <w:spacing w:val="-6"/>
                <w:sz w:val="24"/>
              </w:rPr>
              <w:t xml:space="preserve"> </w:t>
            </w:r>
            <w:r>
              <w:rPr>
                <w:sz w:val="24"/>
              </w:rPr>
              <w:t>городе» Ф. Грубин «Слёзы»</w:t>
            </w:r>
          </w:p>
          <w:p>
            <w:pPr>
              <w:pStyle w:val="15"/>
              <w:ind w:left="109"/>
              <w:rPr>
                <w:sz w:val="24"/>
              </w:rPr>
            </w:pPr>
            <w:r>
              <w:rPr>
                <w:sz w:val="24"/>
              </w:rPr>
              <w:t>Н.</w:t>
            </w:r>
            <w:r>
              <w:rPr>
                <w:spacing w:val="-6"/>
                <w:sz w:val="24"/>
              </w:rPr>
              <w:t xml:space="preserve"> </w:t>
            </w:r>
            <w:r>
              <w:rPr>
                <w:sz w:val="24"/>
              </w:rPr>
              <w:t>Артюхова</w:t>
            </w:r>
            <w:r>
              <w:rPr>
                <w:spacing w:val="-1"/>
                <w:sz w:val="24"/>
              </w:rPr>
              <w:t xml:space="preserve"> </w:t>
            </w:r>
            <w:r>
              <w:rPr>
                <w:sz w:val="24"/>
              </w:rPr>
              <w:t>«Белый</w:t>
            </w:r>
            <w:r>
              <w:rPr>
                <w:spacing w:val="-6"/>
                <w:sz w:val="24"/>
              </w:rPr>
              <w:t xml:space="preserve"> </w:t>
            </w:r>
            <w:r>
              <w:rPr>
                <w:spacing w:val="-4"/>
                <w:sz w:val="24"/>
              </w:rPr>
              <w:t>лед»</w:t>
            </w:r>
          </w:p>
          <w:p>
            <w:pPr>
              <w:pStyle w:val="15"/>
              <w:ind w:left="109" w:right="1323"/>
              <w:rPr>
                <w:sz w:val="24"/>
              </w:rPr>
            </w:pPr>
            <w:r>
              <w:rPr>
                <w:sz w:val="24"/>
              </w:rPr>
              <w:t>Г.</w:t>
            </w:r>
            <w:r>
              <w:rPr>
                <w:spacing w:val="-4"/>
                <w:sz w:val="24"/>
              </w:rPr>
              <w:t xml:space="preserve"> </w:t>
            </w:r>
            <w:r>
              <w:rPr>
                <w:sz w:val="24"/>
              </w:rPr>
              <w:t>Скребицкий</w:t>
            </w:r>
            <w:r>
              <w:rPr>
                <w:spacing w:val="-1"/>
                <w:sz w:val="24"/>
              </w:rPr>
              <w:t xml:space="preserve"> </w:t>
            </w:r>
            <w:r>
              <w:rPr>
                <w:sz w:val="24"/>
              </w:rPr>
              <w:t>«Как</w:t>
            </w:r>
            <w:r>
              <w:rPr>
                <w:spacing w:val="-4"/>
                <w:sz w:val="24"/>
              </w:rPr>
              <w:t xml:space="preserve"> </w:t>
            </w:r>
            <w:r>
              <w:rPr>
                <w:sz w:val="24"/>
              </w:rPr>
              <w:t>заяц</w:t>
            </w:r>
            <w:r>
              <w:rPr>
                <w:spacing w:val="-5"/>
                <w:sz w:val="24"/>
              </w:rPr>
              <w:t xml:space="preserve"> </w:t>
            </w:r>
            <w:r>
              <w:rPr>
                <w:sz w:val="24"/>
              </w:rPr>
              <w:t>зимой</w:t>
            </w:r>
            <w:r>
              <w:rPr>
                <w:spacing w:val="-5"/>
                <w:sz w:val="24"/>
              </w:rPr>
              <w:t xml:space="preserve"> </w:t>
            </w:r>
            <w:r>
              <w:rPr>
                <w:sz w:val="24"/>
              </w:rPr>
              <w:t>живёт»,</w:t>
            </w:r>
            <w:r>
              <w:rPr>
                <w:spacing w:val="-1"/>
                <w:sz w:val="24"/>
              </w:rPr>
              <w:t xml:space="preserve"> </w:t>
            </w:r>
            <w:r>
              <w:rPr>
                <w:sz w:val="24"/>
              </w:rPr>
              <w:t>«Кто</w:t>
            </w:r>
            <w:r>
              <w:rPr>
                <w:spacing w:val="-4"/>
                <w:sz w:val="24"/>
              </w:rPr>
              <w:t xml:space="preserve"> </w:t>
            </w:r>
            <w:r>
              <w:rPr>
                <w:sz w:val="24"/>
              </w:rPr>
              <w:t>как</w:t>
            </w:r>
            <w:r>
              <w:rPr>
                <w:spacing w:val="-4"/>
                <w:sz w:val="24"/>
              </w:rPr>
              <w:t xml:space="preserve"> </w:t>
            </w:r>
            <w:r>
              <w:rPr>
                <w:sz w:val="24"/>
              </w:rPr>
              <w:t>зимует» Р. нар. ск. «Петушок и бобовое зёрнышко»</w:t>
            </w:r>
          </w:p>
          <w:p>
            <w:pPr>
              <w:pStyle w:val="15"/>
              <w:ind w:left="109"/>
              <w:rPr>
                <w:sz w:val="24"/>
              </w:rPr>
            </w:pPr>
            <w:r>
              <w:rPr>
                <w:sz w:val="24"/>
              </w:rPr>
              <w:t xml:space="preserve">В. Вересаев </w:t>
            </w:r>
            <w:r>
              <w:rPr>
                <w:spacing w:val="-2"/>
                <w:sz w:val="24"/>
              </w:rPr>
              <w:t>«Братишка»</w:t>
            </w:r>
          </w:p>
          <w:p>
            <w:pPr>
              <w:pStyle w:val="15"/>
              <w:ind w:left="109"/>
              <w:rPr>
                <w:sz w:val="24"/>
              </w:rPr>
            </w:pPr>
            <w:r>
              <w:rPr>
                <w:sz w:val="24"/>
              </w:rPr>
              <w:t>С.</w:t>
            </w:r>
            <w:r>
              <w:rPr>
                <w:spacing w:val="-3"/>
                <w:sz w:val="24"/>
              </w:rPr>
              <w:t xml:space="preserve"> </w:t>
            </w:r>
            <w:r>
              <w:rPr>
                <w:sz w:val="24"/>
              </w:rPr>
              <w:t>Михалков «А</w:t>
            </w:r>
            <w:r>
              <w:rPr>
                <w:spacing w:val="-4"/>
                <w:sz w:val="24"/>
              </w:rPr>
              <w:t xml:space="preserve"> </w:t>
            </w:r>
            <w:r>
              <w:rPr>
                <w:sz w:val="24"/>
              </w:rPr>
              <w:t>что</w:t>
            </w:r>
            <w:r>
              <w:rPr>
                <w:spacing w:val="1"/>
                <w:sz w:val="24"/>
              </w:rPr>
              <w:t xml:space="preserve"> </w:t>
            </w:r>
            <w:r>
              <w:rPr>
                <w:sz w:val="24"/>
              </w:rPr>
              <w:t>у</w:t>
            </w:r>
            <w:r>
              <w:rPr>
                <w:spacing w:val="-3"/>
                <w:sz w:val="24"/>
              </w:rPr>
              <w:t xml:space="preserve"> </w:t>
            </w:r>
            <w:r>
              <w:rPr>
                <w:spacing w:val="-4"/>
                <w:sz w:val="24"/>
              </w:rPr>
              <w:t>вас»</w:t>
            </w:r>
          </w:p>
          <w:p>
            <w:pPr>
              <w:pStyle w:val="15"/>
              <w:ind w:left="109"/>
              <w:rPr>
                <w:sz w:val="24"/>
              </w:rPr>
            </w:pPr>
            <w:r>
              <w:rPr>
                <w:sz w:val="24"/>
              </w:rPr>
              <w:t>Н.</w:t>
            </w:r>
            <w:r>
              <w:rPr>
                <w:spacing w:val="-3"/>
                <w:sz w:val="24"/>
              </w:rPr>
              <w:t xml:space="preserve"> </w:t>
            </w:r>
            <w:r>
              <w:rPr>
                <w:sz w:val="24"/>
              </w:rPr>
              <w:t>Плавильщиков</w:t>
            </w:r>
            <w:r>
              <w:rPr>
                <w:spacing w:val="-3"/>
                <w:sz w:val="24"/>
              </w:rPr>
              <w:t xml:space="preserve"> </w:t>
            </w:r>
            <w:r>
              <w:rPr>
                <w:sz w:val="24"/>
              </w:rPr>
              <w:t>«Не</w:t>
            </w:r>
            <w:r>
              <w:rPr>
                <w:spacing w:val="-4"/>
                <w:sz w:val="24"/>
              </w:rPr>
              <w:t xml:space="preserve"> </w:t>
            </w:r>
            <w:r>
              <w:rPr>
                <w:sz w:val="24"/>
              </w:rPr>
              <w:t>видевши,</w:t>
            </w:r>
            <w:r>
              <w:rPr>
                <w:spacing w:val="-6"/>
                <w:sz w:val="24"/>
              </w:rPr>
              <w:t xml:space="preserve"> </w:t>
            </w:r>
            <w:r>
              <w:rPr>
                <w:sz w:val="24"/>
              </w:rPr>
              <w:t>не</w:t>
            </w:r>
            <w:r>
              <w:rPr>
                <w:spacing w:val="-4"/>
                <w:sz w:val="24"/>
              </w:rPr>
              <w:t xml:space="preserve"> </w:t>
            </w:r>
            <w:r>
              <w:rPr>
                <w:spacing w:val="-2"/>
                <w:sz w:val="24"/>
              </w:rPr>
              <w:t>поверишь»</w:t>
            </w:r>
          </w:p>
          <w:p>
            <w:pPr>
              <w:pStyle w:val="15"/>
              <w:ind w:left="109" w:right="3231"/>
              <w:rPr>
                <w:sz w:val="24"/>
              </w:rPr>
            </w:pPr>
            <w:r>
              <w:rPr>
                <w:sz w:val="24"/>
              </w:rPr>
              <w:t>«Зимовье»</w:t>
            </w:r>
            <w:r>
              <w:rPr>
                <w:spacing w:val="-14"/>
                <w:sz w:val="24"/>
              </w:rPr>
              <w:t xml:space="preserve"> </w:t>
            </w:r>
            <w:r>
              <w:rPr>
                <w:sz w:val="24"/>
              </w:rPr>
              <w:t>обр.</w:t>
            </w:r>
            <w:r>
              <w:rPr>
                <w:spacing w:val="-4"/>
                <w:sz w:val="24"/>
              </w:rPr>
              <w:t xml:space="preserve"> </w:t>
            </w:r>
            <w:r>
              <w:rPr>
                <w:sz w:val="24"/>
              </w:rPr>
              <w:t>И.</w:t>
            </w:r>
            <w:r>
              <w:rPr>
                <w:spacing w:val="-7"/>
                <w:sz w:val="24"/>
              </w:rPr>
              <w:t xml:space="preserve"> </w:t>
            </w:r>
            <w:r>
              <w:rPr>
                <w:sz w:val="24"/>
              </w:rPr>
              <w:t>Соколова-Микитова Р.н.ск. «Мороз и заяц»</w:t>
            </w:r>
          </w:p>
          <w:p>
            <w:pPr>
              <w:pStyle w:val="15"/>
              <w:ind w:left="109" w:right="4187"/>
              <w:rPr>
                <w:sz w:val="24"/>
              </w:rPr>
            </w:pPr>
            <w:r>
              <w:rPr>
                <w:sz w:val="24"/>
              </w:rPr>
              <w:t>З. Александрова «Ёлочка» Немецкая</w:t>
            </w:r>
            <w:r>
              <w:rPr>
                <w:spacing w:val="-12"/>
                <w:sz w:val="24"/>
              </w:rPr>
              <w:t xml:space="preserve"> </w:t>
            </w:r>
            <w:r>
              <w:rPr>
                <w:sz w:val="24"/>
              </w:rPr>
              <w:t>песенка</w:t>
            </w:r>
            <w:r>
              <w:rPr>
                <w:spacing w:val="-12"/>
                <w:sz w:val="24"/>
              </w:rPr>
              <w:t xml:space="preserve"> </w:t>
            </w:r>
            <w:r>
              <w:rPr>
                <w:sz w:val="24"/>
              </w:rPr>
              <w:t>«Снегирёк»</w:t>
            </w:r>
          </w:p>
          <w:p>
            <w:pPr>
              <w:pStyle w:val="15"/>
              <w:spacing w:line="270" w:lineRule="atLeast"/>
              <w:ind w:left="109" w:right="3361"/>
              <w:rPr>
                <w:sz w:val="24"/>
              </w:rPr>
            </w:pPr>
            <w:r>
              <w:rPr>
                <w:sz w:val="24"/>
              </w:rPr>
              <w:t>А.</w:t>
            </w:r>
            <w:r>
              <w:rPr>
                <w:spacing w:val="-1"/>
                <w:sz w:val="24"/>
              </w:rPr>
              <w:t xml:space="preserve"> </w:t>
            </w:r>
            <w:r>
              <w:rPr>
                <w:sz w:val="24"/>
              </w:rPr>
              <w:t>Фет</w:t>
            </w:r>
            <w:r>
              <w:rPr>
                <w:spacing w:val="-2"/>
                <w:sz w:val="24"/>
              </w:rPr>
              <w:t xml:space="preserve"> </w:t>
            </w:r>
            <w:r>
              <w:rPr>
                <w:sz w:val="24"/>
              </w:rPr>
              <w:t>«Мама!</w:t>
            </w:r>
            <w:r>
              <w:rPr>
                <w:spacing w:val="-7"/>
                <w:sz w:val="24"/>
              </w:rPr>
              <w:t xml:space="preserve"> </w:t>
            </w:r>
            <w:r>
              <w:rPr>
                <w:sz w:val="24"/>
              </w:rPr>
              <w:t>Глянь</w:t>
            </w:r>
            <w:r>
              <w:rPr>
                <w:spacing w:val="-3"/>
                <w:sz w:val="24"/>
              </w:rPr>
              <w:t xml:space="preserve"> </w:t>
            </w:r>
            <w:r>
              <w:rPr>
                <w:sz w:val="24"/>
              </w:rPr>
              <w:t>–</w:t>
            </w:r>
            <w:r>
              <w:rPr>
                <w:spacing w:val="-4"/>
                <w:sz w:val="24"/>
              </w:rPr>
              <w:t xml:space="preserve"> </w:t>
            </w:r>
            <w:r>
              <w:rPr>
                <w:sz w:val="24"/>
              </w:rPr>
              <w:t>ка</w:t>
            </w:r>
            <w:r>
              <w:rPr>
                <w:spacing w:val="-4"/>
                <w:sz w:val="24"/>
              </w:rPr>
              <w:t xml:space="preserve"> </w:t>
            </w:r>
            <w:r>
              <w:rPr>
                <w:sz w:val="24"/>
              </w:rPr>
              <w:t>из</w:t>
            </w:r>
            <w:r>
              <w:rPr>
                <w:spacing w:val="-4"/>
                <w:sz w:val="24"/>
              </w:rPr>
              <w:t xml:space="preserve"> </w:t>
            </w:r>
            <w:r>
              <w:rPr>
                <w:sz w:val="24"/>
              </w:rPr>
              <w:t>окошка» О. Сувакпит «Соок-Ирей»</w:t>
            </w:r>
          </w:p>
        </w:tc>
      </w:tr>
    </w:tbl>
    <w:p>
      <w:pPr>
        <w:spacing w:after="0" w:line="270" w:lineRule="atLeast"/>
        <w:rPr>
          <w:sz w:val="24"/>
        </w:rPr>
        <w:sectPr>
          <w:type w:val="continuous"/>
          <w:pgSz w:w="11910" w:h="16840"/>
          <w:pgMar w:top="1120" w:right="20" w:bottom="1180" w:left="740" w:header="0" w:footer="981" w:gutter="0"/>
          <w:cols w:space="720" w:num="1"/>
        </w:sectPr>
      </w:pPr>
    </w:p>
    <w:tbl>
      <w:tblPr>
        <w:tblStyle w:val="5"/>
        <w:tblW w:w="0" w:type="auto"/>
        <w:tblInd w:w="411"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2685"/>
        <w:gridCol w:w="7579"/>
      </w:tblGrid>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3580" w:hRule="atLeast"/>
        </w:trPr>
        <w:tc>
          <w:tcPr>
            <w:tcW w:w="2685" w:type="dxa"/>
            <w:tcBorders>
              <w:bottom w:val="double" w:color="000009" w:sz="6" w:space="0"/>
              <w:right w:val="double" w:color="000009" w:sz="6" w:space="0"/>
            </w:tcBorders>
          </w:tcPr>
          <w:p>
            <w:pPr>
              <w:pStyle w:val="15"/>
              <w:ind w:left="0"/>
              <w:rPr>
                <w:sz w:val="24"/>
              </w:rPr>
            </w:pPr>
          </w:p>
        </w:tc>
        <w:tc>
          <w:tcPr>
            <w:tcW w:w="7579" w:type="dxa"/>
            <w:tcBorders>
              <w:left w:val="double" w:color="000009" w:sz="6" w:space="0"/>
              <w:bottom w:val="double" w:color="000009" w:sz="6" w:space="0"/>
            </w:tcBorders>
          </w:tcPr>
          <w:p>
            <w:pPr>
              <w:pStyle w:val="15"/>
              <w:ind w:left="109" w:right="2438"/>
              <w:rPr>
                <w:sz w:val="24"/>
              </w:rPr>
            </w:pPr>
            <w:r>
              <w:rPr>
                <w:sz w:val="24"/>
              </w:rPr>
              <w:t>Русская</w:t>
            </w:r>
            <w:r>
              <w:rPr>
                <w:spacing w:val="-3"/>
                <w:sz w:val="24"/>
              </w:rPr>
              <w:t xml:space="preserve"> </w:t>
            </w:r>
            <w:r>
              <w:rPr>
                <w:sz w:val="24"/>
              </w:rPr>
              <w:t>народная</w:t>
            </w:r>
            <w:r>
              <w:rPr>
                <w:spacing w:val="-7"/>
                <w:sz w:val="24"/>
              </w:rPr>
              <w:t xml:space="preserve"> </w:t>
            </w:r>
            <w:r>
              <w:rPr>
                <w:sz w:val="24"/>
              </w:rPr>
              <w:t>сказка</w:t>
            </w:r>
            <w:r>
              <w:rPr>
                <w:spacing w:val="-4"/>
                <w:sz w:val="24"/>
              </w:rPr>
              <w:t xml:space="preserve"> </w:t>
            </w:r>
            <w:r>
              <w:rPr>
                <w:sz w:val="24"/>
              </w:rPr>
              <w:t>«Лиса,</w:t>
            </w:r>
            <w:r>
              <w:rPr>
                <w:spacing w:val="-4"/>
                <w:sz w:val="24"/>
              </w:rPr>
              <w:t xml:space="preserve"> </w:t>
            </w:r>
            <w:r>
              <w:rPr>
                <w:sz w:val="24"/>
              </w:rPr>
              <w:t>волк</w:t>
            </w:r>
            <w:r>
              <w:rPr>
                <w:spacing w:val="-4"/>
                <w:sz w:val="24"/>
              </w:rPr>
              <w:t xml:space="preserve"> </w:t>
            </w:r>
            <w:r>
              <w:rPr>
                <w:sz w:val="24"/>
              </w:rPr>
              <w:t>и</w:t>
            </w:r>
            <w:r>
              <w:rPr>
                <w:spacing w:val="-5"/>
                <w:sz w:val="24"/>
              </w:rPr>
              <w:t xml:space="preserve"> </w:t>
            </w:r>
            <w:r>
              <w:rPr>
                <w:sz w:val="24"/>
              </w:rPr>
              <w:t>медведь» Н. Сутеев «Ёлка»</w:t>
            </w:r>
          </w:p>
          <w:p>
            <w:pPr>
              <w:pStyle w:val="15"/>
              <w:ind w:left="109" w:right="3796"/>
              <w:rPr>
                <w:sz w:val="24"/>
              </w:rPr>
            </w:pPr>
            <w:r>
              <w:rPr>
                <w:sz w:val="24"/>
              </w:rPr>
              <w:t>С.</w:t>
            </w:r>
            <w:r>
              <w:rPr>
                <w:spacing w:val="-7"/>
                <w:sz w:val="24"/>
              </w:rPr>
              <w:t xml:space="preserve"> </w:t>
            </w:r>
            <w:r>
              <w:rPr>
                <w:sz w:val="24"/>
              </w:rPr>
              <w:t>Борднер</w:t>
            </w:r>
            <w:r>
              <w:rPr>
                <w:spacing w:val="-4"/>
                <w:sz w:val="24"/>
              </w:rPr>
              <w:t xml:space="preserve"> </w:t>
            </w:r>
            <w:r>
              <w:rPr>
                <w:sz w:val="24"/>
              </w:rPr>
              <w:t>«Встреча</w:t>
            </w:r>
            <w:r>
              <w:rPr>
                <w:spacing w:val="-6"/>
                <w:sz w:val="24"/>
              </w:rPr>
              <w:t xml:space="preserve"> </w:t>
            </w:r>
            <w:r>
              <w:rPr>
                <w:sz w:val="24"/>
              </w:rPr>
              <w:t>нового</w:t>
            </w:r>
            <w:r>
              <w:rPr>
                <w:spacing w:val="-7"/>
                <w:sz w:val="24"/>
              </w:rPr>
              <w:t xml:space="preserve"> </w:t>
            </w:r>
            <w:r>
              <w:rPr>
                <w:sz w:val="24"/>
              </w:rPr>
              <w:t>года» С. Дрожжин «Улицей гуляет…»</w:t>
            </w:r>
          </w:p>
          <w:p>
            <w:pPr>
              <w:pStyle w:val="15"/>
              <w:ind w:left="109" w:right="3629"/>
              <w:rPr>
                <w:sz w:val="24"/>
              </w:rPr>
            </w:pPr>
            <w:r>
              <w:rPr>
                <w:sz w:val="24"/>
              </w:rPr>
              <w:t>Н.</w:t>
            </w:r>
            <w:r>
              <w:rPr>
                <w:spacing w:val="-4"/>
                <w:sz w:val="24"/>
              </w:rPr>
              <w:t xml:space="preserve"> </w:t>
            </w:r>
            <w:r>
              <w:rPr>
                <w:sz w:val="24"/>
              </w:rPr>
              <w:t>Воронкова</w:t>
            </w:r>
            <w:r>
              <w:rPr>
                <w:spacing w:val="-2"/>
                <w:sz w:val="24"/>
              </w:rPr>
              <w:t xml:space="preserve"> </w:t>
            </w:r>
            <w:r>
              <w:rPr>
                <w:sz w:val="24"/>
              </w:rPr>
              <w:t>«Как</w:t>
            </w:r>
            <w:r>
              <w:rPr>
                <w:spacing w:val="-6"/>
                <w:sz w:val="24"/>
              </w:rPr>
              <w:t xml:space="preserve"> </w:t>
            </w:r>
            <w:r>
              <w:rPr>
                <w:sz w:val="24"/>
              </w:rPr>
              <w:t>ёлку</w:t>
            </w:r>
            <w:r>
              <w:rPr>
                <w:spacing w:val="-14"/>
                <w:sz w:val="24"/>
              </w:rPr>
              <w:t xml:space="preserve"> </w:t>
            </w:r>
            <w:r>
              <w:rPr>
                <w:sz w:val="24"/>
              </w:rPr>
              <w:t>наряжали» Е. Ильина «Наша ёлка»</w:t>
            </w:r>
          </w:p>
          <w:p>
            <w:pPr>
              <w:pStyle w:val="15"/>
              <w:ind w:left="109"/>
              <w:rPr>
                <w:sz w:val="24"/>
              </w:rPr>
            </w:pPr>
            <w:r>
              <w:rPr>
                <w:sz w:val="24"/>
              </w:rPr>
              <w:t>Н.</w:t>
            </w:r>
            <w:r>
              <w:rPr>
                <w:spacing w:val="80"/>
                <w:sz w:val="24"/>
              </w:rPr>
              <w:t xml:space="preserve"> </w:t>
            </w:r>
            <w:r>
              <w:rPr>
                <w:sz w:val="24"/>
              </w:rPr>
              <w:t>Некрасов</w:t>
            </w:r>
            <w:r>
              <w:rPr>
                <w:spacing w:val="80"/>
                <w:sz w:val="24"/>
              </w:rPr>
              <w:t xml:space="preserve"> </w:t>
            </w:r>
            <w:r>
              <w:rPr>
                <w:sz w:val="24"/>
              </w:rPr>
              <w:t>«Не</w:t>
            </w:r>
            <w:r>
              <w:rPr>
                <w:spacing w:val="80"/>
                <w:sz w:val="24"/>
              </w:rPr>
              <w:t xml:space="preserve"> </w:t>
            </w:r>
            <w:r>
              <w:rPr>
                <w:sz w:val="24"/>
              </w:rPr>
              <w:t>ветер</w:t>
            </w:r>
            <w:r>
              <w:rPr>
                <w:spacing w:val="80"/>
                <w:sz w:val="24"/>
              </w:rPr>
              <w:t xml:space="preserve"> </w:t>
            </w:r>
            <w:r>
              <w:rPr>
                <w:sz w:val="24"/>
              </w:rPr>
              <w:t>бушует</w:t>
            </w:r>
            <w:r>
              <w:rPr>
                <w:spacing w:val="80"/>
                <w:sz w:val="24"/>
              </w:rPr>
              <w:t xml:space="preserve"> </w:t>
            </w:r>
            <w:r>
              <w:rPr>
                <w:sz w:val="24"/>
              </w:rPr>
              <w:t>над</w:t>
            </w:r>
            <w:r>
              <w:rPr>
                <w:spacing w:val="80"/>
                <w:sz w:val="24"/>
              </w:rPr>
              <w:t xml:space="preserve"> </w:t>
            </w:r>
            <w:r>
              <w:rPr>
                <w:sz w:val="24"/>
              </w:rPr>
              <w:t>бором»</w:t>
            </w:r>
            <w:r>
              <w:rPr>
                <w:spacing w:val="80"/>
                <w:sz w:val="24"/>
              </w:rPr>
              <w:t xml:space="preserve"> </w:t>
            </w:r>
            <w:r>
              <w:rPr>
                <w:sz w:val="24"/>
              </w:rPr>
              <w:t>(из</w:t>
            </w:r>
            <w:r>
              <w:rPr>
                <w:spacing w:val="80"/>
                <w:sz w:val="24"/>
              </w:rPr>
              <w:t xml:space="preserve"> </w:t>
            </w:r>
            <w:r>
              <w:rPr>
                <w:sz w:val="24"/>
              </w:rPr>
              <w:t>поэмы</w:t>
            </w:r>
            <w:r>
              <w:rPr>
                <w:spacing w:val="80"/>
                <w:sz w:val="24"/>
              </w:rPr>
              <w:t xml:space="preserve"> </w:t>
            </w:r>
            <w:r>
              <w:rPr>
                <w:sz w:val="24"/>
              </w:rPr>
              <w:t>«Мороз, Красный нос»)</w:t>
            </w:r>
          </w:p>
          <w:p>
            <w:pPr>
              <w:pStyle w:val="15"/>
              <w:ind w:left="109" w:right="3582"/>
              <w:rPr>
                <w:sz w:val="24"/>
              </w:rPr>
            </w:pPr>
            <w:r>
              <w:rPr>
                <w:sz w:val="24"/>
              </w:rPr>
              <w:t>Русская</w:t>
            </w:r>
            <w:r>
              <w:rPr>
                <w:spacing w:val="-6"/>
                <w:sz w:val="24"/>
              </w:rPr>
              <w:t xml:space="preserve"> </w:t>
            </w:r>
            <w:r>
              <w:rPr>
                <w:sz w:val="24"/>
              </w:rPr>
              <w:t>народная</w:t>
            </w:r>
            <w:r>
              <w:rPr>
                <w:spacing w:val="-10"/>
                <w:sz w:val="24"/>
              </w:rPr>
              <w:t xml:space="preserve"> </w:t>
            </w:r>
            <w:r>
              <w:rPr>
                <w:sz w:val="24"/>
              </w:rPr>
              <w:t>сказка</w:t>
            </w:r>
            <w:r>
              <w:rPr>
                <w:spacing w:val="-7"/>
                <w:sz w:val="24"/>
              </w:rPr>
              <w:t xml:space="preserve"> </w:t>
            </w:r>
            <w:r>
              <w:rPr>
                <w:sz w:val="24"/>
              </w:rPr>
              <w:t>«Жихарка» Ш. Перро «Красная Шапочка»</w:t>
            </w:r>
          </w:p>
          <w:p>
            <w:pPr>
              <w:pStyle w:val="15"/>
              <w:ind w:left="109"/>
              <w:rPr>
                <w:sz w:val="24"/>
              </w:rPr>
            </w:pPr>
            <w:r>
              <w:rPr>
                <w:sz w:val="24"/>
              </w:rPr>
              <w:t>К.</w:t>
            </w:r>
            <w:r>
              <w:rPr>
                <w:spacing w:val="-4"/>
                <w:sz w:val="24"/>
              </w:rPr>
              <w:t xml:space="preserve"> </w:t>
            </w:r>
            <w:r>
              <w:rPr>
                <w:sz w:val="24"/>
              </w:rPr>
              <w:t>И.</w:t>
            </w:r>
            <w:r>
              <w:rPr>
                <w:spacing w:val="-3"/>
                <w:sz w:val="24"/>
              </w:rPr>
              <w:t xml:space="preserve"> </w:t>
            </w:r>
            <w:r>
              <w:rPr>
                <w:sz w:val="24"/>
              </w:rPr>
              <w:t>Чуковского</w:t>
            </w:r>
            <w:r>
              <w:rPr>
                <w:spacing w:val="-1"/>
                <w:sz w:val="24"/>
              </w:rPr>
              <w:t xml:space="preserve"> </w:t>
            </w:r>
            <w:r>
              <w:rPr>
                <w:sz w:val="24"/>
              </w:rPr>
              <w:t xml:space="preserve">«Доктор </w:t>
            </w:r>
            <w:r>
              <w:rPr>
                <w:spacing w:val="-2"/>
                <w:sz w:val="24"/>
              </w:rPr>
              <w:t>Айболит»</w:t>
            </w:r>
          </w:p>
          <w:p>
            <w:pPr>
              <w:pStyle w:val="15"/>
              <w:spacing w:line="274" w:lineRule="exact"/>
              <w:ind w:left="109"/>
              <w:rPr>
                <w:b/>
                <w:sz w:val="24"/>
              </w:rPr>
            </w:pPr>
            <w:r>
              <w:rPr>
                <w:b/>
                <w:sz w:val="24"/>
              </w:rPr>
              <w:t>Заучивание</w:t>
            </w:r>
            <w:r>
              <w:rPr>
                <w:b/>
                <w:spacing w:val="-2"/>
                <w:sz w:val="24"/>
              </w:rPr>
              <w:t xml:space="preserve"> наизусть:</w:t>
            </w:r>
          </w:p>
          <w:p>
            <w:pPr>
              <w:pStyle w:val="15"/>
              <w:spacing w:line="256" w:lineRule="exact"/>
              <w:ind w:left="109"/>
              <w:rPr>
                <w:sz w:val="24"/>
              </w:rPr>
            </w:pPr>
            <w:r>
              <w:rPr>
                <w:sz w:val="24"/>
              </w:rPr>
              <w:t>И.</w:t>
            </w:r>
            <w:r>
              <w:rPr>
                <w:spacing w:val="-3"/>
                <w:sz w:val="24"/>
              </w:rPr>
              <w:t xml:space="preserve"> </w:t>
            </w:r>
            <w:r>
              <w:rPr>
                <w:sz w:val="24"/>
              </w:rPr>
              <w:t>Суриков</w:t>
            </w:r>
            <w:r>
              <w:rPr>
                <w:spacing w:val="-1"/>
                <w:sz w:val="24"/>
              </w:rPr>
              <w:t xml:space="preserve"> </w:t>
            </w:r>
            <w:r>
              <w:rPr>
                <w:spacing w:val="-2"/>
                <w:sz w:val="24"/>
              </w:rPr>
              <w:t>«Зима»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4675" w:hRule="atLeast"/>
        </w:trPr>
        <w:tc>
          <w:tcPr>
            <w:tcW w:w="2685" w:type="dxa"/>
            <w:tcBorders>
              <w:top w:val="double" w:color="000009" w:sz="6" w:space="0"/>
              <w:bottom w:val="double" w:color="000009" w:sz="6" w:space="0"/>
              <w:right w:val="double" w:color="000009" w:sz="6" w:space="0"/>
            </w:tcBorders>
          </w:tcPr>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spacing w:before="1"/>
              <w:ind w:left="0"/>
              <w:rPr>
                <w:sz w:val="35"/>
              </w:rPr>
            </w:pPr>
          </w:p>
          <w:p>
            <w:pPr>
              <w:pStyle w:val="15"/>
              <w:ind w:left="97"/>
              <w:rPr>
                <w:b/>
                <w:sz w:val="24"/>
              </w:rPr>
            </w:pPr>
            <w:r>
              <w:rPr>
                <w:b/>
                <w:spacing w:val="-2"/>
                <w:sz w:val="24"/>
              </w:rPr>
              <w:t>Январь</w:t>
            </w:r>
          </w:p>
        </w:tc>
        <w:tc>
          <w:tcPr>
            <w:tcW w:w="7579" w:type="dxa"/>
            <w:tcBorders>
              <w:top w:val="double" w:color="000009" w:sz="6" w:space="0"/>
              <w:left w:val="double" w:color="000009" w:sz="6" w:space="0"/>
              <w:bottom w:val="double" w:color="000009" w:sz="6" w:space="0"/>
            </w:tcBorders>
          </w:tcPr>
          <w:p>
            <w:pPr>
              <w:pStyle w:val="15"/>
              <w:spacing w:line="263" w:lineRule="exact"/>
              <w:ind w:left="109"/>
              <w:rPr>
                <w:b/>
                <w:sz w:val="24"/>
              </w:rPr>
            </w:pPr>
            <w:r>
              <w:rPr>
                <w:b/>
                <w:spacing w:val="-2"/>
                <w:sz w:val="24"/>
              </w:rPr>
              <w:t>Чтение:</w:t>
            </w:r>
          </w:p>
          <w:p>
            <w:pPr>
              <w:pStyle w:val="15"/>
              <w:ind w:left="109" w:right="3967"/>
              <w:rPr>
                <w:sz w:val="24"/>
              </w:rPr>
            </w:pPr>
            <w:r>
              <w:rPr>
                <w:sz w:val="24"/>
              </w:rPr>
              <w:t>С. Есенина «Поет зима-аукает»</w:t>
            </w:r>
            <w:r>
              <w:rPr>
                <w:spacing w:val="40"/>
                <w:sz w:val="24"/>
              </w:rPr>
              <w:t xml:space="preserve"> </w:t>
            </w:r>
            <w:r>
              <w:rPr>
                <w:sz w:val="24"/>
              </w:rPr>
              <w:t>А.</w:t>
            </w:r>
            <w:r>
              <w:rPr>
                <w:spacing w:val="-5"/>
                <w:sz w:val="24"/>
              </w:rPr>
              <w:t xml:space="preserve"> </w:t>
            </w:r>
            <w:r>
              <w:rPr>
                <w:sz w:val="24"/>
              </w:rPr>
              <w:t>С.</w:t>
            </w:r>
            <w:r>
              <w:rPr>
                <w:spacing w:val="-3"/>
                <w:sz w:val="24"/>
              </w:rPr>
              <w:t xml:space="preserve"> </w:t>
            </w:r>
            <w:r>
              <w:rPr>
                <w:sz w:val="24"/>
              </w:rPr>
              <w:t>Пушкин</w:t>
            </w:r>
            <w:r>
              <w:rPr>
                <w:spacing w:val="-3"/>
                <w:sz w:val="24"/>
              </w:rPr>
              <w:t xml:space="preserve"> </w:t>
            </w:r>
            <w:r>
              <w:rPr>
                <w:sz w:val="24"/>
              </w:rPr>
              <w:t>«Мороз</w:t>
            </w:r>
            <w:r>
              <w:rPr>
                <w:spacing w:val="-5"/>
                <w:sz w:val="24"/>
              </w:rPr>
              <w:t xml:space="preserve"> </w:t>
            </w:r>
            <w:r>
              <w:rPr>
                <w:sz w:val="24"/>
              </w:rPr>
              <w:t>и</w:t>
            </w:r>
            <w:r>
              <w:rPr>
                <w:spacing w:val="-6"/>
                <w:sz w:val="24"/>
              </w:rPr>
              <w:t xml:space="preserve"> </w:t>
            </w:r>
            <w:r>
              <w:rPr>
                <w:sz w:val="24"/>
              </w:rPr>
              <w:t>солнце..»</w:t>
            </w:r>
          </w:p>
          <w:p>
            <w:pPr>
              <w:pStyle w:val="15"/>
              <w:ind w:left="109"/>
              <w:rPr>
                <w:sz w:val="24"/>
              </w:rPr>
            </w:pPr>
            <w:r>
              <w:rPr>
                <w:sz w:val="24"/>
              </w:rPr>
              <w:t>Тыва улустун</w:t>
            </w:r>
            <w:r>
              <w:rPr>
                <w:spacing w:val="-4"/>
                <w:sz w:val="24"/>
              </w:rPr>
              <w:t xml:space="preserve"> </w:t>
            </w:r>
            <w:r>
              <w:rPr>
                <w:sz w:val="24"/>
              </w:rPr>
              <w:t>тоолу</w:t>
            </w:r>
            <w:r>
              <w:rPr>
                <w:spacing w:val="-2"/>
                <w:sz w:val="24"/>
              </w:rPr>
              <w:t xml:space="preserve"> </w:t>
            </w:r>
            <w:r>
              <w:rPr>
                <w:sz w:val="24"/>
              </w:rPr>
              <w:t>«Хой</w:t>
            </w:r>
            <w:r>
              <w:rPr>
                <w:spacing w:val="-4"/>
                <w:sz w:val="24"/>
              </w:rPr>
              <w:t xml:space="preserve"> </w:t>
            </w:r>
            <w:r>
              <w:rPr>
                <w:sz w:val="24"/>
              </w:rPr>
              <w:t>биле</w:t>
            </w:r>
            <w:r>
              <w:rPr>
                <w:spacing w:val="-3"/>
                <w:sz w:val="24"/>
              </w:rPr>
              <w:t xml:space="preserve"> </w:t>
            </w:r>
            <w:r>
              <w:rPr>
                <w:spacing w:val="-2"/>
                <w:sz w:val="24"/>
              </w:rPr>
              <w:t>койгун»</w:t>
            </w:r>
          </w:p>
          <w:p>
            <w:pPr>
              <w:pStyle w:val="15"/>
              <w:ind w:left="109" w:right="1945"/>
              <w:rPr>
                <w:sz w:val="24"/>
              </w:rPr>
            </w:pPr>
            <w:r>
              <w:rPr>
                <w:sz w:val="24"/>
              </w:rPr>
              <w:t>Л. Громова «Детский доктор», «Мама и Маша» Литовская</w:t>
            </w:r>
            <w:r>
              <w:rPr>
                <w:spacing w:val="-2"/>
                <w:sz w:val="24"/>
              </w:rPr>
              <w:t xml:space="preserve"> </w:t>
            </w:r>
            <w:r>
              <w:rPr>
                <w:sz w:val="24"/>
              </w:rPr>
              <w:t>сказка</w:t>
            </w:r>
            <w:r>
              <w:rPr>
                <w:spacing w:val="-3"/>
                <w:sz w:val="24"/>
              </w:rPr>
              <w:t xml:space="preserve"> </w:t>
            </w:r>
            <w:r>
              <w:rPr>
                <w:sz w:val="24"/>
              </w:rPr>
              <w:t>«Почему</w:t>
            </w:r>
            <w:r>
              <w:rPr>
                <w:spacing w:val="-8"/>
                <w:sz w:val="24"/>
              </w:rPr>
              <w:t xml:space="preserve"> </w:t>
            </w:r>
            <w:r>
              <w:rPr>
                <w:sz w:val="24"/>
              </w:rPr>
              <w:t>кот</w:t>
            </w:r>
            <w:r>
              <w:rPr>
                <w:spacing w:val="-5"/>
                <w:sz w:val="24"/>
              </w:rPr>
              <w:t xml:space="preserve"> </w:t>
            </w:r>
            <w:r>
              <w:rPr>
                <w:sz w:val="24"/>
              </w:rPr>
              <w:t>моется</w:t>
            </w:r>
            <w:r>
              <w:rPr>
                <w:spacing w:val="-2"/>
                <w:sz w:val="24"/>
              </w:rPr>
              <w:t xml:space="preserve"> </w:t>
            </w:r>
            <w:r>
              <w:rPr>
                <w:sz w:val="24"/>
              </w:rPr>
              <w:t>после</w:t>
            </w:r>
            <w:r>
              <w:rPr>
                <w:spacing w:val="-2"/>
                <w:sz w:val="24"/>
              </w:rPr>
              <w:t xml:space="preserve"> </w:t>
            </w:r>
            <w:r>
              <w:rPr>
                <w:sz w:val="24"/>
              </w:rPr>
              <w:t>еды»</w:t>
            </w:r>
          </w:p>
          <w:p>
            <w:pPr>
              <w:pStyle w:val="15"/>
              <w:ind w:left="109"/>
              <w:rPr>
                <w:sz w:val="24"/>
              </w:rPr>
            </w:pPr>
            <w:r>
              <w:rPr>
                <w:sz w:val="24"/>
              </w:rPr>
              <w:t>Р.н.ск. «Маша</w:t>
            </w:r>
            <w:r>
              <w:rPr>
                <w:spacing w:val="-2"/>
                <w:sz w:val="24"/>
              </w:rPr>
              <w:t xml:space="preserve"> </w:t>
            </w:r>
            <w:r>
              <w:rPr>
                <w:sz w:val="24"/>
              </w:rPr>
              <w:t>и</w:t>
            </w:r>
            <w:r>
              <w:rPr>
                <w:spacing w:val="-4"/>
                <w:sz w:val="24"/>
              </w:rPr>
              <w:t xml:space="preserve"> </w:t>
            </w:r>
            <w:r>
              <w:rPr>
                <w:sz w:val="24"/>
              </w:rPr>
              <w:t>медведь»,</w:t>
            </w:r>
            <w:r>
              <w:rPr>
                <w:spacing w:val="1"/>
                <w:sz w:val="24"/>
              </w:rPr>
              <w:t xml:space="preserve"> </w:t>
            </w:r>
            <w:r>
              <w:rPr>
                <w:sz w:val="24"/>
              </w:rPr>
              <w:t>«Три</w:t>
            </w:r>
            <w:r>
              <w:rPr>
                <w:spacing w:val="-3"/>
                <w:sz w:val="24"/>
              </w:rPr>
              <w:t xml:space="preserve"> </w:t>
            </w:r>
            <w:r>
              <w:rPr>
                <w:sz w:val="24"/>
              </w:rPr>
              <w:t>медведя», «Волк</w:t>
            </w:r>
            <w:r>
              <w:rPr>
                <w:spacing w:val="-2"/>
                <w:sz w:val="24"/>
              </w:rPr>
              <w:t xml:space="preserve"> </w:t>
            </w:r>
            <w:r>
              <w:rPr>
                <w:sz w:val="24"/>
              </w:rPr>
              <w:t>и</w:t>
            </w:r>
            <w:r>
              <w:rPr>
                <w:spacing w:val="-4"/>
                <w:sz w:val="24"/>
              </w:rPr>
              <w:t xml:space="preserve"> </w:t>
            </w:r>
            <w:r>
              <w:rPr>
                <w:sz w:val="24"/>
              </w:rPr>
              <w:t>семеро</w:t>
            </w:r>
            <w:r>
              <w:rPr>
                <w:spacing w:val="-2"/>
                <w:sz w:val="24"/>
              </w:rPr>
              <w:t xml:space="preserve"> козлят»,</w:t>
            </w:r>
          </w:p>
          <w:p>
            <w:pPr>
              <w:pStyle w:val="15"/>
              <w:ind w:left="109"/>
              <w:rPr>
                <w:sz w:val="24"/>
              </w:rPr>
            </w:pPr>
            <w:r>
              <w:rPr>
                <w:sz w:val="24"/>
              </w:rPr>
              <w:t>«Зимовье</w:t>
            </w:r>
            <w:r>
              <w:rPr>
                <w:spacing w:val="-4"/>
                <w:sz w:val="24"/>
              </w:rPr>
              <w:t xml:space="preserve"> </w:t>
            </w:r>
            <w:r>
              <w:rPr>
                <w:sz w:val="24"/>
              </w:rPr>
              <w:t>зверей»,</w:t>
            </w:r>
            <w:r>
              <w:rPr>
                <w:spacing w:val="-1"/>
                <w:sz w:val="24"/>
              </w:rPr>
              <w:t xml:space="preserve"> </w:t>
            </w:r>
            <w:r>
              <w:rPr>
                <w:spacing w:val="-2"/>
                <w:sz w:val="24"/>
              </w:rPr>
              <w:t>«Колосок»</w:t>
            </w:r>
          </w:p>
          <w:p>
            <w:pPr>
              <w:pStyle w:val="15"/>
              <w:ind w:left="109" w:right="2959"/>
              <w:rPr>
                <w:sz w:val="24"/>
              </w:rPr>
            </w:pPr>
            <w:r>
              <w:rPr>
                <w:sz w:val="24"/>
              </w:rPr>
              <w:t>В.</w:t>
            </w:r>
            <w:r>
              <w:rPr>
                <w:spacing w:val="-5"/>
                <w:sz w:val="24"/>
              </w:rPr>
              <w:t xml:space="preserve"> </w:t>
            </w:r>
            <w:r>
              <w:rPr>
                <w:sz w:val="24"/>
              </w:rPr>
              <w:t>Сухомлинский</w:t>
            </w:r>
            <w:r>
              <w:rPr>
                <w:spacing w:val="-3"/>
                <w:sz w:val="24"/>
              </w:rPr>
              <w:t xml:space="preserve"> </w:t>
            </w:r>
            <w:r>
              <w:rPr>
                <w:sz w:val="24"/>
              </w:rPr>
              <w:t>«О</w:t>
            </w:r>
            <w:r>
              <w:rPr>
                <w:spacing w:val="-4"/>
                <w:sz w:val="24"/>
              </w:rPr>
              <w:t xml:space="preserve"> </w:t>
            </w:r>
            <w:r>
              <w:rPr>
                <w:sz w:val="24"/>
              </w:rPr>
              <w:t>чем</w:t>
            </w:r>
            <w:r>
              <w:rPr>
                <w:spacing w:val="-5"/>
                <w:sz w:val="24"/>
              </w:rPr>
              <w:t xml:space="preserve"> </w:t>
            </w:r>
            <w:r>
              <w:rPr>
                <w:sz w:val="24"/>
              </w:rPr>
              <w:t>плачет</w:t>
            </w:r>
            <w:r>
              <w:rPr>
                <w:spacing w:val="-6"/>
                <w:sz w:val="24"/>
              </w:rPr>
              <w:t xml:space="preserve"> </w:t>
            </w:r>
            <w:r>
              <w:rPr>
                <w:sz w:val="24"/>
              </w:rPr>
              <w:t>синичка» И. Тургенев «Воробей»</w:t>
            </w:r>
          </w:p>
          <w:p>
            <w:pPr>
              <w:pStyle w:val="15"/>
              <w:ind w:left="109"/>
              <w:rPr>
                <w:sz w:val="24"/>
              </w:rPr>
            </w:pPr>
            <w:r>
              <w:rPr>
                <w:sz w:val="24"/>
              </w:rPr>
              <w:t>М.</w:t>
            </w:r>
            <w:r>
              <w:rPr>
                <w:spacing w:val="-3"/>
                <w:sz w:val="24"/>
              </w:rPr>
              <w:t xml:space="preserve"> </w:t>
            </w:r>
            <w:r>
              <w:rPr>
                <w:sz w:val="24"/>
              </w:rPr>
              <w:t>Горький</w:t>
            </w:r>
            <w:r>
              <w:rPr>
                <w:spacing w:val="1"/>
                <w:sz w:val="24"/>
              </w:rPr>
              <w:t xml:space="preserve"> </w:t>
            </w:r>
            <w:r>
              <w:rPr>
                <w:spacing w:val="-2"/>
                <w:sz w:val="24"/>
              </w:rPr>
              <w:t>«Воробьишко»</w:t>
            </w:r>
          </w:p>
          <w:p>
            <w:pPr>
              <w:pStyle w:val="15"/>
              <w:ind w:left="109"/>
              <w:rPr>
                <w:sz w:val="24"/>
              </w:rPr>
            </w:pPr>
            <w:r>
              <w:rPr>
                <w:sz w:val="24"/>
              </w:rPr>
              <w:t>В.</w:t>
            </w:r>
            <w:r>
              <w:rPr>
                <w:spacing w:val="-3"/>
                <w:sz w:val="24"/>
              </w:rPr>
              <w:t xml:space="preserve"> </w:t>
            </w:r>
            <w:r>
              <w:rPr>
                <w:sz w:val="24"/>
              </w:rPr>
              <w:t>Сутеева</w:t>
            </w:r>
            <w:r>
              <w:rPr>
                <w:spacing w:val="1"/>
                <w:sz w:val="24"/>
              </w:rPr>
              <w:t xml:space="preserve"> </w:t>
            </w:r>
            <w:r>
              <w:rPr>
                <w:sz w:val="24"/>
              </w:rPr>
              <w:t>«Кто</w:t>
            </w:r>
            <w:r>
              <w:rPr>
                <w:spacing w:val="-3"/>
                <w:sz w:val="24"/>
              </w:rPr>
              <w:t xml:space="preserve"> </w:t>
            </w:r>
            <w:r>
              <w:rPr>
                <w:sz w:val="24"/>
              </w:rPr>
              <w:t>сказал</w:t>
            </w:r>
            <w:r>
              <w:rPr>
                <w:spacing w:val="-3"/>
                <w:sz w:val="24"/>
              </w:rPr>
              <w:t xml:space="preserve"> </w:t>
            </w:r>
            <w:r>
              <w:rPr>
                <w:spacing w:val="-2"/>
                <w:sz w:val="24"/>
              </w:rPr>
              <w:t>“Мяу?”»</w:t>
            </w:r>
          </w:p>
          <w:p>
            <w:pPr>
              <w:pStyle w:val="15"/>
              <w:ind w:left="109" w:right="2959"/>
              <w:rPr>
                <w:sz w:val="24"/>
              </w:rPr>
            </w:pPr>
            <w:r>
              <w:rPr>
                <w:sz w:val="24"/>
              </w:rPr>
              <w:t>К.</w:t>
            </w:r>
            <w:r>
              <w:rPr>
                <w:spacing w:val="-7"/>
                <w:sz w:val="24"/>
              </w:rPr>
              <w:t xml:space="preserve"> </w:t>
            </w:r>
            <w:r>
              <w:rPr>
                <w:sz w:val="24"/>
              </w:rPr>
              <w:t>Ильин</w:t>
            </w:r>
            <w:r>
              <w:rPr>
                <w:spacing w:val="-4"/>
                <w:sz w:val="24"/>
              </w:rPr>
              <w:t xml:space="preserve"> </w:t>
            </w:r>
            <w:r>
              <w:rPr>
                <w:sz w:val="24"/>
              </w:rPr>
              <w:t>«Боксер»,</w:t>
            </w:r>
            <w:r>
              <w:rPr>
                <w:spacing w:val="-4"/>
                <w:sz w:val="24"/>
              </w:rPr>
              <w:t xml:space="preserve"> </w:t>
            </w:r>
            <w:r>
              <w:rPr>
                <w:sz w:val="24"/>
              </w:rPr>
              <w:t>«Знаменитые</w:t>
            </w:r>
            <w:r>
              <w:rPr>
                <w:spacing w:val="-6"/>
                <w:sz w:val="24"/>
              </w:rPr>
              <w:t xml:space="preserve"> </w:t>
            </w:r>
            <w:r>
              <w:rPr>
                <w:sz w:val="24"/>
              </w:rPr>
              <w:t>кольца» А. Шоюн «Оолдары бис»</w:t>
            </w:r>
          </w:p>
          <w:p>
            <w:pPr>
              <w:pStyle w:val="15"/>
              <w:ind w:left="109"/>
              <w:rPr>
                <w:sz w:val="24"/>
              </w:rPr>
            </w:pPr>
            <w:r>
              <w:rPr>
                <w:sz w:val="24"/>
              </w:rPr>
              <w:t>В.</w:t>
            </w:r>
            <w:r>
              <w:rPr>
                <w:spacing w:val="-5"/>
                <w:sz w:val="24"/>
              </w:rPr>
              <w:t xml:space="preserve"> </w:t>
            </w:r>
            <w:r>
              <w:rPr>
                <w:sz w:val="24"/>
              </w:rPr>
              <w:t>Бианки</w:t>
            </w:r>
            <w:r>
              <w:rPr>
                <w:spacing w:val="-1"/>
                <w:sz w:val="24"/>
              </w:rPr>
              <w:t xml:space="preserve"> </w:t>
            </w:r>
            <w:r>
              <w:rPr>
                <w:sz w:val="24"/>
              </w:rPr>
              <w:t>«Синичкин</w:t>
            </w:r>
            <w:r>
              <w:rPr>
                <w:spacing w:val="-2"/>
                <w:sz w:val="24"/>
              </w:rPr>
              <w:t xml:space="preserve"> </w:t>
            </w:r>
            <w:r>
              <w:rPr>
                <w:sz w:val="24"/>
              </w:rPr>
              <w:t>календарь»</w:t>
            </w:r>
            <w:r>
              <w:rPr>
                <w:spacing w:val="-8"/>
                <w:sz w:val="24"/>
              </w:rPr>
              <w:t xml:space="preserve"> </w:t>
            </w:r>
            <w:r>
              <w:rPr>
                <w:spacing w:val="-2"/>
                <w:sz w:val="24"/>
              </w:rPr>
              <w:t>«Январь»</w:t>
            </w:r>
          </w:p>
          <w:p>
            <w:pPr>
              <w:pStyle w:val="15"/>
              <w:spacing w:before="3" w:line="274" w:lineRule="exact"/>
              <w:ind w:left="109"/>
              <w:rPr>
                <w:b/>
                <w:sz w:val="24"/>
              </w:rPr>
            </w:pPr>
            <w:r>
              <w:rPr>
                <w:b/>
                <w:sz w:val="24"/>
              </w:rPr>
              <w:t>Заучивание</w:t>
            </w:r>
            <w:r>
              <w:rPr>
                <w:b/>
                <w:spacing w:val="-2"/>
                <w:sz w:val="24"/>
              </w:rPr>
              <w:t xml:space="preserve"> наизусть:</w:t>
            </w:r>
          </w:p>
          <w:p>
            <w:pPr>
              <w:pStyle w:val="15"/>
              <w:spacing w:line="252" w:lineRule="exact"/>
              <w:ind w:left="109"/>
              <w:rPr>
                <w:sz w:val="24"/>
              </w:rPr>
            </w:pPr>
            <w:r>
              <w:rPr>
                <w:sz w:val="24"/>
              </w:rPr>
              <w:t>Потешка</w:t>
            </w:r>
            <w:r>
              <w:rPr>
                <w:spacing w:val="-4"/>
                <w:sz w:val="24"/>
              </w:rPr>
              <w:t xml:space="preserve"> </w:t>
            </w:r>
            <w:r>
              <w:rPr>
                <w:sz w:val="24"/>
              </w:rPr>
              <w:t>«Зайка</w:t>
            </w:r>
            <w:r>
              <w:rPr>
                <w:spacing w:val="-5"/>
                <w:sz w:val="24"/>
              </w:rPr>
              <w:t xml:space="preserve"> </w:t>
            </w:r>
            <w:r>
              <w:rPr>
                <w:spacing w:val="-2"/>
                <w:sz w:val="24"/>
              </w:rPr>
              <w:t>Егорка»</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6065" w:hRule="atLeast"/>
        </w:trPr>
        <w:tc>
          <w:tcPr>
            <w:tcW w:w="2685" w:type="dxa"/>
            <w:tcBorders>
              <w:top w:val="double" w:color="000009" w:sz="6" w:space="0"/>
              <w:right w:val="double" w:color="000009" w:sz="6" w:space="0"/>
            </w:tcBorders>
          </w:tcPr>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spacing w:before="199"/>
              <w:ind w:left="97"/>
              <w:rPr>
                <w:b/>
                <w:sz w:val="24"/>
              </w:rPr>
            </w:pPr>
            <w:r>
              <w:rPr>
                <w:b/>
                <w:spacing w:val="-2"/>
                <w:sz w:val="24"/>
              </w:rPr>
              <w:t>Февраль</w:t>
            </w:r>
          </w:p>
        </w:tc>
        <w:tc>
          <w:tcPr>
            <w:tcW w:w="7579" w:type="dxa"/>
            <w:tcBorders>
              <w:top w:val="double" w:color="000009" w:sz="6" w:space="0"/>
              <w:left w:val="double" w:color="000009" w:sz="6" w:space="0"/>
            </w:tcBorders>
          </w:tcPr>
          <w:p>
            <w:pPr>
              <w:pStyle w:val="15"/>
              <w:spacing w:line="263" w:lineRule="exact"/>
              <w:ind w:left="109"/>
              <w:rPr>
                <w:b/>
                <w:sz w:val="24"/>
              </w:rPr>
            </w:pPr>
            <w:r>
              <w:rPr>
                <w:b/>
                <w:spacing w:val="-2"/>
                <w:sz w:val="24"/>
              </w:rPr>
              <w:t>Чтение:</w:t>
            </w:r>
          </w:p>
          <w:p>
            <w:pPr>
              <w:pStyle w:val="15"/>
              <w:ind w:left="109" w:right="3582"/>
              <w:rPr>
                <w:sz w:val="24"/>
              </w:rPr>
            </w:pPr>
            <w:r>
              <w:rPr>
                <w:sz w:val="24"/>
              </w:rPr>
              <w:t>Потешка</w:t>
            </w:r>
            <w:r>
              <w:rPr>
                <w:spacing w:val="-3"/>
                <w:sz w:val="24"/>
              </w:rPr>
              <w:t xml:space="preserve"> </w:t>
            </w:r>
            <w:r>
              <w:rPr>
                <w:sz w:val="24"/>
              </w:rPr>
              <w:t>«Идёт</w:t>
            </w:r>
            <w:r>
              <w:rPr>
                <w:spacing w:val="-8"/>
                <w:sz w:val="24"/>
              </w:rPr>
              <w:t xml:space="preserve"> </w:t>
            </w:r>
            <w:r>
              <w:rPr>
                <w:sz w:val="24"/>
              </w:rPr>
              <w:t>лисичка</w:t>
            </w:r>
            <w:r>
              <w:rPr>
                <w:spacing w:val="-7"/>
                <w:sz w:val="24"/>
              </w:rPr>
              <w:t xml:space="preserve"> </w:t>
            </w:r>
            <w:r>
              <w:rPr>
                <w:sz w:val="24"/>
              </w:rPr>
              <w:t>по</w:t>
            </w:r>
            <w:r>
              <w:rPr>
                <w:spacing w:val="-8"/>
                <w:sz w:val="24"/>
              </w:rPr>
              <w:t xml:space="preserve"> </w:t>
            </w:r>
            <w:r>
              <w:rPr>
                <w:sz w:val="24"/>
              </w:rPr>
              <w:t>мосту» Р.н.ск. «Заяц и еж»</w:t>
            </w:r>
          </w:p>
          <w:p>
            <w:pPr>
              <w:pStyle w:val="15"/>
              <w:ind w:left="109"/>
              <w:rPr>
                <w:sz w:val="24"/>
              </w:rPr>
            </w:pPr>
            <w:r>
              <w:rPr>
                <w:sz w:val="24"/>
              </w:rPr>
              <w:t>В.</w:t>
            </w:r>
            <w:r>
              <w:rPr>
                <w:spacing w:val="-4"/>
                <w:sz w:val="24"/>
              </w:rPr>
              <w:t xml:space="preserve"> </w:t>
            </w:r>
            <w:r>
              <w:rPr>
                <w:sz w:val="24"/>
              </w:rPr>
              <w:t xml:space="preserve">Бороздин </w:t>
            </w:r>
            <w:r>
              <w:rPr>
                <w:spacing w:val="-2"/>
                <w:sz w:val="24"/>
              </w:rPr>
              <w:t>«Звездолетчики»</w:t>
            </w:r>
          </w:p>
          <w:p>
            <w:pPr>
              <w:pStyle w:val="15"/>
              <w:ind w:left="109" w:right="3231"/>
              <w:rPr>
                <w:sz w:val="24"/>
              </w:rPr>
            </w:pPr>
            <w:r>
              <w:rPr>
                <w:sz w:val="24"/>
              </w:rPr>
              <w:t>В.</w:t>
            </w:r>
            <w:r>
              <w:rPr>
                <w:spacing w:val="-4"/>
                <w:sz w:val="24"/>
              </w:rPr>
              <w:t xml:space="preserve"> </w:t>
            </w:r>
            <w:r>
              <w:rPr>
                <w:sz w:val="24"/>
              </w:rPr>
              <w:t>Орлов</w:t>
            </w:r>
            <w:r>
              <w:rPr>
                <w:spacing w:val="40"/>
                <w:sz w:val="24"/>
              </w:rPr>
              <w:t xml:space="preserve"> </w:t>
            </w:r>
            <w:r>
              <w:rPr>
                <w:sz w:val="24"/>
              </w:rPr>
              <w:t>«Почему</w:t>
            </w:r>
            <w:r>
              <w:rPr>
                <w:spacing w:val="-8"/>
                <w:sz w:val="24"/>
              </w:rPr>
              <w:t xml:space="preserve"> </w:t>
            </w:r>
            <w:r>
              <w:rPr>
                <w:sz w:val="24"/>
              </w:rPr>
              <w:t>медведь</w:t>
            </w:r>
            <w:r>
              <w:rPr>
                <w:spacing w:val="-5"/>
                <w:sz w:val="24"/>
              </w:rPr>
              <w:t xml:space="preserve"> </w:t>
            </w:r>
            <w:r>
              <w:rPr>
                <w:sz w:val="24"/>
              </w:rPr>
              <w:t>зимой</w:t>
            </w:r>
            <w:r>
              <w:rPr>
                <w:spacing w:val="-4"/>
                <w:sz w:val="24"/>
              </w:rPr>
              <w:t xml:space="preserve"> </w:t>
            </w:r>
            <w:r>
              <w:rPr>
                <w:sz w:val="24"/>
              </w:rPr>
              <w:t>спит» Л. Ооржак чечен чугаа «Шагаа»</w:t>
            </w:r>
          </w:p>
          <w:p>
            <w:pPr>
              <w:pStyle w:val="15"/>
              <w:ind w:left="109" w:right="2136"/>
              <w:rPr>
                <w:sz w:val="24"/>
              </w:rPr>
            </w:pPr>
            <w:r>
              <w:rPr>
                <w:sz w:val="24"/>
              </w:rPr>
              <w:t>Е.</w:t>
            </w:r>
            <w:r>
              <w:rPr>
                <w:spacing w:val="-5"/>
                <w:sz w:val="24"/>
              </w:rPr>
              <w:t xml:space="preserve"> </w:t>
            </w:r>
            <w:r>
              <w:rPr>
                <w:sz w:val="24"/>
              </w:rPr>
              <w:t>А.</w:t>
            </w:r>
            <w:r>
              <w:rPr>
                <w:spacing w:val="-2"/>
                <w:sz w:val="24"/>
              </w:rPr>
              <w:t xml:space="preserve"> </w:t>
            </w:r>
            <w:r>
              <w:rPr>
                <w:sz w:val="24"/>
              </w:rPr>
              <w:t>Николаева «Чудо -</w:t>
            </w:r>
            <w:r>
              <w:rPr>
                <w:spacing w:val="-9"/>
                <w:sz w:val="24"/>
              </w:rPr>
              <w:t xml:space="preserve"> </w:t>
            </w:r>
            <w:r>
              <w:rPr>
                <w:sz w:val="24"/>
              </w:rPr>
              <w:t>богатыри</w:t>
            </w:r>
            <w:r>
              <w:rPr>
                <w:spacing w:val="-5"/>
                <w:sz w:val="24"/>
              </w:rPr>
              <w:t xml:space="preserve"> </w:t>
            </w:r>
            <w:r>
              <w:rPr>
                <w:sz w:val="24"/>
              </w:rPr>
              <w:t>земли</w:t>
            </w:r>
            <w:r>
              <w:rPr>
                <w:spacing w:val="-5"/>
                <w:sz w:val="24"/>
              </w:rPr>
              <w:t xml:space="preserve"> </w:t>
            </w:r>
            <w:r>
              <w:rPr>
                <w:sz w:val="24"/>
              </w:rPr>
              <w:t>Русской» Былина «Илья Муромец и Соловей разбойник» Н.А. Гурьева «Моя родина – Россия»</w:t>
            </w:r>
          </w:p>
          <w:p>
            <w:pPr>
              <w:pStyle w:val="15"/>
              <w:ind w:left="109" w:right="3582"/>
              <w:rPr>
                <w:sz w:val="24"/>
              </w:rPr>
            </w:pPr>
            <w:r>
              <w:rPr>
                <w:sz w:val="24"/>
              </w:rPr>
              <w:t>Ч.</w:t>
            </w:r>
            <w:r>
              <w:rPr>
                <w:spacing w:val="-8"/>
                <w:sz w:val="24"/>
              </w:rPr>
              <w:t xml:space="preserve"> </w:t>
            </w:r>
            <w:r>
              <w:rPr>
                <w:sz w:val="24"/>
              </w:rPr>
              <w:t>Кара-Куске</w:t>
            </w:r>
            <w:r>
              <w:rPr>
                <w:spacing w:val="-8"/>
                <w:sz w:val="24"/>
              </w:rPr>
              <w:t xml:space="preserve"> </w:t>
            </w:r>
            <w:r>
              <w:rPr>
                <w:sz w:val="24"/>
              </w:rPr>
              <w:t>шулук</w:t>
            </w:r>
            <w:r>
              <w:rPr>
                <w:spacing w:val="-5"/>
                <w:sz w:val="24"/>
              </w:rPr>
              <w:t xml:space="preserve"> </w:t>
            </w:r>
            <w:r>
              <w:rPr>
                <w:sz w:val="24"/>
              </w:rPr>
              <w:t>«Шагаа</w:t>
            </w:r>
            <w:r>
              <w:rPr>
                <w:spacing w:val="-7"/>
                <w:sz w:val="24"/>
              </w:rPr>
              <w:t xml:space="preserve"> </w:t>
            </w:r>
            <w:r>
              <w:rPr>
                <w:sz w:val="24"/>
              </w:rPr>
              <w:t>хуну» В. Руденко «Мужской праздник»</w:t>
            </w:r>
          </w:p>
          <w:p>
            <w:pPr>
              <w:pStyle w:val="15"/>
              <w:ind w:left="109"/>
              <w:rPr>
                <w:sz w:val="24"/>
              </w:rPr>
            </w:pPr>
            <w:r>
              <w:rPr>
                <w:sz w:val="24"/>
              </w:rPr>
              <w:t>К.</w:t>
            </w:r>
            <w:r>
              <w:rPr>
                <w:spacing w:val="-3"/>
                <w:sz w:val="24"/>
              </w:rPr>
              <w:t xml:space="preserve"> </w:t>
            </w:r>
            <w:r>
              <w:rPr>
                <w:sz w:val="24"/>
              </w:rPr>
              <w:t>Ондар «Акым-</w:t>
            </w:r>
            <w:r>
              <w:rPr>
                <w:spacing w:val="-2"/>
                <w:sz w:val="24"/>
              </w:rPr>
              <w:t xml:space="preserve"> шериг»</w:t>
            </w:r>
          </w:p>
          <w:p>
            <w:pPr>
              <w:pStyle w:val="15"/>
              <w:ind w:left="109" w:right="3796"/>
              <w:rPr>
                <w:sz w:val="24"/>
              </w:rPr>
            </w:pPr>
            <w:r>
              <w:rPr>
                <w:sz w:val="24"/>
              </w:rPr>
              <w:t>В.</w:t>
            </w:r>
            <w:r>
              <w:rPr>
                <w:spacing w:val="-5"/>
                <w:sz w:val="24"/>
              </w:rPr>
              <w:t xml:space="preserve"> </w:t>
            </w:r>
            <w:r>
              <w:rPr>
                <w:sz w:val="24"/>
              </w:rPr>
              <w:t>Карасева</w:t>
            </w:r>
            <w:r>
              <w:rPr>
                <w:spacing w:val="-1"/>
                <w:sz w:val="24"/>
              </w:rPr>
              <w:t xml:space="preserve"> </w:t>
            </w:r>
            <w:r>
              <w:rPr>
                <w:sz w:val="24"/>
              </w:rPr>
              <w:t>«Оля</w:t>
            </w:r>
            <w:r>
              <w:rPr>
                <w:spacing w:val="-5"/>
                <w:sz w:val="24"/>
              </w:rPr>
              <w:t xml:space="preserve"> </w:t>
            </w:r>
            <w:r>
              <w:rPr>
                <w:sz w:val="24"/>
              </w:rPr>
              <w:t>пришла</w:t>
            </w:r>
            <w:r>
              <w:rPr>
                <w:spacing w:val="-5"/>
                <w:sz w:val="24"/>
              </w:rPr>
              <w:t xml:space="preserve"> </w:t>
            </w:r>
            <w:r>
              <w:rPr>
                <w:sz w:val="24"/>
              </w:rPr>
              <w:t>в</w:t>
            </w:r>
            <w:r>
              <w:rPr>
                <w:spacing w:val="-7"/>
                <w:sz w:val="24"/>
              </w:rPr>
              <w:t xml:space="preserve"> </w:t>
            </w:r>
            <w:r>
              <w:rPr>
                <w:sz w:val="24"/>
              </w:rPr>
              <w:t>садик» Н. Некрасов «Мороз-воевода»</w:t>
            </w:r>
          </w:p>
          <w:p>
            <w:pPr>
              <w:pStyle w:val="15"/>
              <w:ind w:left="109" w:right="4187"/>
              <w:rPr>
                <w:sz w:val="24"/>
              </w:rPr>
            </w:pPr>
            <w:r>
              <w:rPr>
                <w:sz w:val="24"/>
              </w:rPr>
              <w:t>С.</w:t>
            </w:r>
            <w:r>
              <w:rPr>
                <w:spacing w:val="-6"/>
                <w:sz w:val="24"/>
              </w:rPr>
              <w:t xml:space="preserve"> </w:t>
            </w:r>
            <w:r>
              <w:rPr>
                <w:sz w:val="24"/>
              </w:rPr>
              <w:t>Маршак</w:t>
            </w:r>
            <w:r>
              <w:rPr>
                <w:spacing w:val="-3"/>
                <w:sz w:val="24"/>
              </w:rPr>
              <w:t xml:space="preserve"> </w:t>
            </w:r>
            <w:r>
              <w:rPr>
                <w:sz w:val="24"/>
              </w:rPr>
              <w:t>«Про</w:t>
            </w:r>
            <w:r>
              <w:rPr>
                <w:spacing w:val="-3"/>
                <w:sz w:val="24"/>
              </w:rPr>
              <w:t xml:space="preserve"> </w:t>
            </w:r>
            <w:r>
              <w:rPr>
                <w:sz w:val="24"/>
              </w:rPr>
              <w:t>всё</w:t>
            </w:r>
            <w:r>
              <w:rPr>
                <w:spacing w:val="-5"/>
                <w:sz w:val="24"/>
              </w:rPr>
              <w:t xml:space="preserve"> </w:t>
            </w:r>
            <w:r>
              <w:rPr>
                <w:sz w:val="24"/>
              </w:rPr>
              <w:t>на</w:t>
            </w:r>
            <w:r>
              <w:rPr>
                <w:spacing w:val="-6"/>
                <w:sz w:val="24"/>
              </w:rPr>
              <w:t xml:space="preserve"> </w:t>
            </w:r>
            <w:r>
              <w:rPr>
                <w:sz w:val="24"/>
              </w:rPr>
              <w:t>свете» Л. Квитко «Бабушкины руки»</w:t>
            </w:r>
          </w:p>
          <w:p>
            <w:pPr>
              <w:pStyle w:val="15"/>
              <w:ind w:left="109"/>
              <w:rPr>
                <w:sz w:val="24"/>
              </w:rPr>
            </w:pPr>
            <w:r>
              <w:rPr>
                <w:sz w:val="24"/>
              </w:rPr>
              <w:t>С.</w:t>
            </w:r>
            <w:r>
              <w:rPr>
                <w:spacing w:val="-3"/>
                <w:sz w:val="24"/>
              </w:rPr>
              <w:t xml:space="preserve"> </w:t>
            </w:r>
            <w:r>
              <w:rPr>
                <w:sz w:val="24"/>
              </w:rPr>
              <w:t>Маршак «Вот</w:t>
            </w:r>
            <w:r>
              <w:rPr>
                <w:spacing w:val="-4"/>
                <w:sz w:val="24"/>
              </w:rPr>
              <w:t xml:space="preserve"> </w:t>
            </w:r>
            <w:r>
              <w:rPr>
                <w:sz w:val="24"/>
              </w:rPr>
              <w:t>какой</w:t>
            </w:r>
            <w:r>
              <w:rPr>
                <w:spacing w:val="-3"/>
                <w:sz w:val="24"/>
              </w:rPr>
              <w:t xml:space="preserve"> </w:t>
            </w:r>
            <w:r>
              <w:rPr>
                <w:spacing w:val="-2"/>
                <w:sz w:val="24"/>
              </w:rPr>
              <w:t>рассеянный»</w:t>
            </w:r>
          </w:p>
          <w:p>
            <w:pPr>
              <w:pStyle w:val="15"/>
              <w:spacing w:line="242" w:lineRule="auto"/>
              <w:ind w:left="109" w:right="2794"/>
              <w:jc w:val="both"/>
              <w:rPr>
                <w:b/>
                <w:sz w:val="24"/>
              </w:rPr>
            </w:pPr>
            <w:r>
              <w:rPr>
                <w:sz w:val="24"/>
              </w:rPr>
              <w:t>Ч. Кара-Куске чечен чугаа «Шаажанда шай» В.</w:t>
            </w:r>
            <w:r>
              <w:rPr>
                <w:spacing w:val="-6"/>
                <w:sz w:val="24"/>
              </w:rPr>
              <w:t xml:space="preserve"> </w:t>
            </w:r>
            <w:r>
              <w:rPr>
                <w:sz w:val="24"/>
              </w:rPr>
              <w:t>Бианки</w:t>
            </w:r>
            <w:r>
              <w:rPr>
                <w:spacing w:val="-3"/>
                <w:sz w:val="24"/>
              </w:rPr>
              <w:t xml:space="preserve"> </w:t>
            </w:r>
            <w:r>
              <w:rPr>
                <w:sz w:val="24"/>
              </w:rPr>
              <w:t>«Синичкин</w:t>
            </w:r>
            <w:r>
              <w:rPr>
                <w:spacing w:val="-3"/>
                <w:sz w:val="24"/>
              </w:rPr>
              <w:t xml:space="preserve"> </w:t>
            </w:r>
            <w:r>
              <w:rPr>
                <w:sz w:val="24"/>
              </w:rPr>
              <w:t>календарь»</w:t>
            </w:r>
            <w:r>
              <w:rPr>
                <w:spacing w:val="-11"/>
                <w:sz w:val="24"/>
              </w:rPr>
              <w:t xml:space="preserve"> </w:t>
            </w:r>
            <w:r>
              <w:rPr>
                <w:sz w:val="24"/>
              </w:rPr>
              <w:t xml:space="preserve">«Февраль» </w:t>
            </w:r>
            <w:r>
              <w:rPr>
                <w:b/>
                <w:sz w:val="24"/>
              </w:rPr>
              <w:t>Заучивание наизусть:</w:t>
            </w:r>
          </w:p>
          <w:p>
            <w:pPr>
              <w:pStyle w:val="15"/>
              <w:spacing w:line="268" w:lineRule="exact"/>
              <w:ind w:left="109"/>
              <w:jc w:val="both"/>
              <w:rPr>
                <w:sz w:val="24"/>
              </w:rPr>
            </w:pPr>
            <w:r>
              <w:rPr>
                <w:sz w:val="24"/>
              </w:rPr>
              <w:t>И.</w:t>
            </w:r>
            <w:r>
              <w:rPr>
                <w:spacing w:val="-4"/>
                <w:sz w:val="24"/>
              </w:rPr>
              <w:t xml:space="preserve"> </w:t>
            </w:r>
            <w:r>
              <w:rPr>
                <w:sz w:val="24"/>
              </w:rPr>
              <w:t>Гамазкова «Бей</w:t>
            </w:r>
            <w:r>
              <w:rPr>
                <w:spacing w:val="-4"/>
                <w:sz w:val="24"/>
              </w:rPr>
              <w:t xml:space="preserve"> </w:t>
            </w:r>
            <w:r>
              <w:rPr>
                <w:spacing w:val="-2"/>
                <w:sz w:val="24"/>
              </w:rPr>
              <w:t>барабан»</w:t>
            </w:r>
          </w:p>
          <w:p>
            <w:pPr>
              <w:pStyle w:val="15"/>
              <w:spacing w:line="263" w:lineRule="exact"/>
              <w:ind w:left="109"/>
              <w:jc w:val="both"/>
              <w:rPr>
                <w:sz w:val="24"/>
              </w:rPr>
            </w:pPr>
            <w:r>
              <w:rPr>
                <w:sz w:val="24"/>
              </w:rPr>
              <w:t>А. Барто «Я</w:t>
            </w:r>
            <w:r>
              <w:rPr>
                <w:spacing w:val="-3"/>
                <w:sz w:val="24"/>
              </w:rPr>
              <w:t xml:space="preserve"> </w:t>
            </w:r>
            <w:r>
              <w:rPr>
                <w:sz w:val="24"/>
              </w:rPr>
              <w:t>знаю,</w:t>
            </w:r>
            <w:r>
              <w:rPr>
                <w:spacing w:val="-2"/>
                <w:sz w:val="24"/>
              </w:rPr>
              <w:t xml:space="preserve"> </w:t>
            </w:r>
            <w:r>
              <w:rPr>
                <w:sz w:val="24"/>
              </w:rPr>
              <w:t>что</w:t>
            </w:r>
            <w:r>
              <w:rPr>
                <w:spacing w:val="-3"/>
                <w:sz w:val="24"/>
              </w:rPr>
              <w:t xml:space="preserve"> </w:t>
            </w:r>
            <w:r>
              <w:rPr>
                <w:sz w:val="24"/>
              </w:rPr>
              <w:t>надо</w:t>
            </w:r>
            <w:r>
              <w:rPr>
                <w:spacing w:val="-2"/>
                <w:sz w:val="24"/>
              </w:rPr>
              <w:t xml:space="preserve"> придумать»</w:t>
            </w:r>
          </w:p>
        </w:tc>
      </w:tr>
    </w:tbl>
    <w:p>
      <w:pPr>
        <w:spacing w:after="0" w:line="263" w:lineRule="exact"/>
        <w:jc w:val="both"/>
        <w:rPr>
          <w:sz w:val="24"/>
        </w:rPr>
        <w:sectPr>
          <w:type w:val="continuous"/>
          <w:pgSz w:w="11910" w:h="16840"/>
          <w:pgMar w:top="1120" w:right="20" w:bottom="1180" w:left="740" w:header="0" w:footer="981" w:gutter="0"/>
          <w:cols w:space="720" w:num="1"/>
        </w:sectPr>
      </w:pPr>
    </w:p>
    <w:tbl>
      <w:tblPr>
        <w:tblStyle w:val="5"/>
        <w:tblW w:w="0" w:type="auto"/>
        <w:tblInd w:w="411"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2685"/>
        <w:gridCol w:w="7579"/>
      </w:tblGrid>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5513" w:hRule="atLeast"/>
        </w:trPr>
        <w:tc>
          <w:tcPr>
            <w:tcW w:w="2685" w:type="dxa"/>
            <w:tcBorders>
              <w:bottom w:val="double" w:color="000009" w:sz="6" w:space="0"/>
              <w:right w:val="double" w:color="000009" w:sz="6" w:space="0"/>
            </w:tcBorders>
          </w:tcPr>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spacing w:before="227"/>
              <w:ind w:left="97"/>
              <w:rPr>
                <w:b/>
                <w:sz w:val="24"/>
              </w:rPr>
            </w:pPr>
            <w:r>
              <w:rPr>
                <w:b/>
                <w:spacing w:val="-4"/>
                <w:sz w:val="24"/>
              </w:rPr>
              <w:t>Март</w:t>
            </w:r>
          </w:p>
        </w:tc>
        <w:tc>
          <w:tcPr>
            <w:tcW w:w="7579" w:type="dxa"/>
            <w:tcBorders>
              <w:left w:val="double" w:color="000009" w:sz="6" w:space="0"/>
              <w:bottom w:val="double" w:color="000009" w:sz="6" w:space="0"/>
            </w:tcBorders>
          </w:tcPr>
          <w:p>
            <w:pPr>
              <w:pStyle w:val="15"/>
              <w:spacing w:line="269" w:lineRule="exact"/>
              <w:ind w:left="109"/>
              <w:rPr>
                <w:b/>
                <w:sz w:val="24"/>
              </w:rPr>
            </w:pPr>
            <w:r>
              <w:rPr>
                <w:b/>
                <w:spacing w:val="-2"/>
                <w:sz w:val="24"/>
              </w:rPr>
              <w:t>Чтение:</w:t>
            </w:r>
          </w:p>
          <w:p>
            <w:pPr>
              <w:pStyle w:val="15"/>
              <w:ind w:left="109" w:right="4573"/>
              <w:rPr>
                <w:sz w:val="24"/>
              </w:rPr>
            </w:pPr>
            <w:r>
              <w:rPr>
                <w:sz w:val="24"/>
              </w:rPr>
              <w:t>В.</w:t>
            </w:r>
            <w:r>
              <w:rPr>
                <w:spacing w:val="-8"/>
                <w:sz w:val="24"/>
              </w:rPr>
              <w:t xml:space="preserve"> </w:t>
            </w:r>
            <w:r>
              <w:rPr>
                <w:sz w:val="24"/>
              </w:rPr>
              <w:t>Бианки</w:t>
            </w:r>
            <w:r>
              <w:rPr>
                <w:spacing w:val="-6"/>
                <w:sz w:val="24"/>
              </w:rPr>
              <w:t xml:space="preserve"> </w:t>
            </w:r>
            <w:r>
              <w:rPr>
                <w:sz w:val="24"/>
              </w:rPr>
              <w:t>«Первая</w:t>
            </w:r>
            <w:r>
              <w:rPr>
                <w:spacing w:val="-7"/>
                <w:sz w:val="24"/>
              </w:rPr>
              <w:t xml:space="preserve"> </w:t>
            </w:r>
            <w:r>
              <w:rPr>
                <w:sz w:val="24"/>
              </w:rPr>
              <w:t>охота» С. Маршак «Багаж»</w:t>
            </w:r>
          </w:p>
          <w:p>
            <w:pPr>
              <w:pStyle w:val="15"/>
              <w:ind w:left="109" w:right="4767"/>
              <w:rPr>
                <w:sz w:val="24"/>
              </w:rPr>
            </w:pPr>
            <w:r>
              <w:rPr>
                <w:sz w:val="24"/>
              </w:rPr>
              <w:t>А. Даржай шулук «Ава» Р.</w:t>
            </w:r>
            <w:r>
              <w:rPr>
                <w:spacing w:val="-9"/>
                <w:sz w:val="24"/>
              </w:rPr>
              <w:t xml:space="preserve"> </w:t>
            </w:r>
            <w:r>
              <w:rPr>
                <w:sz w:val="24"/>
              </w:rPr>
              <w:t>Ооржак</w:t>
            </w:r>
            <w:r>
              <w:rPr>
                <w:spacing w:val="-9"/>
                <w:sz w:val="24"/>
              </w:rPr>
              <w:t xml:space="preserve"> </w:t>
            </w:r>
            <w:r>
              <w:rPr>
                <w:sz w:val="24"/>
              </w:rPr>
              <w:t>шулук</w:t>
            </w:r>
            <w:r>
              <w:rPr>
                <w:spacing w:val="-6"/>
                <w:sz w:val="24"/>
              </w:rPr>
              <w:t xml:space="preserve"> </w:t>
            </w:r>
            <w:r>
              <w:rPr>
                <w:sz w:val="24"/>
              </w:rPr>
              <w:t>«Авай»</w:t>
            </w:r>
          </w:p>
          <w:p>
            <w:pPr>
              <w:pStyle w:val="15"/>
              <w:ind w:left="109" w:right="2959"/>
              <w:rPr>
                <w:sz w:val="24"/>
              </w:rPr>
            </w:pPr>
            <w:r>
              <w:rPr>
                <w:sz w:val="24"/>
              </w:rPr>
              <w:t>В.</w:t>
            </w:r>
            <w:r>
              <w:rPr>
                <w:spacing w:val="-7"/>
                <w:sz w:val="24"/>
              </w:rPr>
              <w:t xml:space="preserve"> </w:t>
            </w:r>
            <w:r>
              <w:rPr>
                <w:sz w:val="24"/>
              </w:rPr>
              <w:t>Бианки</w:t>
            </w:r>
            <w:r>
              <w:rPr>
                <w:spacing w:val="-4"/>
                <w:sz w:val="24"/>
              </w:rPr>
              <w:t xml:space="preserve"> </w:t>
            </w:r>
            <w:r>
              <w:rPr>
                <w:sz w:val="24"/>
              </w:rPr>
              <w:t>«Синичкин</w:t>
            </w:r>
            <w:r>
              <w:rPr>
                <w:spacing w:val="-4"/>
                <w:sz w:val="24"/>
              </w:rPr>
              <w:t xml:space="preserve"> </w:t>
            </w:r>
            <w:r>
              <w:rPr>
                <w:sz w:val="24"/>
              </w:rPr>
              <w:t>календарь»</w:t>
            </w:r>
            <w:r>
              <w:rPr>
                <w:spacing w:val="-11"/>
                <w:sz w:val="24"/>
              </w:rPr>
              <w:t xml:space="preserve"> </w:t>
            </w:r>
            <w:r>
              <w:rPr>
                <w:sz w:val="24"/>
              </w:rPr>
              <w:t>«Март» С. Маршак «Мяч»</w:t>
            </w:r>
          </w:p>
          <w:p>
            <w:pPr>
              <w:pStyle w:val="15"/>
              <w:ind w:left="109"/>
              <w:rPr>
                <w:sz w:val="24"/>
              </w:rPr>
            </w:pPr>
            <w:r>
              <w:rPr>
                <w:sz w:val="24"/>
              </w:rPr>
              <w:t>Е.</w:t>
            </w:r>
            <w:r>
              <w:rPr>
                <w:spacing w:val="-5"/>
                <w:sz w:val="24"/>
              </w:rPr>
              <w:t xml:space="preserve"> </w:t>
            </w:r>
            <w:r>
              <w:rPr>
                <w:sz w:val="24"/>
              </w:rPr>
              <w:t>Баратынский</w:t>
            </w:r>
            <w:r>
              <w:rPr>
                <w:spacing w:val="-1"/>
                <w:sz w:val="24"/>
              </w:rPr>
              <w:t xml:space="preserve"> </w:t>
            </w:r>
            <w:r>
              <w:rPr>
                <w:sz w:val="24"/>
              </w:rPr>
              <w:t>«Весна,</w:t>
            </w:r>
            <w:r>
              <w:rPr>
                <w:spacing w:val="-4"/>
                <w:sz w:val="24"/>
              </w:rPr>
              <w:t xml:space="preserve"> </w:t>
            </w:r>
            <w:r>
              <w:rPr>
                <w:spacing w:val="-2"/>
                <w:sz w:val="24"/>
              </w:rPr>
              <w:t>весна»</w:t>
            </w:r>
          </w:p>
          <w:p>
            <w:pPr>
              <w:pStyle w:val="15"/>
              <w:ind w:left="109" w:right="1323"/>
              <w:rPr>
                <w:sz w:val="24"/>
              </w:rPr>
            </w:pPr>
            <w:r>
              <w:rPr>
                <w:sz w:val="24"/>
              </w:rPr>
              <w:t>Р.</w:t>
            </w:r>
            <w:r>
              <w:rPr>
                <w:spacing w:val="-4"/>
                <w:sz w:val="24"/>
              </w:rPr>
              <w:t xml:space="preserve"> </w:t>
            </w:r>
            <w:r>
              <w:rPr>
                <w:sz w:val="24"/>
              </w:rPr>
              <w:t>Сеф «Сказка</w:t>
            </w:r>
            <w:r>
              <w:rPr>
                <w:spacing w:val="-4"/>
                <w:sz w:val="24"/>
              </w:rPr>
              <w:t xml:space="preserve"> </w:t>
            </w:r>
            <w:r>
              <w:rPr>
                <w:sz w:val="24"/>
              </w:rPr>
              <w:t>о</w:t>
            </w:r>
            <w:r>
              <w:rPr>
                <w:spacing w:val="-4"/>
                <w:sz w:val="24"/>
              </w:rPr>
              <w:t xml:space="preserve"> </w:t>
            </w:r>
            <w:r>
              <w:rPr>
                <w:sz w:val="24"/>
              </w:rPr>
              <w:t>кругленьких</w:t>
            </w:r>
            <w:r>
              <w:rPr>
                <w:spacing w:val="-4"/>
                <w:sz w:val="24"/>
              </w:rPr>
              <w:t xml:space="preserve"> </w:t>
            </w:r>
            <w:r>
              <w:rPr>
                <w:sz w:val="24"/>
              </w:rPr>
              <w:t>и</w:t>
            </w:r>
            <w:r>
              <w:rPr>
                <w:spacing w:val="-5"/>
                <w:sz w:val="24"/>
              </w:rPr>
              <w:t xml:space="preserve"> </w:t>
            </w:r>
            <w:r>
              <w:rPr>
                <w:sz w:val="24"/>
              </w:rPr>
              <w:t>длинненьких</w:t>
            </w:r>
            <w:r>
              <w:rPr>
                <w:spacing w:val="-4"/>
                <w:sz w:val="24"/>
              </w:rPr>
              <w:t xml:space="preserve"> </w:t>
            </w:r>
            <w:r>
              <w:rPr>
                <w:sz w:val="24"/>
              </w:rPr>
              <w:t>человечках» Тыва улустун тоолу «Кужугеннин ужуралы»</w:t>
            </w:r>
          </w:p>
          <w:p>
            <w:pPr>
              <w:pStyle w:val="15"/>
              <w:ind w:left="109" w:right="62"/>
              <w:rPr>
                <w:sz w:val="24"/>
              </w:rPr>
            </w:pPr>
            <w:r>
              <w:rPr>
                <w:sz w:val="24"/>
              </w:rPr>
              <w:t>Р.н.ск.</w:t>
            </w:r>
            <w:r>
              <w:rPr>
                <w:spacing w:val="-2"/>
                <w:sz w:val="24"/>
              </w:rPr>
              <w:t xml:space="preserve"> </w:t>
            </w:r>
            <w:r>
              <w:rPr>
                <w:sz w:val="24"/>
              </w:rPr>
              <w:t>«Сестрица Алёнушка</w:t>
            </w:r>
            <w:r>
              <w:rPr>
                <w:spacing w:val="-4"/>
                <w:sz w:val="24"/>
              </w:rPr>
              <w:t xml:space="preserve"> </w:t>
            </w:r>
            <w:r>
              <w:rPr>
                <w:sz w:val="24"/>
              </w:rPr>
              <w:t>и</w:t>
            </w:r>
            <w:r>
              <w:rPr>
                <w:spacing w:val="-5"/>
                <w:sz w:val="24"/>
              </w:rPr>
              <w:t xml:space="preserve"> </w:t>
            </w:r>
            <w:r>
              <w:rPr>
                <w:sz w:val="24"/>
              </w:rPr>
              <w:t>братец</w:t>
            </w:r>
            <w:r>
              <w:rPr>
                <w:spacing w:val="-5"/>
                <w:sz w:val="24"/>
              </w:rPr>
              <w:t xml:space="preserve"> </w:t>
            </w:r>
            <w:r>
              <w:rPr>
                <w:sz w:val="24"/>
              </w:rPr>
              <w:t>Иванушка»,</w:t>
            </w:r>
            <w:r>
              <w:rPr>
                <w:spacing w:val="-4"/>
                <w:sz w:val="24"/>
              </w:rPr>
              <w:t xml:space="preserve"> </w:t>
            </w:r>
            <w:r>
              <w:rPr>
                <w:sz w:val="24"/>
              </w:rPr>
              <w:t>обр.</w:t>
            </w:r>
            <w:r>
              <w:rPr>
                <w:spacing w:val="-4"/>
                <w:sz w:val="24"/>
              </w:rPr>
              <w:t xml:space="preserve"> </w:t>
            </w:r>
            <w:r>
              <w:rPr>
                <w:sz w:val="24"/>
              </w:rPr>
              <w:t>Л.</w:t>
            </w:r>
            <w:r>
              <w:rPr>
                <w:spacing w:val="-2"/>
                <w:sz w:val="24"/>
              </w:rPr>
              <w:t xml:space="preserve"> </w:t>
            </w:r>
            <w:r>
              <w:rPr>
                <w:sz w:val="24"/>
              </w:rPr>
              <w:t>Н. Толстого К. Чулдум шулук «Авай, авай, авайым»</w:t>
            </w:r>
          </w:p>
          <w:p>
            <w:pPr>
              <w:pStyle w:val="15"/>
              <w:ind w:left="109"/>
              <w:rPr>
                <w:sz w:val="24"/>
              </w:rPr>
            </w:pPr>
            <w:r>
              <w:rPr>
                <w:sz w:val="24"/>
              </w:rPr>
              <w:t>Р.н.ск.</w:t>
            </w:r>
            <w:r>
              <w:rPr>
                <w:spacing w:val="1"/>
                <w:sz w:val="24"/>
              </w:rPr>
              <w:t xml:space="preserve"> </w:t>
            </w:r>
            <w:r>
              <w:rPr>
                <w:spacing w:val="-2"/>
                <w:sz w:val="24"/>
              </w:rPr>
              <w:t>«Кораблик»</w:t>
            </w:r>
          </w:p>
          <w:p>
            <w:pPr>
              <w:pStyle w:val="15"/>
              <w:ind w:left="109"/>
              <w:rPr>
                <w:sz w:val="24"/>
              </w:rPr>
            </w:pPr>
            <w:r>
              <w:rPr>
                <w:sz w:val="24"/>
              </w:rPr>
              <w:t>Л.</w:t>
            </w:r>
            <w:r>
              <w:rPr>
                <w:spacing w:val="-4"/>
                <w:sz w:val="24"/>
              </w:rPr>
              <w:t xml:space="preserve"> </w:t>
            </w:r>
            <w:r>
              <w:rPr>
                <w:sz w:val="24"/>
              </w:rPr>
              <w:t>Н.</w:t>
            </w:r>
            <w:r>
              <w:rPr>
                <w:spacing w:val="-3"/>
                <w:sz w:val="24"/>
              </w:rPr>
              <w:t xml:space="preserve"> </w:t>
            </w:r>
            <w:r>
              <w:rPr>
                <w:sz w:val="24"/>
              </w:rPr>
              <w:t>Толстой</w:t>
            </w:r>
            <w:r>
              <w:rPr>
                <w:spacing w:val="-1"/>
                <w:sz w:val="24"/>
              </w:rPr>
              <w:t xml:space="preserve"> </w:t>
            </w:r>
            <w:r>
              <w:rPr>
                <w:sz w:val="24"/>
              </w:rPr>
              <w:t>«Пришла</w:t>
            </w:r>
            <w:r>
              <w:rPr>
                <w:spacing w:val="-2"/>
                <w:sz w:val="24"/>
              </w:rPr>
              <w:t xml:space="preserve"> весна»</w:t>
            </w:r>
          </w:p>
          <w:p>
            <w:pPr>
              <w:pStyle w:val="15"/>
              <w:ind w:left="109" w:right="3582"/>
              <w:rPr>
                <w:sz w:val="24"/>
              </w:rPr>
            </w:pPr>
            <w:r>
              <w:rPr>
                <w:sz w:val="24"/>
              </w:rPr>
              <w:t>Я.</w:t>
            </w:r>
            <w:r>
              <w:rPr>
                <w:spacing w:val="-6"/>
                <w:sz w:val="24"/>
              </w:rPr>
              <w:t xml:space="preserve"> </w:t>
            </w:r>
            <w:r>
              <w:rPr>
                <w:sz w:val="24"/>
              </w:rPr>
              <w:t>Пимушов</w:t>
            </w:r>
            <w:r>
              <w:rPr>
                <w:spacing w:val="40"/>
                <w:sz w:val="24"/>
              </w:rPr>
              <w:t xml:space="preserve"> </w:t>
            </w:r>
            <w:r>
              <w:rPr>
                <w:sz w:val="24"/>
              </w:rPr>
              <w:t>«Не</w:t>
            </w:r>
            <w:r>
              <w:rPr>
                <w:spacing w:val="-5"/>
                <w:sz w:val="24"/>
              </w:rPr>
              <w:t xml:space="preserve"> </w:t>
            </w:r>
            <w:r>
              <w:rPr>
                <w:sz w:val="24"/>
              </w:rPr>
              <w:t>задавите</w:t>
            </w:r>
            <w:r>
              <w:rPr>
                <w:spacing w:val="-5"/>
                <w:sz w:val="24"/>
              </w:rPr>
              <w:t xml:space="preserve"> </w:t>
            </w:r>
            <w:r>
              <w:rPr>
                <w:sz w:val="24"/>
              </w:rPr>
              <w:t>машину» О. Плотонова «Моя улица»</w:t>
            </w:r>
          </w:p>
          <w:p>
            <w:pPr>
              <w:pStyle w:val="15"/>
              <w:ind w:left="109" w:right="2438"/>
              <w:rPr>
                <w:sz w:val="24"/>
              </w:rPr>
            </w:pPr>
            <w:r>
              <w:rPr>
                <w:sz w:val="24"/>
              </w:rPr>
              <w:t>Л.</w:t>
            </w:r>
            <w:r>
              <w:rPr>
                <w:spacing w:val="-4"/>
                <w:sz w:val="24"/>
              </w:rPr>
              <w:t xml:space="preserve"> </w:t>
            </w:r>
            <w:r>
              <w:rPr>
                <w:sz w:val="24"/>
              </w:rPr>
              <w:t>Берг</w:t>
            </w:r>
            <w:r>
              <w:rPr>
                <w:spacing w:val="-3"/>
                <w:sz w:val="24"/>
              </w:rPr>
              <w:t xml:space="preserve"> </w:t>
            </w:r>
            <w:r>
              <w:rPr>
                <w:sz w:val="24"/>
              </w:rPr>
              <w:t>«</w:t>
            </w:r>
            <w:r>
              <w:rPr>
                <w:spacing w:val="-8"/>
                <w:sz w:val="24"/>
              </w:rPr>
              <w:t xml:space="preserve"> </w:t>
            </w:r>
            <w:r>
              <w:rPr>
                <w:sz w:val="24"/>
              </w:rPr>
              <w:t>Рассказ</w:t>
            </w:r>
            <w:r>
              <w:rPr>
                <w:spacing w:val="-4"/>
                <w:sz w:val="24"/>
              </w:rPr>
              <w:t xml:space="preserve"> </w:t>
            </w:r>
            <w:r>
              <w:rPr>
                <w:sz w:val="24"/>
              </w:rPr>
              <w:t>о</w:t>
            </w:r>
            <w:r>
              <w:rPr>
                <w:spacing w:val="-4"/>
                <w:sz w:val="24"/>
              </w:rPr>
              <w:t xml:space="preserve"> </w:t>
            </w:r>
            <w:r>
              <w:rPr>
                <w:sz w:val="24"/>
              </w:rPr>
              <w:t>маленьком</w:t>
            </w:r>
            <w:r>
              <w:rPr>
                <w:spacing w:val="-4"/>
                <w:sz w:val="24"/>
              </w:rPr>
              <w:t xml:space="preserve"> </w:t>
            </w:r>
            <w:r>
              <w:rPr>
                <w:sz w:val="24"/>
              </w:rPr>
              <w:t>автомобильчике» Г. Титов «Скверная история»</w:t>
            </w:r>
          </w:p>
          <w:p>
            <w:pPr>
              <w:pStyle w:val="15"/>
              <w:spacing w:before="3" w:line="274" w:lineRule="exact"/>
              <w:ind w:left="109"/>
              <w:rPr>
                <w:b/>
                <w:sz w:val="24"/>
              </w:rPr>
            </w:pPr>
            <w:r>
              <w:rPr>
                <w:b/>
                <w:sz w:val="24"/>
              </w:rPr>
              <w:t>Заучивание</w:t>
            </w:r>
            <w:r>
              <w:rPr>
                <w:b/>
                <w:spacing w:val="-2"/>
                <w:sz w:val="24"/>
              </w:rPr>
              <w:t xml:space="preserve"> наизусть:</w:t>
            </w:r>
          </w:p>
          <w:p>
            <w:pPr>
              <w:pStyle w:val="15"/>
              <w:spacing w:line="256" w:lineRule="exact"/>
              <w:ind w:left="109"/>
              <w:rPr>
                <w:sz w:val="24"/>
              </w:rPr>
            </w:pPr>
            <w:r>
              <w:rPr>
                <w:sz w:val="24"/>
              </w:rPr>
              <w:t>«Купите</w:t>
            </w:r>
            <w:r>
              <w:rPr>
                <w:spacing w:val="-2"/>
                <w:sz w:val="24"/>
              </w:rPr>
              <w:t xml:space="preserve"> </w:t>
            </w:r>
            <w:r>
              <w:rPr>
                <w:sz w:val="24"/>
              </w:rPr>
              <w:t>лук...»,</w:t>
            </w:r>
            <w:r>
              <w:rPr>
                <w:spacing w:val="-3"/>
                <w:sz w:val="24"/>
              </w:rPr>
              <w:t xml:space="preserve"> </w:t>
            </w:r>
            <w:r>
              <w:rPr>
                <w:sz w:val="24"/>
              </w:rPr>
              <w:t>шотл.</w:t>
            </w:r>
            <w:r>
              <w:rPr>
                <w:spacing w:val="-4"/>
                <w:sz w:val="24"/>
              </w:rPr>
              <w:t xml:space="preserve"> </w:t>
            </w:r>
            <w:r>
              <w:rPr>
                <w:sz w:val="24"/>
              </w:rPr>
              <w:t>нар.</w:t>
            </w:r>
            <w:r>
              <w:rPr>
                <w:spacing w:val="-3"/>
                <w:sz w:val="24"/>
              </w:rPr>
              <w:t xml:space="preserve"> </w:t>
            </w:r>
            <w:r>
              <w:rPr>
                <w:sz w:val="24"/>
              </w:rPr>
              <w:t>песенка,</w:t>
            </w:r>
            <w:r>
              <w:rPr>
                <w:spacing w:val="-3"/>
                <w:sz w:val="24"/>
              </w:rPr>
              <w:t xml:space="preserve"> </w:t>
            </w:r>
            <w:r>
              <w:rPr>
                <w:sz w:val="24"/>
              </w:rPr>
              <w:t>пер.</w:t>
            </w:r>
            <w:r>
              <w:rPr>
                <w:spacing w:val="-2"/>
                <w:sz w:val="24"/>
              </w:rPr>
              <w:t xml:space="preserve"> И.Токмаковой</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5227" w:hRule="atLeast"/>
        </w:trPr>
        <w:tc>
          <w:tcPr>
            <w:tcW w:w="2685" w:type="dxa"/>
            <w:tcBorders>
              <w:top w:val="double" w:color="000009" w:sz="6" w:space="0"/>
              <w:bottom w:val="double" w:color="000009" w:sz="6" w:space="0"/>
              <w:right w:val="double" w:color="000009" w:sz="6" w:space="0"/>
            </w:tcBorders>
          </w:tcPr>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spacing w:before="1"/>
              <w:ind w:left="0"/>
              <w:rPr>
                <w:sz w:val="33"/>
              </w:rPr>
            </w:pPr>
          </w:p>
          <w:p>
            <w:pPr>
              <w:pStyle w:val="15"/>
              <w:ind w:left="97"/>
              <w:rPr>
                <w:b/>
                <w:sz w:val="24"/>
              </w:rPr>
            </w:pPr>
            <w:r>
              <w:rPr>
                <w:b/>
                <w:spacing w:val="-2"/>
                <w:sz w:val="24"/>
              </w:rPr>
              <w:t>Апрель</w:t>
            </w:r>
          </w:p>
        </w:tc>
        <w:tc>
          <w:tcPr>
            <w:tcW w:w="7579" w:type="dxa"/>
            <w:tcBorders>
              <w:top w:val="double" w:color="000009" w:sz="6" w:space="0"/>
              <w:left w:val="double" w:color="000009" w:sz="6" w:space="0"/>
              <w:bottom w:val="double" w:color="000009" w:sz="6" w:space="0"/>
            </w:tcBorders>
          </w:tcPr>
          <w:p>
            <w:pPr>
              <w:pStyle w:val="15"/>
              <w:spacing w:line="263" w:lineRule="exact"/>
              <w:ind w:left="109"/>
              <w:rPr>
                <w:b/>
                <w:sz w:val="24"/>
              </w:rPr>
            </w:pPr>
            <w:r>
              <w:rPr>
                <w:b/>
                <w:spacing w:val="-2"/>
                <w:sz w:val="24"/>
              </w:rPr>
              <w:t>Чтение:</w:t>
            </w:r>
          </w:p>
          <w:p>
            <w:pPr>
              <w:pStyle w:val="15"/>
              <w:ind w:left="109" w:right="4573"/>
              <w:rPr>
                <w:sz w:val="24"/>
              </w:rPr>
            </w:pPr>
            <w:r>
              <w:rPr>
                <w:sz w:val="24"/>
              </w:rPr>
              <w:t>И.</w:t>
            </w:r>
            <w:r>
              <w:rPr>
                <w:spacing w:val="-9"/>
                <w:sz w:val="24"/>
              </w:rPr>
              <w:t xml:space="preserve"> </w:t>
            </w:r>
            <w:r>
              <w:rPr>
                <w:sz w:val="24"/>
              </w:rPr>
              <w:t>Токмакова</w:t>
            </w:r>
            <w:r>
              <w:rPr>
                <w:spacing w:val="-8"/>
                <w:sz w:val="24"/>
              </w:rPr>
              <w:t xml:space="preserve"> </w:t>
            </w:r>
            <w:r>
              <w:rPr>
                <w:sz w:val="24"/>
              </w:rPr>
              <w:t>шулук</w:t>
            </w:r>
            <w:r>
              <w:rPr>
                <w:spacing w:val="-6"/>
                <w:sz w:val="24"/>
              </w:rPr>
              <w:t xml:space="preserve"> </w:t>
            </w:r>
            <w:r>
              <w:rPr>
                <w:sz w:val="24"/>
              </w:rPr>
              <w:t>«Час» С. Я. Маршак «Светофор»</w:t>
            </w:r>
          </w:p>
          <w:p>
            <w:pPr>
              <w:pStyle w:val="15"/>
              <w:ind w:left="109"/>
              <w:rPr>
                <w:sz w:val="24"/>
              </w:rPr>
            </w:pPr>
            <w:r>
              <w:rPr>
                <w:sz w:val="24"/>
              </w:rPr>
              <w:t>Л.</w:t>
            </w:r>
            <w:r>
              <w:rPr>
                <w:spacing w:val="33"/>
                <w:sz w:val="24"/>
              </w:rPr>
              <w:t xml:space="preserve"> </w:t>
            </w:r>
            <w:r>
              <w:rPr>
                <w:sz w:val="24"/>
              </w:rPr>
              <w:t>Толстой</w:t>
            </w:r>
            <w:r>
              <w:rPr>
                <w:spacing w:val="33"/>
                <w:sz w:val="24"/>
              </w:rPr>
              <w:t xml:space="preserve"> </w:t>
            </w:r>
            <w:r>
              <w:rPr>
                <w:sz w:val="24"/>
              </w:rPr>
              <w:t>«Отец</w:t>
            </w:r>
            <w:r>
              <w:rPr>
                <w:spacing w:val="33"/>
                <w:sz w:val="24"/>
              </w:rPr>
              <w:t xml:space="preserve"> </w:t>
            </w:r>
            <w:r>
              <w:rPr>
                <w:sz w:val="24"/>
              </w:rPr>
              <w:t>приказал</w:t>
            </w:r>
            <w:r>
              <w:rPr>
                <w:spacing w:val="34"/>
                <w:sz w:val="24"/>
              </w:rPr>
              <w:t xml:space="preserve"> </w:t>
            </w:r>
            <w:r>
              <w:rPr>
                <w:sz w:val="24"/>
              </w:rPr>
              <w:t>сыновьям…»,</w:t>
            </w:r>
            <w:r>
              <w:rPr>
                <w:spacing w:val="37"/>
                <w:sz w:val="24"/>
              </w:rPr>
              <w:t xml:space="preserve"> </w:t>
            </w:r>
            <w:r>
              <w:rPr>
                <w:sz w:val="24"/>
              </w:rPr>
              <w:t>«Весна»,</w:t>
            </w:r>
            <w:r>
              <w:rPr>
                <w:spacing w:val="37"/>
                <w:sz w:val="24"/>
              </w:rPr>
              <w:t xml:space="preserve"> </w:t>
            </w:r>
            <w:r>
              <w:rPr>
                <w:sz w:val="24"/>
              </w:rPr>
              <w:t>«Мальчик</w:t>
            </w:r>
            <w:r>
              <w:rPr>
                <w:spacing w:val="32"/>
                <w:sz w:val="24"/>
              </w:rPr>
              <w:t xml:space="preserve"> </w:t>
            </w:r>
            <w:r>
              <w:rPr>
                <w:sz w:val="24"/>
              </w:rPr>
              <w:t>стерег овец…», «Хотела галка пить…»</w:t>
            </w:r>
          </w:p>
          <w:p>
            <w:pPr>
              <w:pStyle w:val="15"/>
              <w:ind w:left="109" w:right="3582"/>
              <w:rPr>
                <w:sz w:val="24"/>
              </w:rPr>
            </w:pPr>
            <w:r>
              <w:rPr>
                <w:sz w:val="24"/>
              </w:rPr>
              <w:t>О.</w:t>
            </w:r>
            <w:r>
              <w:rPr>
                <w:spacing w:val="-7"/>
                <w:sz w:val="24"/>
              </w:rPr>
              <w:t xml:space="preserve"> </w:t>
            </w:r>
            <w:r>
              <w:rPr>
                <w:sz w:val="24"/>
              </w:rPr>
              <w:t>Кан-оол</w:t>
            </w:r>
            <w:r>
              <w:rPr>
                <w:spacing w:val="-7"/>
                <w:sz w:val="24"/>
              </w:rPr>
              <w:t xml:space="preserve"> </w:t>
            </w:r>
            <w:r>
              <w:rPr>
                <w:sz w:val="24"/>
              </w:rPr>
              <w:t>шулук</w:t>
            </w:r>
            <w:r>
              <w:rPr>
                <w:spacing w:val="-5"/>
                <w:sz w:val="24"/>
              </w:rPr>
              <w:t xml:space="preserve"> </w:t>
            </w:r>
            <w:r>
              <w:rPr>
                <w:sz w:val="24"/>
              </w:rPr>
              <w:t>«Хоглуг</w:t>
            </w:r>
            <w:r>
              <w:rPr>
                <w:spacing w:val="-7"/>
                <w:sz w:val="24"/>
              </w:rPr>
              <w:t xml:space="preserve"> </w:t>
            </w:r>
            <w:r>
              <w:rPr>
                <w:sz w:val="24"/>
              </w:rPr>
              <w:t>куштар» В. Паспалеева «Лесная фиалка»</w:t>
            </w:r>
          </w:p>
          <w:p>
            <w:pPr>
              <w:pStyle w:val="15"/>
              <w:ind w:left="109"/>
              <w:rPr>
                <w:sz w:val="24"/>
              </w:rPr>
            </w:pPr>
            <w:r>
              <w:rPr>
                <w:sz w:val="24"/>
              </w:rPr>
              <w:t>В.</w:t>
            </w:r>
            <w:r>
              <w:rPr>
                <w:spacing w:val="-5"/>
                <w:sz w:val="24"/>
              </w:rPr>
              <w:t xml:space="preserve"> </w:t>
            </w:r>
            <w:r>
              <w:rPr>
                <w:sz w:val="24"/>
              </w:rPr>
              <w:t>Бианки</w:t>
            </w:r>
            <w:r>
              <w:rPr>
                <w:spacing w:val="-1"/>
                <w:sz w:val="24"/>
              </w:rPr>
              <w:t xml:space="preserve"> </w:t>
            </w:r>
            <w:r>
              <w:rPr>
                <w:sz w:val="24"/>
              </w:rPr>
              <w:t>«Синичкин</w:t>
            </w:r>
            <w:r>
              <w:rPr>
                <w:spacing w:val="-1"/>
                <w:sz w:val="24"/>
              </w:rPr>
              <w:t xml:space="preserve"> </w:t>
            </w:r>
            <w:r>
              <w:rPr>
                <w:sz w:val="24"/>
              </w:rPr>
              <w:t>календарь.</w:t>
            </w:r>
            <w:r>
              <w:rPr>
                <w:spacing w:val="-4"/>
                <w:sz w:val="24"/>
              </w:rPr>
              <w:t xml:space="preserve"> </w:t>
            </w:r>
            <w:r>
              <w:rPr>
                <w:spacing w:val="-2"/>
                <w:sz w:val="24"/>
              </w:rPr>
              <w:t>Апрель»</w:t>
            </w:r>
          </w:p>
          <w:p>
            <w:pPr>
              <w:pStyle w:val="15"/>
              <w:ind w:left="109" w:right="62"/>
              <w:rPr>
                <w:sz w:val="24"/>
              </w:rPr>
            </w:pPr>
            <w:r>
              <w:rPr>
                <w:sz w:val="24"/>
              </w:rPr>
              <w:t>Э. Хогарт «Мафин и его весёлые друзья»</w:t>
            </w:r>
            <w:r>
              <w:rPr>
                <w:spacing w:val="-2"/>
                <w:sz w:val="24"/>
              </w:rPr>
              <w:t xml:space="preserve"> </w:t>
            </w:r>
            <w:r>
              <w:rPr>
                <w:sz w:val="24"/>
              </w:rPr>
              <w:t>(главы из книги) пер. с англ. О. Образцовой и Н.Шанько</w:t>
            </w:r>
          </w:p>
          <w:p>
            <w:pPr>
              <w:pStyle w:val="15"/>
              <w:ind w:left="109" w:right="2784"/>
              <w:rPr>
                <w:sz w:val="24"/>
              </w:rPr>
            </w:pPr>
            <w:r>
              <w:rPr>
                <w:sz w:val="24"/>
              </w:rPr>
              <w:t>В.</w:t>
            </w:r>
            <w:r>
              <w:rPr>
                <w:spacing w:val="-5"/>
                <w:sz w:val="24"/>
              </w:rPr>
              <w:t xml:space="preserve"> </w:t>
            </w:r>
            <w:r>
              <w:rPr>
                <w:sz w:val="24"/>
              </w:rPr>
              <w:t>Бианки</w:t>
            </w:r>
            <w:r>
              <w:rPr>
                <w:spacing w:val="-3"/>
                <w:sz w:val="24"/>
              </w:rPr>
              <w:t xml:space="preserve"> </w:t>
            </w:r>
            <w:r>
              <w:rPr>
                <w:sz w:val="24"/>
              </w:rPr>
              <w:t>«Лесной</w:t>
            </w:r>
            <w:r>
              <w:rPr>
                <w:spacing w:val="-6"/>
                <w:sz w:val="24"/>
              </w:rPr>
              <w:t xml:space="preserve"> </w:t>
            </w:r>
            <w:r>
              <w:rPr>
                <w:sz w:val="24"/>
              </w:rPr>
              <w:t>хор»,</w:t>
            </w:r>
            <w:r>
              <w:rPr>
                <w:spacing w:val="-3"/>
                <w:sz w:val="24"/>
              </w:rPr>
              <w:t xml:space="preserve"> </w:t>
            </w:r>
            <w:r>
              <w:rPr>
                <w:sz w:val="24"/>
              </w:rPr>
              <w:t>«Чей</w:t>
            </w:r>
            <w:r>
              <w:rPr>
                <w:spacing w:val="-6"/>
                <w:sz w:val="24"/>
              </w:rPr>
              <w:t xml:space="preserve"> </w:t>
            </w:r>
            <w:r>
              <w:rPr>
                <w:sz w:val="24"/>
              </w:rPr>
              <w:t>нос</w:t>
            </w:r>
            <w:r>
              <w:rPr>
                <w:spacing w:val="-5"/>
                <w:sz w:val="24"/>
              </w:rPr>
              <w:t xml:space="preserve"> </w:t>
            </w:r>
            <w:r>
              <w:rPr>
                <w:sz w:val="24"/>
              </w:rPr>
              <w:t>лучше?» С. Т. Аксаков «Лебедь»</w:t>
            </w:r>
          </w:p>
          <w:p>
            <w:pPr>
              <w:pStyle w:val="15"/>
              <w:ind w:left="109" w:right="3582"/>
              <w:rPr>
                <w:sz w:val="24"/>
              </w:rPr>
            </w:pPr>
            <w:r>
              <w:rPr>
                <w:sz w:val="24"/>
              </w:rPr>
              <w:t>Армян</w:t>
            </w:r>
            <w:r>
              <w:rPr>
                <w:spacing w:val="-6"/>
                <w:sz w:val="24"/>
              </w:rPr>
              <w:t xml:space="preserve"> </w:t>
            </w:r>
            <w:r>
              <w:rPr>
                <w:sz w:val="24"/>
              </w:rPr>
              <w:t>улустун</w:t>
            </w:r>
            <w:r>
              <w:rPr>
                <w:spacing w:val="-9"/>
                <w:sz w:val="24"/>
              </w:rPr>
              <w:t xml:space="preserve"> </w:t>
            </w:r>
            <w:r>
              <w:rPr>
                <w:sz w:val="24"/>
              </w:rPr>
              <w:t>шулуу</w:t>
            </w:r>
            <w:r>
              <w:rPr>
                <w:spacing w:val="-9"/>
                <w:sz w:val="24"/>
              </w:rPr>
              <w:t xml:space="preserve"> </w:t>
            </w:r>
            <w:r>
              <w:rPr>
                <w:sz w:val="24"/>
              </w:rPr>
              <w:t>«Хараачыгай» Потешка «Кот на печку пошёл»</w:t>
            </w:r>
          </w:p>
          <w:p>
            <w:pPr>
              <w:pStyle w:val="15"/>
              <w:spacing w:line="242" w:lineRule="auto"/>
              <w:ind w:left="109" w:right="4187"/>
              <w:rPr>
                <w:b/>
                <w:sz w:val="24"/>
              </w:rPr>
            </w:pPr>
            <w:r>
              <w:rPr>
                <w:sz w:val="24"/>
              </w:rPr>
              <w:t>С.</w:t>
            </w:r>
            <w:r>
              <w:rPr>
                <w:spacing w:val="-9"/>
                <w:sz w:val="24"/>
              </w:rPr>
              <w:t xml:space="preserve"> </w:t>
            </w:r>
            <w:r>
              <w:rPr>
                <w:sz w:val="24"/>
              </w:rPr>
              <w:t>Михалков</w:t>
            </w:r>
            <w:r>
              <w:rPr>
                <w:spacing w:val="-7"/>
                <w:sz w:val="24"/>
              </w:rPr>
              <w:t xml:space="preserve"> </w:t>
            </w:r>
            <w:r>
              <w:rPr>
                <w:sz w:val="24"/>
              </w:rPr>
              <w:t>«Три</w:t>
            </w:r>
            <w:r>
              <w:rPr>
                <w:spacing w:val="-9"/>
                <w:sz w:val="24"/>
              </w:rPr>
              <w:t xml:space="preserve"> </w:t>
            </w:r>
            <w:r>
              <w:rPr>
                <w:sz w:val="24"/>
              </w:rPr>
              <w:t xml:space="preserve">поросенка» М. Джалиль шулук «Хек» </w:t>
            </w:r>
            <w:r>
              <w:rPr>
                <w:b/>
                <w:sz w:val="24"/>
              </w:rPr>
              <w:t>Заучивание наизусть.</w:t>
            </w:r>
          </w:p>
          <w:p>
            <w:pPr>
              <w:pStyle w:val="15"/>
              <w:spacing w:line="268" w:lineRule="exact"/>
              <w:ind w:left="109"/>
              <w:rPr>
                <w:sz w:val="24"/>
              </w:rPr>
            </w:pPr>
            <w:r>
              <w:rPr>
                <w:sz w:val="24"/>
              </w:rPr>
              <w:t>И.</w:t>
            </w:r>
            <w:r>
              <w:rPr>
                <w:spacing w:val="-4"/>
                <w:sz w:val="24"/>
              </w:rPr>
              <w:t xml:space="preserve"> </w:t>
            </w:r>
            <w:r>
              <w:rPr>
                <w:sz w:val="24"/>
              </w:rPr>
              <w:t>Токмакова</w:t>
            </w:r>
            <w:r>
              <w:rPr>
                <w:spacing w:val="2"/>
                <w:sz w:val="24"/>
              </w:rPr>
              <w:t xml:space="preserve"> </w:t>
            </w:r>
            <w:r>
              <w:rPr>
                <w:sz w:val="24"/>
              </w:rPr>
              <w:t>«Десять</w:t>
            </w:r>
            <w:r>
              <w:rPr>
                <w:spacing w:val="-5"/>
                <w:sz w:val="24"/>
              </w:rPr>
              <w:t xml:space="preserve"> </w:t>
            </w:r>
            <w:r>
              <w:rPr>
                <w:sz w:val="24"/>
              </w:rPr>
              <w:t>птичек</w:t>
            </w:r>
            <w:r>
              <w:rPr>
                <w:spacing w:val="-1"/>
                <w:sz w:val="24"/>
              </w:rPr>
              <w:t xml:space="preserve"> </w:t>
            </w:r>
            <w:r>
              <w:rPr>
                <w:sz w:val="24"/>
              </w:rPr>
              <w:t>–</w:t>
            </w:r>
            <w:r>
              <w:rPr>
                <w:spacing w:val="-3"/>
                <w:sz w:val="24"/>
              </w:rPr>
              <w:t xml:space="preserve"> </w:t>
            </w:r>
            <w:r>
              <w:rPr>
                <w:spacing w:val="-2"/>
                <w:sz w:val="24"/>
              </w:rPr>
              <w:t>стайка»</w:t>
            </w:r>
          </w:p>
          <w:p>
            <w:pPr>
              <w:pStyle w:val="15"/>
              <w:spacing w:line="254" w:lineRule="exact"/>
              <w:ind w:left="109"/>
              <w:rPr>
                <w:sz w:val="24"/>
              </w:rPr>
            </w:pPr>
            <w:r>
              <w:rPr>
                <w:sz w:val="24"/>
              </w:rPr>
              <w:t>Т.</w:t>
            </w:r>
            <w:r>
              <w:rPr>
                <w:spacing w:val="-3"/>
                <w:sz w:val="24"/>
              </w:rPr>
              <w:t xml:space="preserve"> </w:t>
            </w:r>
            <w:r>
              <w:rPr>
                <w:sz w:val="24"/>
              </w:rPr>
              <w:t>Белозёров</w:t>
            </w:r>
            <w:r>
              <w:rPr>
                <w:spacing w:val="-4"/>
                <w:sz w:val="24"/>
              </w:rPr>
              <w:t xml:space="preserve"> </w:t>
            </w:r>
            <w:r>
              <w:rPr>
                <w:sz w:val="24"/>
              </w:rPr>
              <w:t>«День</w:t>
            </w:r>
            <w:r>
              <w:rPr>
                <w:spacing w:val="-1"/>
                <w:sz w:val="24"/>
              </w:rPr>
              <w:t xml:space="preserve"> </w:t>
            </w:r>
            <w:r>
              <w:rPr>
                <w:spacing w:val="-2"/>
                <w:sz w:val="24"/>
              </w:rPr>
              <w:t>Победы!»</w:t>
            </w:r>
          </w:p>
        </w:tc>
      </w:tr>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3580" w:hRule="atLeast"/>
        </w:trPr>
        <w:tc>
          <w:tcPr>
            <w:tcW w:w="2685" w:type="dxa"/>
            <w:tcBorders>
              <w:top w:val="double" w:color="000009" w:sz="6" w:space="0"/>
              <w:right w:val="double" w:color="000009" w:sz="6" w:space="0"/>
            </w:tcBorders>
          </w:tcPr>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ind w:left="0"/>
              <w:rPr>
                <w:sz w:val="26"/>
              </w:rPr>
            </w:pPr>
          </w:p>
          <w:p>
            <w:pPr>
              <w:pStyle w:val="15"/>
              <w:spacing w:before="151"/>
              <w:ind w:left="97"/>
              <w:rPr>
                <w:b/>
                <w:sz w:val="24"/>
              </w:rPr>
            </w:pPr>
            <w:r>
              <w:rPr>
                <w:b/>
                <w:spacing w:val="-5"/>
                <w:sz w:val="24"/>
              </w:rPr>
              <w:t>Май</w:t>
            </w:r>
          </w:p>
        </w:tc>
        <w:tc>
          <w:tcPr>
            <w:tcW w:w="7579" w:type="dxa"/>
            <w:tcBorders>
              <w:top w:val="double" w:color="000009" w:sz="6" w:space="0"/>
              <w:left w:val="double" w:color="000009" w:sz="6" w:space="0"/>
            </w:tcBorders>
          </w:tcPr>
          <w:p>
            <w:pPr>
              <w:pStyle w:val="15"/>
              <w:spacing w:line="264" w:lineRule="exact"/>
              <w:ind w:left="109"/>
              <w:rPr>
                <w:b/>
                <w:sz w:val="24"/>
              </w:rPr>
            </w:pPr>
            <w:r>
              <w:rPr>
                <w:b/>
                <w:spacing w:val="-2"/>
                <w:sz w:val="24"/>
              </w:rPr>
              <w:t>Чтение:</w:t>
            </w:r>
          </w:p>
          <w:p>
            <w:pPr>
              <w:pStyle w:val="15"/>
              <w:ind w:left="109" w:right="3231"/>
              <w:rPr>
                <w:sz w:val="24"/>
              </w:rPr>
            </w:pPr>
            <w:r>
              <w:rPr>
                <w:sz w:val="24"/>
              </w:rPr>
              <w:t>В.</w:t>
            </w:r>
            <w:r>
              <w:rPr>
                <w:spacing w:val="-7"/>
                <w:sz w:val="24"/>
              </w:rPr>
              <w:t xml:space="preserve"> </w:t>
            </w:r>
            <w:r>
              <w:rPr>
                <w:sz w:val="24"/>
              </w:rPr>
              <w:t>Бианки</w:t>
            </w:r>
            <w:r>
              <w:rPr>
                <w:spacing w:val="-4"/>
                <w:sz w:val="24"/>
              </w:rPr>
              <w:t xml:space="preserve"> </w:t>
            </w:r>
            <w:r>
              <w:rPr>
                <w:sz w:val="24"/>
              </w:rPr>
              <w:t>«Синичкин</w:t>
            </w:r>
            <w:r>
              <w:rPr>
                <w:spacing w:val="-4"/>
                <w:sz w:val="24"/>
              </w:rPr>
              <w:t xml:space="preserve"> </w:t>
            </w:r>
            <w:r>
              <w:rPr>
                <w:sz w:val="24"/>
              </w:rPr>
              <w:t>календарь.</w:t>
            </w:r>
            <w:r>
              <w:rPr>
                <w:spacing w:val="-7"/>
                <w:sz w:val="24"/>
              </w:rPr>
              <w:t xml:space="preserve"> </w:t>
            </w:r>
            <w:r>
              <w:rPr>
                <w:sz w:val="24"/>
              </w:rPr>
              <w:t>Май» Я. Тайц «Праздник»</w:t>
            </w:r>
          </w:p>
          <w:p>
            <w:pPr>
              <w:pStyle w:val="15"/>
              <w:ind w:left="109" w:right="2713"/>
              <w:rPr>
                <w:sz w:val="24"/>
              </w:rPr>
            </w:pPr>
            <w:r>
              <w:rPr>
                <w:sz w:val="24"/>
              </w:rPr>
              <w:t>Л. Кассиль «Памятник советскому солдату» В.</w:t>
            </w:r>
            <w:r>
              <w:rPr>
                <w:spacing w:val="-3"/>
                <w:sz w:val="24"/>
              </w:rPr>
              <w:t xml:space="preserve"> </w:t>
            </w:r>
            <w:r>
              <w:rPr>
                <w:sz w:val="24"/>
              </w:rPr>
              <w:t>Бирюков</w:t>
            </w:r>
            <w:r>
              <w:rPr>
                <w:spacing w:val="-5"/>
                <w:sz w:val="24"/>
              </w:rPr>
              <w:t xml:space="preserve"> </w:t>
            </w:r>
            <w:r>
              <w:rPr>
                <w:sz w:val="24"/>
              </w:rPr>
              <w:t>шулук «Доос-</w:t>
            </w:r>
            <w:r>
              <w:rPr>
                <w:spacing w:val="-7"/>
                <w:sz w:val="24"/>
              </w:rPr>
              <w:t xml:space="preserve"> </w:t>
            </w:r>
            <w:r>
              <w:rPr>
                <w:sz w:val="24"/>
              </w:rPr>
              <w:t>кара</w:t>
            </w:r>
            <w:r>
              <w:rPr>
                <w:spacing w:val="-2"/>
                <w:sz w:val="24"/>
              </w:rPr>
              <w:t xml:space="preserve"> </w:t>
            </w:r>
            <w:r>
              <w:rPr>
                <w:sz w:val="24"/>
              </w:rPr>
              <w:t>оттуп</w:t>
            </w:r>
            <w:r>
              <w:rPr>
                <w:spacing w:val="-4"/>
                <w:sz w:val="24"/>
              </w:rPr>
              <w:t xml:space="preserve"> </w:t>
            </w:r>
            <w:r>
              <w:rPr>
                <w:sz w:val="24"/>
              </w:rPr>
              <w:t>келген» С. Михалков «Служу советскому союзу»</w:t>
            </w:r>
          </w:p>
          <w:p>
            <w:pPr>
              <w:pStyle w:val="15"/>
              <w:ind w:left="109" w:right="3181"/>
              <w:jc w:val="both"/>
              <w:rPr>
                <w:sz w:val="24"/>
              </w:rPr>
            </w:pPr>
            <w:r>
              <w:rPr>
                <w:sz w:val="24"/>
              </w:rPr>
              <w:t>О. Высотская «Слава Армии Советской» А.</w:t>
            </w:r>
            <w:r>
              <w:rPr>
                <w:spacing w:val="-6"/>
                <w:sz w:val="24"/>
              </w:rPr>
              <w:t xml:space="preserve"> </w:t>
            </w:r>
            <w:r>
              <w:rPr>
                <w:sz w:val="24"/>
              </w:rPr>
              <w:t>Шоюн</w:t>
            </w:r>
            <w:r>
              <w:rPr>
                <w:spacing w:val="-3"/>
                <w:sz w:val="24"/>
              </w:rPr>
              <w:t xml:space="preserve"> </w:t>
            </w:r>
            <w:r>
              <w:rPr>
                <w:sz w:val="24"/>
              </w:rPr>
              <w:t>«Коданчыгаш</w:t>
            </w:r>
            <w:r>
              <w:rPr>
                <w:spacing w:val="-7"/>
                <w:sz w:val="24"/>
              </w:rPr>
              <w:t xml:space="preserve"> </w:t>
            </w:r>
            <w:r>
              <w:rPr>
                <w:sz w:val="24"/>
              </w:rPr>
              <w:t>биле</w:t>
            </w:r>
            <w:r>
              <w:rPr>
                <w:spacing w:val="-6"/>
                <w:sz w:val="24"/>
              </w:rPr>
              <w:t xml:space="preserve"> </w:t>
            </w:r>
            <w:r>
              <w:rPr>
                <w:sz w:val="24"/>
              </w:rPr>
              <w:t>Адыг</w:t>
            </w:r>
            <w:r>
              <w:rPr>
                <w:spacing w:val="-5"/>
                <w:sz w:val="24"/>
              </w:rPr>
              <w:t xml:space="preserve"> </w:t>
            </w:r>
            <w:r>
              <w:rPr>
                <w:sz w:val="24"/>
              </w:rPr>
              <w:t>оглу» Н. Сладков «Неслух»</w:t>
            </w:r>
          </w:p>
          <w:p>
            <w:pPr>
              <w:pStyle w:val="15"/>
              <w:ind w:left="109"/>
              <w:jc w:val="both"/>
              <w:rPr>
                <w:sz w:val="24"/>
              </w:rPr>
            </w:pPr>
            <w:r>
              <w:rPr>
                <w:sz w:val="24"/>
              </w:rPr>
              <w:t>А.</w:t>
            </w:r>
            <w:r>
              <w:rPr>
                <w:spacing w:val="-3"/>
                <w:sz w:val="24"/>
              </w:rPr>
              <w:t xml:space="preserve"> </w:t>
            </w:r>
            <w:r>
              <w:rPr>
                <w:sz w:val="24"/>
              </w:rPr>
              <w:t>Шоюн «Аяк</w:t>
            </w:r>
            <w:r>
              <w:rPr>
                <w:spacing w:val="-2"/>
                <w:sz w:val="24"/>
              </w:rPr>
              <w:t xml:space="preserve"> </w:t>
            </w:r>
            <w:r>
              <w:rPr>
                <w:sz w:val="24"/>
              </w:rPr>
              <w:t>чуге</w:t>
            </w:r>
            <w:r>
              <w:rPr>
                <w:spacing w:val="-2"/>
                <w:sz w:val="24"/>
              </w:rPr>
              <w:t xml:space="preserve"> </w:t>
            </w:r>
            <w:r>
              <w:rPr>
                <w:sz w:val="24"/>
              </w:rPr>
              <w:t>бусту</w:t>
            </w:r>
            <w:r>
              <w:rPr>
                <w:spacing w:val="-7"/>
                <w:sz w:val="24"/>
              </w:rPr>
              <w:t xml:space="preserve"> </w:t>
            </w:r>
            <w:r>
              <w:rPr>
                <w:spacing w:val="-2"/>
                <w:sz w:val="24"/>
              </w:rPr>
              <w:t>бергенил?»</w:t>
            </w:r>
          </w:p>
          <w:p>
            <w:pPr>
              <w:pStyle w:val="15"/>
              <w:ind w:left="109" w:right="105"/>
              <w:jc w:val="both"/>
              <w:rPr>
                <w:sz w:val="24"/>
              </w:rPr>
            </w:pPr>
            <w:r>
              <w:rPr>
                <w:sz w:val="24"/>
              </w:rPr>
              <w:t xml:space="preserve">Р.н.ск. «Бычок - чёрный бочок, белое копытце», «Волк и семеро </w:t>
            </w:r>
            <w:r>
              <w:rPr>
                <w:spacing w:val="-2"/>
                <w:sz w:val="24"/>
              </w:rPr>
              <w:t>козлят»</w:t>
            </w:r>
          </w:p>
          <w:p>
            <w:pPr>
              <w:pStyle w:val="15"/>
              <w:spacing w:line="263" w:lineRule="exact"/>
              <w:ind w:left="109"/>
              <w:jc w:val="both"/>
              <w:rPr>
                <w:sz w:val="24"/>
              </w:rPr>
            </w:pPr>
            <w:r>
              <w:rPr>
                <w:sz w:val="24"/>
              </w:rPr>
              <w:t>Х.-К. Андерсен</w:t>
            </w:r>
            <w:r>
              <w:rPr>
                <w:spacing w:val="-3"/>
                <w:sz w:val="24"/>
              </w:rPr>
              <w:t xml:space="preserve"> </w:t>
            </w:r>
            <w:r>
              <w:rPr>
                <w:spacing w:val="-2"/>
                <w:sz w:val="24"/>
              </w:rPr>
              <w:t>«Огниво»</w:t>
            </w:r>
          </w:p>
        </w:tc>
      </w:tr>
    </w:tbl>
    <w:p>
      <w:pPr>
        <w:spacing w:after="0" w:line="263" w:lineRule="exact"/>
        <w:jc w:val="both"/>
        <w:rPr>
          <w:sz w:val="24"/>
        </w:rPr>
        <w:sectPr>
          <w:type w:val="continuous"/>
          <w:pgSz w:w="11910" w:h="16840"/>
          <w:pgMar w:top="1120" w:right="20" w:bottom="1180" w:left="740" w:header="0" w:footer="981" w:gutter="0"/>
          <w:cols w:space="720" w:num="1"/>
        </w:sectPr>
      </w:pPr>
    </w:p>
    <w:tbl>
      <w:tblPr>
        <w:tblStyle w:val="5"/>
        <w:tblW w:w="0" w:type="auto"/>
        <w:tblInd w:w="411" w:type="dxa"/>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Layout w:type="fixed"/>
        <w:tblCellMar>
          <w:top w:w="0" w:type="dxa"/>
          <w:left w:w="0" w:type="dxa"/>
          <w:bottom w:w="0" w:type="dxa"/>
          <w:right w:w="0" w:type="dxa"/>
        </w:tblCellMar>
      </w:tblPr>
      <w:tblGrid>
        <w:gridCol w:w="2685"/>
        <w:gridCol w:w="7579"/>
      </w:tblGrid>
      <w:tr>
        <w:tblPrEx>
          <w:tblBorders>
            <w:top w:val="single" w:color="000009" w:sz="6" w:space="0"/>
            <w:left w:val="single" w:color="000009" w:sz="6" w:space="0"/>
            <w:bottom w:val="single" w:color="000009" w:sz="6" w:space="0"/>
            <w:right w:val="single" w:color="000009" w:sz="6" w:space="0"/>
            <w:insideH w:val="single" w:color="000009" w:sz="6" w:space="0"/>
            <w:insideV w:val="single" w:color="000009" w:sz="6" w:space="0"/>
          </w:tblBorders>
          <w:tblCellMar>
            <w:top w:w="0" w:type="dxa"/>
            <w:left w:w="0" w:type="dxa"/>
            <w:bottom w:w="0" w:type="dxa"/>
            <w:right w:w="0" w:type="dxa"/>
          </w:tblCellMar>
        </w:tblPrEx>
        <w:trPr>
          <w:trHeight w:val="3033" w:hRule="atLeast"/>
        </w:trPr>
        <w:tc>
          <w:tcPr>
            <w:tcW w:w="2685" w:type="dxa"/>
            <w:tcBorders>
              <w:right w:val="double" w:color="000009" w:sz="6" w:space="0"/>
            </w:tcBorders>
          </w:tcPr>
          <w:p>
            <w:pPr>
              <w:pStyle w:val="15"/>
              <w:ind w:left="0"/>
              <w:rPr>
                <w:sz w:val="22"/>
              </w:rPr>
            </w:pPr>
          </w:p>
        </w:tc>
        <w:tc>
          <w:tcPr>
            <w:tcW w:w="7579" w:type="dxa"/>
            <w:tcBorders>
              <w:left w:val="double" w:color="000009" w:sz="6" w:space="0"/>
            </w:tcBorders>
          </w:tcPr>
          <w:p>
            <w:pPr>
              <w:pStyle w:val="15"/>
              <w:spacing w:line="266" w:lineRule="exact"/>
              <w:ind w:left="109"/>
              <w:rPr>
                <w:sz w:val="24"/>
              </w:rPr>
            </w:pPr>
            <w:r>
              <w:rPr>
                <w:sz w:val="24"/>
              </w:rPr>
              <w:t>Ч.</w:t>
            </w:r>
            <w:r>
              <w:rPr>
                <w:spacing w:val="-3"/>
                <w:sz w:val="24"/>
              </w:rPr>
              <w:t xml:space="preserve"> </w:t>
            </w:r>
            <w:r>
              <w:rPr>
                <w:sz w:val="24"/>
              </w:rPr>
              <w:t>Кара-Куске</w:t>
            </w:r>
            <w:r>
              <w:rPr>
                <w:spacing w:val="2"/>
                <w:sz w:val="24"/>
              </w:rPr>
              <w:t xml:space="preserve"> </w:t>
            </w:r>
            <w:r>
              <w:rPr>
                <w:spacing w:val="-4"/>
                <w:sz w:val="24"/>
              </w:rPr>
              <w:t>«Чай»</w:t>
            </w:r>
          </w:p>
          <w:p>
            <w:pPr>
              <w:pStyle w:val="15"/>
              <w:ind w:left="109"/>
              <w:rPr>
                <w:sz w:val="24"/>
              </w:rPr>
            </w:pPr>
            <w:r>
              <w:rPr>
                <w:sz w:val="24"/>
              </w:rPr>
              <w:t>Л.</w:t>
            </w:r>
            <w:r>
              <w:rPr>
                <w:spacing w:val="80"/>
                <w:sz w:val="24"/>
              </w:rPr>
              <w:t xml:space="preserve"> </w:t>
            </w:r>
            <w:r>
              <w:rPr>
                <w:sz w:val="24"/>
              </w:rPr>
              <w:t>Пантелеев</w:t>
            </w:r>
            <w:r>
              <w:rPr>
                <w:spacing w:val="80"/>
                <w:sz w:val="24"/>
              </w:rPr>
              <w:t xml:space="preserve"> </w:t>
            </w:r>
            <w:r>
              <w:rPr>
                <w:sz w:val="24"/>
              </w:rPr>
              <w:t>«На</w:t>
            </w:r>
            <w:r>
              <w:rPr>
                <w:spacing w:val="80"/>
                <w:sz w:val="24"/>
              </w:rPr>
              <w:t xml:space="preserve"> </w:t>
            </w:r>
            <w:r>
              <w:rPr>
                <w:sz w:val="24"/>
              </w:rPr>
              <w:t>море»</w:t>
            </w:r>
            <w:r>
              <w:rPr>
                <w:spacing w:val="72"/>
                <w:sz w:val="24"/>
              </w:rPr>
              <w:t xml:space="preserve"> </w:t>
            </w:r>
            <w:r>
              <w:rPr>
                <w:sz w:val="24"/>
              </w:rPr>
              <w:t>(глава</w:t>
            </w:r>
            <w:r>
              <w:rPr>
                <w:spacing w:val="80"/>
                <w:sz w:val="24"/>
              </w:rPr>
              <w:t xml:space="preserve"> </w:t>
            </w:r>
            <w:r>
              <w:rPr>
                <w:sz w:val="24"/>
              </w:rPr>
              <w:t>из</w:t>
            </w:r>
            <w:r>
              <w:rPr>
                <w:spacing w:val="80"/>
                <w:sz w:val="24"/>
              </w:rPr>
              <w:t xml:space="preserve"> </w:t>
            </w:r>
            <w:r>
              <w:rPr>
                <w:sz w:val="24"/>
              </w:rPr>
              <w:t>книги</w:t>
            </w:r>
            <w:r>
              <w:rPr>
                <w:spacing w:val="80"/>
                <w:sz w:val="24"/>
              </w:rPr>
              <w:t xml:space="preserve"> </w:t>
            </w:r>
            <w:r>
              <w:rPr>
                <w:sz w:val="24"/>
              </w:rPr>
              <w:t>«Рассказы</w:t>
            </w:r>
            <w:r>
              <w:rPr>
                <w:spacing w:val="79"/>
                <w:sz w:val="24"/>
              </w:rPr>
              <w:t xml:space="preserve"> </w:t>
            </w:r>
            <w:r>
              <w:rPr>
                <w:sz w:val="24"/>
              </w:rPr>
              <w:t>о</w:t>
            </w:r>
            <w:r>
              <w:rPr>
                <w:spacing w:val="80"/>
                <w:sz w:val="24"/>
              </w:rPr>
              <w:t xml:space="preserve"> </w:t>
            </w:r>
            <w:r>
              <w:rPr>
                <w:sz w:val="24"/>
              </w:rPr>
              <w:t>Белочке</w:t>
            </w:r>
            <w:r>
              <w:rPr>
                <w:spacing w:val="80"/>
                <w:sz w:val="24"/>
              </w:rPr>
              <w:t xml:space="preserve"> </w:t>
            </w:r>
            <w:r>
              <w:rPr>
                <w:sz w:val="24"/>
              </w:rPr>
              <w:t xml:space="preserve">и </w:t>
            </w:r>
            <w:r>
              <w:rPr>
                <w:spacing w:val="-2"/>
                <w:sz w:val="24"/>
              </w:rPr>
              <w:t>Тамарочке»)</w:t>
            </w:r>
          </w:p>
          <w:p>
            <w:pPr>
              <w:pStyle w:val="15"/>
              <w:ind w:left="109" w:right="3231"/>
              <w:rPr>
                <w:sz w:val="24"/>
              </w:rPr>
            </w:pPr>
            <w:r>
              <w:rPr>
                <w:sz w:val="24"/>
              </w:rPr>
              <w:t>А.</w:t>
            </w:r>
            <w:r>
              <w:rPr>
                <w:spacing w:val="-5"/>
                <w:sz w:val="24"/>
              </w:rPr>
              <w:t xml:space="preserve"> </w:t>
            </w:r>
            <w:r>
              <w:rPr>
                <w:sz w:val="24"/>
              </w:rPr>
              <w:t>Шоюн</w:t>
            </w:r>
            <w:r>
              <w:rPr>
                <w:spacing w:val="-2"/>
                <w:sz w:val="24"/>
              </w:rPr>
              <w:t xml:space="preserve"> </w:t>
            </w:r>
            <w:r>
              <w:rPr>
                <w:sz w:val="24"/>
              </w:rPr>
              <w:t>«Хаак</w:t>
            </w:r>
            <w:r>
              <w:rPr>
                <w:spacing w:val="-5"/>
                <w:sz w:val="24"/>
              </w:rPr>
              <w:t xml:space="preserve"> </w:t>
            </w:r>
            <w:r>
              <w:rPr>
                <w:sz w:val="24"/>
              </w:rPr>
              <w:t>аъттар</w:t>
            </w:r>
            <w:r>
              <w:rPr>
                <w:spacing w:val="-5"/>
                <w:sz w:val="24"/>
              </w:rPr>
              <w:t xml:space="preserve"> </w:t>
            </w:r>
            <w:r>
              <w:rPr>
                <w:sz w:val="24"/>
              </w:rPr>
              <w:t>мунган</w:t>
            </w:r>
            <w:r>
              <w:rPr>
                <w:spacing w:val="-6"/>
                <w:sz w:val="24"/>
              </w:rPr>
              <w:t xml:space="preserve"> </w:t>
            </w:r>
            <w:r>
              <w:rPr>
                <w:sz w:val="24"/>
              </w:rPr>
              <w:t>оолдар» Д. Биссет «Кузнечик Денди»</w:t>
            </w:r>
          </w:p>
          <w:p>
            <w:pPr>
              <w:pStyle w:val="15"/>
              <w:spacing w:line="242" w:lineRule="auto"/>
              <w:ind w:left="109" w:right="3651"/>
              <w:rPr>
                <w:b/>
                <w:sz w:val="24"/>
              </w:rPr>
            </w:pPr>
            <w:r>
              <w:rPr>
                <w:sz w:val="24"/>
              </w:rPr>
              <w:t>Д.</w:t>
            </w:r>
            <w:r>
              <w:rPr>
                <w:spacing w:val="-6"/>
                <w:sz w:val="24"/>
              </w:rPr>
              <w:t xml:space="preserve"> </w:t>
            </w:r>
            <w:r>
              <w:rPr>
                <w:sz w:val="24"/>
              </w:rPr>
              <w:t>Хармс</w:t>
            </w:r>
            <w:r>
              <w:rPr>
                <w:spacing w:val="-4"/>
                <w:sz w:val="24"/>
              </w:rPr>
              <w:t xml:space="preserve"> </w:t>
            </w:r>
            <w:r>
              <w:rPr>
                <w:sz w:val="24"/>
              </w:rPr>
              <w:t>«Очень</w:t>
            </w:r>
            <w:r>
              <w:rPr>
                <w:spacing w:val="-7"/>
                <w:sz w:val="24"/>
              </w:rPr>
              <w:t xml:space="preserve"> </w:t>
            </w:r>
            <w:r>
              <w:rPr>
                <w:sz w:val="24"/>
              </w:rPr>
              <w:t>страшная</w:t>
            </w:r>
            <w:r>
              <w:rPr>
                <w:spacing w:val="-2"/>
                <w:sz w:val="24"/>
              </w:rPr>
              <w:t xml:space="preserve"> </w:t>
            </w:r>
            <w:r>
              <w:rPr>
                <w:sz w:val="24"/>
              </w:rPr>
              <w:t>история» Я. Сегель «Как я был обезьянкой»</w:t>
            </w:r>
            <w:r>
              <w:rPr>
                <w:spacing w:val="80"/>
                <w:sz w:val="24"/>
              </w:rPr>
              <w:t xml:space="preserve"> </w:t>
            </w:r>
            <w:r>
              <w:rPr>
                <w:sz w:val="24"/>
              </w:rPr>
              <w:t xml:space="preserve">Н. Павлова «Земляничка» </w:t>
            </w:r>
            <w:r>
              <w:rPr>
                <w:b/>
                <w:sz w:val="24"/>
              </w:rPr>
              <w:t>Заучивание наизусть:</w:t>
            </w:r>
          </w:p>
          <w:p>
            <w:pPr>
              <w:pStyle w:val="15"/>
              <w:spacing w:line="266" w:lineRule="exact"/>
              <w:ind w:left="109"/>
              <w:rPr>
                <w:sz w:val="24"/>
              </w:rPr>
            </w:pPr>
            <w:r>
              <w:rPr>
                <w:sz w:val="24"/>
              </w:rPr>
              <w:t>Е.</w:t>
            </w:r>
            <w:r>
              <w:rPr>
                <w:spacing w:val="-4"/>
                <w:sz w:val="24"/>
              </w:rPr>
              <w:t xml:space="preserve"> </w:t>
            </w:r>
            <w:r>
              <w:rPr>
                <w:sz w:val="24"/>
              </w:rPr>
              <w:t xml:space="preserve">Благинина </w:t>
            </w:r>
            <w:r>
              <w:rPr>
                <w:spacing w:val="-4"/>
                <w:sz w:val="24"/>
              </w:rPr>
              <w:t>«Эхо»</w:t>
            </w:r>
          </w:p>
          <w:p>
            <w:pPr>
              <w:pStyle w:val="15"/>
              <w:spacing w:line="263" w:lineRule="exact"/>
              <w:ind w:left="109"/>
              <w:rPr>
                <w:sz w:val="24"/>
              </w:rPr>
            </w:pPr>
            <w:r>
              <w:rPr>
                <w:sz w:val="24"/>
              </w:rPr>
              <w:t>Ю.</w:t>
            </w:r>
            <w:r>
              <w:rPr>
                <w:spacing w:val="-2"/>
                <w:sz w:val="24"/>
              </w:rPr>
              <w:t xml:space="preserve"> </w:t>
            </w:r>
            <w:r>
              <w:rPr>
                <w:sz w:val="24"/>
              </w:rPr>
              <w:t>Кушак</w:t>
            </w:r>
            <w:r>
              <w:rPr>
                <w:spacing w:val="1"/>
                <w:sz w:val="24"/>
              </w:rPr>
              <w:t xml:space="preserve"> </w:t>
            </w:r>
            <w:r>
              <w:rPr>
                <w:spacing w:val="-2"/>
                <w:sz w:val="24"/>
              </w:rPr>
              <w:t>«Олененок»</w:t>
            </w:r>
          </w:p>
        </w:tc>
      </w:tr>
    </w:tbl>
    <w:p>
      <w:pPr>
        <w:pStyle w:val="7"/>
        <w:spacing w:before="11"/>
        <w:ind w:left="0"/>
        <w:rPr>
          <w:sz w:val="15"/>
        </w:rPr>
      </w:pPr>
    </w:p>
    <w:p>
      <w:pPr>
        <w:pStyle w:val="2"/>
        <w:numPr>
          <w:ilvl w:val="1"/>
          <w:numId w:val="13"/>
        </w:numPr>
        <w:tabs>
          <w:tab w:val="left" w:pos="1321"/>
        </w:tabs>
        <w:spacing w:before="90" w:after="0" w:line="274" w:lineRule="exact"/>
        <w:ind w:left="1320" w:right="0" w:hanging="361"/>
        <w:jc w:val="both"/>
      </w:pPr>
      <w:bookmarkStart w:id="9" w:name="_TOC_250009"/>
      <w:r>
        <w:t>Образовательная</w:t>
      </w:r>
      <w:r>
        <w:rPr>
          <w:spacing w:val="-11"/>
        </w:rPr>
        <w:t xml:space="preserve"> </w:t>
      </w:r>
      <w:r>
        <w:t>область</w:t>
      </w:r>
      <w:r>
        <w:rPr>
          <w:spacing w:val="-6"/>
        </w:rPr>
        <w:t xml:space="preserve"> </w:t>
      </w:r>
      <w:r>
        <w:t>«Художественно-эстетическое</w:t>
      </w:r>
      <w:r>
        <w:rPr>
          <w:spacing w:val="-5"/>
        </w:rPr>
        <w:t xml:space="preserve"> </w:t>
      </w:r>
      <w:bookmarkEnd w:id="9"/>
      <w:r>
        <w:rPr>
          <w:spacing w:val="-2"/>
        </w:rPr>
        <w:t>развитие»</w:t>
      </w:r>
    </w:p>
    <w:p>
      <w:pPr>
        <w:pStyle w:val="7"/>
        <w:ind w:left="960" w:right="827"/>
        <w:jc w:val="both"/>
      </w:pPr>
      <w:r>
        <w:t>Содержание образовательной работы по художественно-эстетическому развитию включает в себя:</w:t>
      </w:r>
    </w:p>
    <w:p>
      <w:pPr>
        <w:pStyle w:val="14"/>
        <w:numPr>
          <w:ilvl w:val="2"/>
          <w:numId w:val="13"/>
        </w:numPr>
        <w:tabs>
          <w:tab w:val="left" w:pos="1681"/>
        </w:tabs>
        <w:spacing w:before="0" w:after="0" w:line="240" w:lineRule="auto"/>
        <w:ind w:left="1681" w:right="0" w:hanging="361"/>
        <w:jc w:val="both"/>
        <w:rPr>
          <w:sz w:val="24"/>
        </w:rPr>
      </w:pPr>
      <w:r>
        <w:rPr>
          <w:sz w:val="24"/>
        </w:rPr>
        <w:t>приобщение</w:t>
      </w:r>
      <w:r>
        <w:rPr>
          <w:spacing w:val="-2"/>
          <w:sz w:val="24"/>
        </w:rPr>
        <w:t xml:space="preserve"> </w:t>
      </w:r>
      <w:r>
        <w:rPr>
          <w:sz w:val="24"/>
        </w:rPr>
        <w:t>к</w:t>
      </w:r>
      <w:r>
        <w:rPr>
          <w:spacing w:val="-1"/>
          <w:sz w:val="24"/>
        </w:rPr>
        <w:t xml:space="preserve"> </w:t>
      </w:r>
      <w:r>
        <w:rPr>
          <w:spacing w:val="-2"/>
          <w:sz w:val="24"/>
        </w:rPr>
        <w:t>искусству,</w:t>
      </w:r>
    </w:p>
    <w:p>
      <w:pPr>
        <w:pStyle w:val="14"/>
        <w:numPr>
          <w:ilvl w:val="2"/>
          <w:numId w:val="13"/>
        </w:numPr>
        <w:tabs>
          <w:tab w:val="left" w:pos="1681"/>
        </w:tabs>
        <w:spacing w:before="0" w:after="0" w:line="240" w:lineRule="auto"/>
        <w:ind w:left="1681" w:right="833" w:hanging="361"/>
        <w:jc w:val="both"/>
        <w:rPr>
          <w:sz w:val="24"/>
        </w:rPr>
      </w:pPr>
      <w:r>
        <w:rPr>
          <w:sz w:val="24"/>
        </w:rPr>
        <w:t>изобразительная деятельность (рисование, лепка, аппликация, прикладное искусство, народное декоративно-прикладное искусство)</w:t>
      </w:r>
    </w:p>
    <w:p>
      <w:pPr>
        <w:pStyle w:val="14"/>
        <w:numPr>
          <w:ilvl w:val="2"/>
          <w:numId w:val="13"/>
        </w:numPr>
        <w:tabs>
          <w:tab w:val="left" w:pos="1681"/>
        </w:tabs>
        <w:spacing w:before="0" w:after="0" w:line="240" w:lineRule="auto"/>
        <w:ind w:left="1681" w:right="830" w:hanging="361"/>
        <w:jc w:val="both"/>
        <w:rPr>
          <w:sz w:val="24"/>
        </w:rPr>
      </w:pPr>
      <w:r>
        <w:rPr>
          <w:sz w:val="24"/>
        </w:rPr>
        <w:t>музыкальная деятельность (слушание, пение, песенное творчество, музыкально- ритмические движения, развитие танцевально-игрового творчества, игра на</w:t>
      </w:r>
      <w:r>
        <w:rPr>
          <w:spacing w:val="40"/>
          <w:sz w:val="24"/>
        </w:rPr>
        <w:t xml:space="preserve"> </w:t>
      </w:r>
      <w:r>
        <w:rPr>
          <w:sz w:val="24"/>
        </w:rPr>
        <w:t>детских музыкальных инструментах)</w:t>
      </w:r>
    </w:p>
    <w:p>
      <w:pPr>
        <w:pStyle w:val="14"/>
        <w:numPr>
          <w:ilvl w:val="2"/>
          <w:numId w:val="13"/>
        </w:numPr>
        <w:tabs>
          <w:tab w:val="left" w:pos="1681"/>
        </w:tabs>
        <w:spacing w:before="0" w:after="0" w:line="240" w:lineRule="auto"/>
        <w:ind w:left="1681" w:right="0" w:hanging="361"/>
        <w:jc w:val="both"/>
        <w:rPr>
          <w:sz w:val="24"/>
        </w:rPr>
      </w:pPr>
      <w:r>
        <w:rPr>
          <w:sz w:val="24"/>
        </w:rPr>
        <w:t>театрализованные</w:t>
      </w:r>
      <w:r>
        <w:rPr>
          <w:spacing w:val="-3"/>
          <w:sz w:val="24"/>
        </w:rPr>
        <w:t xml:space="preserve"> </w:t>
      </w:r>
      <w:r>
        <w:rPr>
          <w:spacing w:val="-4"/>
          <w:sz w:val="24"/>
        </w:rPr>
        <w:t>игры</w:t>
      </w:r>
    </w:p>
    <w:p>
      <w:pPr>
        <w:spacing w:before="3" w:after="4"/>
        <w:ind w:left="3262" w:right="3133" w:firstLine="0"/>
        <w:jc w:val="center"/>
        <w:rPr>
          <w:b/>
          <w:sz w:val="24"/>
        </w:rPr>
      </w:pPr>
      <w:r>
        <w:rPr>
          <w:b/>
          <w:spacing w:val="-2"/>
          <w:sz w:val="24"/>
        </w:rPr>
        <w:t>Рисование</w:t>
      </w:r>
    </w:p>
    <w:tbl>
      <w:tblPr>
        <w:tblStyle w:val="5"/>
        <w:tblW w:w="0" w:type="auto"/>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4113"/>
        <w:gridCol w:w="1276"/>
        <w:gridCol w:w="3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64" w:type="dxa"/>
          </w:tcPr>
          <w:p>
            <w:pPr>
              <w:pStyle w:val="15"/>
              <w:spacing w:line="271" w:lineRule="exact"/>
              <w:ind w:left="13"/>
              <w:jc w:val="center"/>
              <w:rPr>
                <w:b/>
                <w:sz w:val="24"/>
              </w:rPr>
            </w:pPr>
            <w:r>
              <w:rPr>
                <w:b/>
                <w:sz w:val="24"/>
              </w:rPr>
              <w:t>№</w:t>
            </w:r>
          </w:p>
        </w:tc>
        <w:tc>
          <w:tcPr>
            <w:tcW w:w="4113" w:type="dxa"/>
          </w:tcPr>
          <w:p>
            <w:pPr>
              <w:pStyle w:val="15"/>
              <w:spacing w:line="271" w:lineRule="exact"/>
              <w:ind w:left="365" w:right="357"/>
              <w:jc w:val="center"/>
              <w:rPr>
                <w:b/>
                <w:sz w:val="24"/>
              </w:rPr>
            </w:pPr>
            <w:r>
              <w:rPr>
                <w:b/>
                <w:sz w:val="24"/>
              </w:rPr>
              <w:t xml:space="preserve">Темы </w:t>
            </w:r>
            <w:r>
              <w:rPr>
                <w:b/>
                <w:spacing w:val="-2"/>
                <w:sz w:val="24"/>
              </w:rPr>
              <w:t>организованной</w:t>
            </w:r>
          </w:p>
          <w:p>
            <w:pPr>
              <w:pStyle w:val="15"/>
              <w:spacing w:line="259" w:lineRule="exact"/>
              <w:ind w:left="370" w:right="357"/>
              <w:jc w:val="center"/>
              <w:rPr>
                <w:b/>
                <w:sz w:val="24"/>
              </w:rPr>
            </w:pPr>
            <w:r>
              <w:rPr>
                <w:b/>
                <w:sz w:val="24"/>
              </w:rPr>
              <w:t>образовательной</w:t>
            </w:r>
            <w:r>
              <w:rPr>
                <w:b/>
                <w:spacing w:val="-7"/>
                <w:sz w:val="24"/>
              </w:rPr>
              <w:t xml:space="preserve"> </w:t>
            </w:r>
            <w:r>
              <w:rPr>
                <w:b/>
                <w:spacing w:val="-2"/>
                <w:sz w:val="24"/>
              </w:rPr>
              <w:t>деятельности</w:t>
            </w:r>
          </w:p>
        </w:tc>
        <w:tc>
          <w:tcPr>
            <w:tcW w:w="1276" w:type="dxa"/>
          </w:tcPr>
          <w:p>
            <w:pPr>
              <w:pStyle w:val="15"/>
              <w:spacing w:line="271" w:lineRule="exact"/>
              <w:ind w:left="119"/>
              <w:rPr>
                <w:b/>
                <w:sz w:val="24"/>
              </w:rPr>
            </w:pPr>
            <w:r>
              <w:rPr>
                <w:b/>
                <w:spacing w:val="-2"/>
                <w:sz w:val="24"/>
              </w:rPr>
              <w:t>Количест</w:t>
            </w:r>
          </w:p>
          <w:p>
            <w:pPr>
              <w:pStyle w:val="15"/>
              <w:spacing w:line="259" w:lineRule="exact"/>
              <w:ind w:left="175"/>
              <w:rPr>
                <w:b/>
                <w:sz w:val="24"/>
              </w:rPr>
            </w:pPr>
            <w:r>
              <w:rPr>
                <w:b/>
                <w:sz w:val="24"/>
              </w:rPr>
              <w:t>во</w:t>
            </w:r>
            <w:r>
              <w:rPr>
                <w:b/>
                <w:spacing w:val="-7"/>
                <w:sz w:val="24"/>
              </w:rPr>
              <w:t xml:space="preserve"> </w:t>
            </w:r>
            <w:r>
              <w:rPr>
                <w:b/>
                <w:spacing w:val="-2"/>
                <w:sz w:val="24"/>
              </w:rPr>
              <w:t>часов</w:t>
            </w:r>
          </w:p>
        </w:tc>
        <w:tc>
          <w:tcPr>
            <w:tcW w:w="3830" w:type="dxa"/>
          </w:tcPr>
          <w:p>
            <w:pPr>
              <w:pStyle w:val="15"/>
              <w:spacing w:line="271" w:lineRule="exact"/>
              <w:ind w:left="523" w:firstLine="1081" w:firstLineChars="450"/>
              <w:jc w:val="both"/>
              <w:rPr>
                <w:rFonts w:hint="default"/>
                <w:b/>
                <w:sz w:val="24"/>
                <w:lang w:val="ru-RU"/>
              </w:rPr>
            </w:pPr>
            <w:r>
              <w:rPr>
                <w:b/>
                <w:sz w:val="24"/>
                <w:lang w:val="ru-RU"/>
              </w:rPr>
              <w:t>Месяц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564" w:type="dxa"/>
          </w:tcPr>
          <w:p>
            <w:pPr>
              <w:pStyle w:val="15"/>
              <w:spacing w:line="271" w:lineRule="exact"/>
              <w:ind w:left="12"/>
              <w:jc w:val="center"/>
              <w:rPr>
                <w:sz w:val="24"/>
              </w:rPr>
            </w:pPr>
            <w:r>
              <w:rPr>
                <w:sz w:val="24"/>
              </w:rPr>
              <w:t>1</w:t>
            </w:r>
          </w:p>
        </w:tc>
        <w:tc>
          <w:tcPr>
            <w:tcW w:w="4113" w:type="dxa"/>
          </w:tcPr>
          <w:p>
            <w:pPr>
              <w:pStyle w:val="15"/>
              <w:spacing w:line="275" w:lineRule="exact"/>
              <w:ind w:left="111"/>
              <w:rPr>
                <w:rFonts w:hint="default"/>
                <w:sz w:val="24"/>
                <w:lang w:val="ru-RU"/>
              </w:rPr>
            </w:pPr>
            <w:r>
              <w:rPr>
                <w:rFonts w:hint="default"/>
                <w:sz w:val="24"/>
                <w:lang w:val="ru-RU"/>
              </w:rPr>
              <w:t>Рисование игрушек.</w:t>
            </w:r>
          </w:p>
        </w:tc>
        <w:tc>
          <w:tcPr>
            <w:tcW w:w="1276" w:type="dxa"/>
          </w:tcPr>
          <w:p>
            <w:pPr>
              <w:pStyle w:val="15"/>
              <w:spacing w:line="271" w:lineRule="exact"/>
              <w:ind w:left="5"/>
              <w:jc w:val="center"/>
              <w:rPr>
                <w:sz w:val="24"/>
              </w:rPr>
            </w:pPr>
            <w:r>
              <w:rPr>
                <w:sz w:val="24"/>
              </w:rPr>
              <w:t>1</w:t>
            </w:r>
          </w:p>
        </w:tc>
        <w:tc>
          <w:tcPr>
            <w:tcW w:w="3830" w:type="dxa"/>
            <w:vMerge w:val="restart"/>
          </w:tcPr>
          <w:p>
            <w:pPr>
              <w:pStyle w:val="15"/>
              <w:spacing w:line="271" w:lineRule="exact"/>
              <w:ind w:left="107"/>
              <w:jc w:val="center"/>
              <w:rPr>
                <w:rFonts w:hint="default"/>
                <w:sz w:val="24"/>
                <w:lang w:val="ru-RU"/>
              </w:rPr>
            </w:pPr>
            <w:r>
              <w:rPr>
                <w:sz w:val="24"/>
                <w:lang w:val="ru-RU"/>
              </w:rPr>
              <w:t>Сенябрь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64" w:type="dxa"/>
          </w:tcPr>
          <w:p>
            <w:pPr>
              <w:pStyle w:val="15"/>
              <w:spacing w:line="271" w:lineRule="exact"/>
              <w:ind w:left="12"/>
              <w:jc w:val="center"/>
              <w:rPr>
                <w:sz w:val="24"/>
              </w:rPr>
            </w:pPr>
            <w:r>
              <w:rPr>
                <w:sz w:val="24"/>
              </w:rPr>
              <w:t>2</w:t>
            </w:r>
          </w:p>
        </w:tc>
        <w:tc>
          <w:tcPr>
            <w:tcW w:w="4113" w:type="dxa"/>
          </w:tcPr>
          <w:p>
            <w:pPr>
              <w:pStyle w:val="15"/>
              <w:spacing w:line="271" w:lineRule="exact"/>
              <w:rPr>
                <w:rFonts w:hint="default"/>
                <w:sz w:val="24"/>
                <w:lang w:val="ru-RU"/>
              </w:rPr>
            </w:pPr>
            <w:r>
              <w:rPr>
                <w:sz w:val="24"/>
                <w:lang w:val="ru-RU"/>
              </w:rPr>
              <w:t>Осень</w:t>
            </w:r>
            <w:r>
              <w:rPr>
                <w:rFonts w:hint="default"/>
                <w:sz w:val="24"/>
                <w:lang w:val="ru-RU"/>
              </w:rPr>
              <w:t xml:space="preserve"> в лесу.</w:t>
            </w:r>
          </w:p>
        </w:tc>
        <w:tc>
          <w:tcPr>
            <w:tcW w:w="1276" w:type="dxa"/>
          </w:tcPr>
          <w:p>
            <w:pPr>
              <w:pStyle w:val="15"/>
              <w:spacing w:line="271" w:lineRule="exact"/>
              <w:ind w:left="5"/>
              <w:jc w:val="center"/>
              <w:rPr>
                <w:sz w:val="24"/>
              </w:rPr>
            </w:pPr>
            <w:r>
              <w:rPr>
                <w:sz w:val="24"/>
              </w:rPr>
              <w:t>1</w:t>
            </w:r>
          </w:p>
        </w:tc>
        <w:tc>
          <w:tcPr>
            <w:tcW w:w="3830" w:type="dxa"/>
            <w:vMerge w:val="continue"/>
          </w:tcPr>
          <w:p>
            <w:pPr>
              <w:pStyle w:val="15"/>
              <w:spacing w:line="271"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64" w:type="dxa"/>
          </w:tcPr>
          <w:p>
            <w:pPr>
              <w:pStyle w:val="15"/>
              <w:spacing w:line="267" w:lineRule="exact"/>
              <w:ind w:left="12"/>
              <w:jc w:val="center"/>
              <w:rPr>
                <w:sz w:val="24"/>
              </w:rPr>
            </w:pPr>
            <w:r>
              <w:rPr>
                <w:sz w:val="24"/>
              </w:rPr>
              <w:t>3</w:t>
            </w:r>
          </w:p>
        </w:tc>
        <w:tc>
          <w:tcPr>
            <w:tcW w:w="4113" w:type="dxa"/>
          </w:tcPr>
          <w:p>
            <w:pPr>
              <w:pStyle w:val="15"/>
              <w:spacing w:line="267" w:lineRule="exact"/>
              <w:ind w:left="111"/>
              <w:rPr>
                <w:rFonts w:hint="default"/>
                <w:sz w:val="24"/>
                <w:lang w:val="ru-RU"/>
              </w:rPr>
            </w:pPr>
            <w:r>
              <w:rPr>
                <w:sz w:val="24"/>
                <w:lang w:val="ru-RU"/>
              </w:rPr>
              <w:t>Рисование</w:t>
            </w:r>
            <w:r>
              <w:rPr>
                <w:rFonts w:hint="default"/>
                <w:sz w:val="24"/>
                <w:lang w:val="ru-RU"/>
              </w:rPr>
              <w:t xml:space="preserve"> любимой игрушки.</w:t>
            </w:r>
          </w:p>
        </w:tc>
        <w:tc>
          <w:tcPr>
            <w:tcW w:w="1276" w:type="dxa"/>
          </w:tcPr>
          <w:p>
            <w:pPr>
              <w:pStyle w:val="15"/>
              <w:spacing w:line="267" w:lineRule="exact"/>
              <w:ind w:left="5"/>
              <w:jc w:val="center"/>
              <w:rPr>
                <w:sz w:val="24"/>
              </w:rPr>
            </w:pPr>
            <w:r>
              <w:rPr>
                <w:sz w:val="24"/>
              </w:rPr>
              <w:t>1</w:t>
            </w:r>
          </w:p>
        </w:tc>
        <w:tc>
          <w:tcPr>
            <w:tcW w:w="3830" w:type="dxa"/>
            <w:vMerge w:val="continue"/>
          </w:tcPr>
          <w:p>
            <w:pPr>
              <w:pStyle w:val="15"/>
              <w:spacing w:line="267"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4" w:type="dxa"/>
          </w:tcPr>
          <w:p>
            <w:pPr>
              <w:pStyle w:val="15"/>
              <w:spacing w:line="271" w:lineRule="exact"/>
              <w:ind w:left="12"/>
              <w:jc w:val="center"/>
              <w:rPr>
                <w:sz w:val="24"/>
              </w:rPr>
            </w:pPr>
            <w:r>
              <w:rPr>
                <w:sz w:val="24"/>
              </w:rPr>
              <w:t>4</w:t>
            </w:r>
          </w:p>
        </w:tc>
        <w:tc>
          <w:tcPr>
            <w:tcW w:w="4113" w:type="dxa"/>
          </w:tcPr>
          <w:p>
            <w:pPr>
              <w:pStyle w:val="15"/>
              <w:spacing w:line="271" w:lineRule="exact"/>
              <w:ind w:left="111"/>
              <w:rPr>
                <w:rFonts w:hint="default"/>
                <w:sz w:val="24"/>
                <w:lang w:val="ru-RU"/>
              </w:rPr>
            </w:pPr>
            <w:r>
              <w:rPr>
                <w:sz w:val="24"/>
                <w:lang w:val="ru-RU"/>
              </w:rPr>
              <w:t>Любимый</w:t>
            </w:r>
            <w:r>
              <w:rPr>
                <w:rFonts w:hint="default"/>
                <w:sz w:val="24"/>
                <w:lang w:val="ru-RU"/>
              </w:rPr>
              <w:t xml:space="preserve"> овощи.</w:t>
            </w:r>
          </w:p>
        </w:tc>
        <w:tc>
          <w:tcPr>
            <w:tcW w:w="1276" w:type="dxa"/>
          </w:tcPr>
          <w:p>
            <w:pPr>
              <w:pStyle w:val="15"/>
              <w:spacing w:line="271" w:lineRule="exact"/>
              <w:ind w:left="5"/>
              <w:jc w:val="center"/>
              <w:rPr>
                <w:sz w:val="24"/>
              </w:rPr>
            </w:pPr>
            <w:r>
              <w:rPr>
                <w:sz w:val="24"/>
              </w:rPr>
              <w:t>1</w:t>
            </w:r>
          </w:p>
        </w:tc>
        <w:tc>
          <w:tcPr>
            <w:tcW w:w="3830" w:type="dxa"/>
            <w:vMerge w:val="continue"/>
          </w:tcPr>
          <w:p>
            <w:pPr>
              <w:pStyle w:val="15"/>
              <w:spacing w:line="271"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4" w:type="dxa"/>
          </w:tcPr>
          <w:p>
            <w:pPr>
              <w:pStyle w:val="15"/>
              <w:spacing w:line="268" w:lineRule="exact"/>
              <w:ind w:left="12"/>
              <w:jc w:val="center"/>
              <w:rPr>
                <w:sz w:val="24"/>
              </w:rPr>
            </w:pPr>
            <w:r>
              <w:rPr>
                <w:sz w:val="24"/>
              </w:rPr>
              <w:t>5</w:t>
            </w:r>
          </w:p>
        </w:tc>
        <w:tc>
          <w:tcPr>
            <w:tcW w:w="4113" w:type="dxa"/>
          </w:tcPr>
          <w:p>
            <w:pPr>
              <w:pStyle w:val="15"/>
              <w:spacing w:line="272" w:lineRule="exact"/>
              <w:ind w:left="111"/>
              <w:rPr>
                <w:rFonts w:hint="default"/>
                <w:sz w:val="24"/>
                <w:lang w:val="ru-RU"/>
              </w:rPr>
            </w:pPr>
            <w:r>
              <w:rPr>
                <w:sz w:val="24"/>
                <w:lang w:val="ru-RU"/>
              </w:rPr>
              <w:t>Золотая</w:t>
            </w:r>
            <w:r>
              <w:rPr>
                <w:rFonts w:hint="default"/>
                <w:sz w:val="24"/>
                <w:lang w:val="ru-RU"/>
              </w:rPr>
              <w:t xml:space="preserve"> осень.</w:t>
            </w:r>
          </w:p>
        </w:tc>
        <w:tc>
          <w:tcPr>
            <w:tcW w:w="1276" w:type="dxa"/>
          </w:tcPr>
          <w:p>
            <w:pPr>
              <w:pStyle w:val="15"/>
              <w:spacing w:line="268" w:lineRule="exact"/>
              <w:ind w:left="5"/>
              <w:jc w:val="center"/>
              <w:rPr>
                <w:sz w:val="24"/>
              </w:rPr>
            </w:pPr>
            <w:r>
              <w:rPr>
                <w:sz w:val="24"/>
              </w:rPr>
              <w:t>1</w:t>
            </w:r>
          </w:p>
        </w:tc>
        <w:tc>
          <w:tcPr>
            <w:tcW w:w="3830" w:type="dxa"/>
            <w:vMerge w:val="continue"/>
          </w:tcPr>
          <w:p>
            <w:pPr>
              <w:pStyle w:val="15"/>
              <w:spacing w:line="268"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64" w:type="dxa"/>
          </w:tcPr>
          <w:p>
            <w:pPr>
              <w:pStyle w:val="15"/>
              <w:spacing w:line="267" w:lineRule="exact"/>
              <w:ind w:left="12"/>
              <w:jc w:val="center"/>
              <w:rPr>
                <w:sz w:val="24"/>
              </w:rPr>
            </w:pPr>
            <w:r>
              <w:rPr>
                <w:sz w:val="24"/>
              </w:rPr>
              <w:t>6</w:t>
            </w:r>
          </w:p>
        </w:tc>
        <w:tc>
          <w:tcPr>
            <w:tcW w:w="4113" w:type="dxa"/>
          </w:tcPr>
          <w:p>
            <w:pPr>
              <w:pStyle w:val="15"/>
              <w:spacing w:line="267" w:lineRule="exact"/>
              <w:ind w:left="111"/>
              <w:rPr>
                <w:rFonts w:hint="default"/>
                <w:sz w:val="24"/>
                <w:lang w:val="ru-RU"/>
              </w:rPr>
            </w:pPr>
            <w:r>
              <w:rPr>
                <w:sz w:val="24"/>
                <w:lang w:val="ru-RU"/>
              </w:rPr>
              <w:t>Любимые</w:t>
            </w:r>
            <w:r>
              <w:rPr>
                <w:rFonts w:hint="default"/>
                <w:sz w:val="24"/>
                <w:lang w:val="ru-RU"/>
              </w:rPr>
              <w:t xml:space="preserve"> фрукты.</w:t>
            </w:r>
          </w:p>
        </w:tc>
        <w:tc>
          <w:tcPr>
            <w:tcW w:w="1276" w:type="dxa"/>
          </w:tcPr>
          <w:p>
            <w:pPr>
              <w:pStyle w:val="15"/>
              <w:spacing w:line="267" w:lineRule="exact"/>
              <w:ind w:left="5"/>
              <w:jc w:val="center"/>
              <w:rPr>
                <w:sz w:val="24"/>
              </w:rPr>
            </w:pPr>
            <w:r>
              <w:rPr>
                <w:sz w:val="24"/>
              </w:rPr>
              <w:t>1</w:t>
            </w:r>
          </w:p>
        </w:tc>
        <w:tc>
          <w:tcPr>
            <w:tcW w:w="3830" w:type="dxa"/>
            <w:vMerge w:val="restart"/>
          </w:tcPr>
          <w:p>
            <w:pPr>
              <w:pStyle w:val="15"/>
              <w:spacing w:line="267" w:lineRule="exact"/>
              <w:ind w:left="107"/>
              <w:jc w:val="center"/>
              <w:rPr>
                <w:rFonts w:hint="default"/>
                <w:sz w:val="24"/>
                <w:lang w:val="ru-RU"/>
              </w:rPr>
            </w:pPr>
            <w:r>
              <w:rPr>
                <w:sz w:val="24"/>
                <w:lang w:val="ru-RU"/>
              </w:rPr>
              <w:t>Октябрь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4" w:type="dxa"/>
          </w:tcPr>
          <w:p>
            <w:pPr>
              <w:pStyle w:val="15"/>
              <w:spacing w:line="271" w:lineRule="exact"/>
              <w:ind w:left="12"/>
              <w:jc w:val="center"/>
              <w:rPr>
                <w:sz w:val="24"/>
              </w:rPr>
            </w:pPr>
            <w:r>
              <w:rPr>
                <w:sz w:val="24"/>
              </w:rPr>
              <w:t>7</w:t>
            </w:r>
          </w:p>
        </w:tc>
        <w:tc>
          <w:tcPr>
            <w:tcW w:w="4113" w:type="dxa"/>
          </w:tcPr>
          <w:p>
            <w:pPr>
              <w:pStyle w:val="15"/>
              <w:spacing w:line="271" w:lineRule="exact"/>
              <w:ind w:left="111"/>
              <w:rPr>
                <w:rFonts w:hint="default"/>
                <w:sz w:val="24"/>
                <w:lang w:val="ru-RU"/>
              </w:rPr>
            </w:pPr>
            <w:r>
              <w:rPr>
                <w:sz w:val="24"/>
                <w:lang w:val="ru-RU"/>
              </w:rPr>
              <w:t>Моя</w:t>
            </w:r>
            <w:r>
              <w:rPr>
                <w:rFonts w:hint="default"/>
                <w:sz w:val="24"/>
                <w:lang w:val="ru-RU"/>
              </w:rPr>
              <w:t xml:space="preserve"> семья.</w:t>
            </w:r>
          </w:p>
        </w:tc>
        <w:tc>
          <w:tcPr>
            <w:tcW w:w="1276" w:type="dxa"/>
          </w:tcPr>
          <w:p>
            <w:pPr>
              <w:pStyle w:val="15"/>
              <w:spacing w:line="271" w:lineRule="exact"/>
              <w:ind w:left="5"/>
              <w:jc w:val="center"/>
              <w:rPr>
                <w:sz w:val="24"/>
              </w:rPr>
            </w:pPr>
            <w:r>
              <w:rPr>
                <w:sz w:val="24"/>
              </w:rPr>
              <w:t>1</w:t>
            </w:r>
          </w:p>
        </w:tc>
        <w:tc>
          <w:tcPr>
            <w:tcW w:w="3830" w:type="dxa"/>
            <w:vMerge w:val="continue"/>
          </w:tcPr>
          <w:p>
            <w:pPr>
              <w:pStyle w:val="15"/>
              <w:spacing w:line="271"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64" w:type="dxa"/>
          </w:tcPr>
          <w:p>
            <w:pPr>
              <w:pStyle w:val="15"/>
              <w:spacing w:line="267" w:lineRule="exact"/>
              <w:ind w:left="12"/>
              <w:jc w:val="center"/>
              <w:rPr>
                <w:sz w:val="24"/>
              </w:rPr>
            </w:pPr>
            <w:r>
              <w:rPr>
                <w:sz w:val="24"/>
              </w:rPr>
              <w:t>8</w:t>
            </w:r>
          </w:p>
        </w:tc>
        <w:tc>
          <w:tcPr>
            <w:tcW w:w="4113" w:type="dxa"/>
          </w:tcPr>
          <w:p>
            <w:pPr>
              <w:pStyle w:val="15"/>
              <w:spacing w:line="267" w:lineRule="exact"/>
              <w:ind w:left="111"/>
              <w:rPr>
                <w:rFonts w:hint="default"/>
                <w:sz w:val="24"/>
                <w:lang w:val="ru-RU"/>
              </w:rPr>
            </w:pPr>
            <w:r>
              <w:rPr>
                <w:sz w:val="24"/>
                <w:lang w:val="ru-RU"/>
              </w:rPr>
              <w:t>Лес</w:t>
            </w:r>
            <w:r>
              <w:rPr>
                <w:rFonts w:hint="default"/>
                <w:sz w:val="24"/>
                <w:lang w:val="ru-RU"/>
              </w:rPr>
              <w:t xml:space="preserve"> в октябре.</w:t>
            </w:r>
          </w:p>
        </w:tc>
        <w:tc>
          <w:tcPr>
            <w:tcW w:w="1276" w:type="dxa"/>
          </w:tcPr>
          <w:p>
            <w:pPr>
              <w:pStyle w:val="15"/>
              <w:spacing w:line="267" w:lineRule="exact"/>
              <w:ind w:left="5"/>
              <w:jc w:val="center"/>
              <w:rPr>
                <w:sz w:val="24"/>
              </w:rPr>
            </w:pPr>
            <w:r>
              <w:rPr>
                <w:sz w:val="24"/>
              </w:rPr>
              <w:t>1</w:t>
            </w:r>
          </w:p>
        </w:tc>
        <w:tc>
          <w:tcPr>
            <w:tcW w:w="3830" w:type="dxa"/>
            <w:vMerge w:val="continue"/>
          </w:tcPr>
          <w:p>
            <w:pPr>
              <w:pStyle w:val="15"/>
              <w:spacing w:line="267"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64" w:type="dxa"/>
          </w:tcPr>
          <w:p>
            <w:pPr>
              <w:pStyle w:val="15"/>
              <w:spacing w:line="271" w:lineRule="exact"/>
              <w:ind w:left="12"/>
              <w:jc w:val="center"/>
              <w:rPr>
                <w:sz w:val="24"/>
              </w:rPr>
            </w:pPr>
            <w:r>
              <w:rPr>
                <w:sz w:val="24"/>
              </w:rPr>
              <w:t>9</w:t>
            </w:r>
          </w:p>
        </w:tc>
        <w:tc>
          <w:tcPr>
            <w:tcW w:w="4113" w:type="dxa"/>
          </w:tcPr>
          <w:p>
            <w:pPr>
              <w:pStyle w:val="15"/>
              <w:spacing w:line="271" w:lineRule="exact"/>
              <w:ind w:left="111"/>
              <w:rPr>
                <w:rFonts w:hint="default"/>
                <w:sz w:val="24"/>
                <w:lang w:val="ru-RU"/>
              </w:rPr>
            </w:pPr>
            <w:r>
              <w:rPr>
                <w:sz w:val="24"/>
                <w:lang w:val="ru-RU"/>
              </w:rPr>
              <w:t>Ковер</w:t>
            </w:r>
            <w:r>
              <w:rPr>
                <w:rFonts w:hint="default"/>
                <w:sz w:val="24"/>
                <w:lang w:val="ru-RU"/>
              </w:rPr>
              <w:t>.</w:t>
            </w:r>
          </w:p>
        </w:tc>
        <w:tc>
          <w:tcPr>
            <w:tcW w:w="1276" w:type="dxa"/>
          </w:tcPr>
          <w:p>
            <w:pPr>
              <w:pStyle w:val="15"/>
              <w:spacing w:line="271" w:lineRule="exact"/>
              <w:ind w:left="5"/>
              <w:jc w:val="center"/>
              <w:rPr>
                <w:sz w:val="24"/>
              </w:rPr>
            </w:pPr>
            <w:r>
              <w:rPr>
                <w:sz w:val="24"/>
              </w:rPr>
              <w:t>1</w:t>
            </w:r>
          </w:p>
        </w:tc>
        <w:tc>
          <w:tcPr>
            <w:tcW w:w="3830" w:type="dxa"/>
            <w:vMerge w:val="continue"/>
          </w:tcPr>
          <w:p>
            <w:pPr>
              <w:pStyle w:val="15"/>
              <w:spacing w:line="271"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64" w:type="dxa"/>
          </w:tcPr>
          <w:p>
            <w:pPr>
              <w:pStyle w:val="15"/>
              <w:spacing w:line="271" w:lineRule="exact"/>
              <w:ind w:left="12"/>
              <w:jc w:val="center"/>
              <w:rPr>
                <w:sz w:val="24"/>
              </w:rPr>
            </w:pPr>
          </w:p>
        </w:tc>
        <w:tc>
          <w:tcPr>
            <w:tcW w:w="4113" w:type="dxa"/>
          </w:tcPr>
          <w:p>
            <w:pPr>
              <w:pStyle w:val="15"/>
              <w:spacing w:line="271" w:lineRule="exact"/>
              <w:ind w:left="111"/>
              <w:rPr>
                <w:rFonts w:hint="default"/>
                <w:sz w:val="24"/>
                <w:lang w:val="ru-RU"/>
              </w:rPr>
            </w:pPr>
            <w:r>
              <w:rPr>
                <w:rFonts w:hint="default"/>
                <w:sz w:val="24"/>
                <w:lang w:val="ru-RU"/>
              </w:rPr>
              <w:t>Чашка.</w:t>
            </w:r>
          </w:p>
        </w:tc>
        <w:tc>
          <w:tcPr>
            <w:tcW w:w="1276" w:type="dxa"/>
          </w:tcPr>
          <w:p>
            <w:pPr>
              <w:pStyle w:val="15"/>
              <w:spacing w:line="271" w:lineRule="exact"/>
              <w:ind w:left="5"/>
              <w:jc w:val="center"/>
              <w:rPr>
                <w:rFonts w:hint="default"/>
                <w:sz w:val="24"/>
                <w:lang w:val="ru-RU"/>
              </w:rPr>
            </w:pPr>
            <w:r>
              <w:rPr>
                <w:rFonts w:hint="default"/>
                <w:sz w:val="24"/>
                <w:lang w:val="ru-RU"/>
              </w:rPr>
              <w:t>1</w:t>
            </w:r>
          </w:p>
        </w:tc>
        <w:tc>
          <w:tcPr>
            <w:tcW w:w="3830" w:type="dxa"/>
            <w:vMerge w:val="restart"/>
          </w:tcPr>
          <w:p>
            <w:pPr>
              <w:pStyle w:val="15"/>
              <w:spacing w:line="271" w:lineRule="exact"/>
              <w:ind w:left="107"/>
              <w:jc w:val="center"/>
              <w:rPr>
                <w:rFonts w:hint="default"/>
                <w:sz w:val="24"/>
                <w:lang w:val="ru-RU"/>
              </w:rPr>
            </w:pPr>
            <w:r>
              <w:rPr>
                <w:rFonts w:hint="default"/>
                <w:sz w:val="24"/>
                <w:lang w:val="ru-RU"/>
              </w:rPr>
              <w:t>Ноябрь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64" w:type="dxa"/>
          </w:tcPr>
          <w:p>
            <w:pPr>
              <w:pStyle w:val="15"/>
              <w:spacing w:line="267" w:lineRule="exact"/>
              <w:ind w:left="92" w:right="80"/>
              <w:jc w:val="center"/>
              <w:rPr>
                <w:sz w:val="24"/>
              </w:rPr>
            </w:pPr>
            <w:r>
              <w:rPr>
                <w:spacing w:val="-5"/>
                <w:sz w:val="24"/>
              </w:rPr>
              <w:t>10</w:t>
            </w:r>
          </w:p>
        </w:tc>
        <w:tc>
          <w:tcPr>
            <w:tcW w:w="4113" w:type="dxa"/>
          </w:tcPr>
          <w:p>
            <w:pPr>
              <w:pStyle w:val="15"/>
              <w:spacing w:line="267" w:lineRule="exact"/>
              <w:ind w:left="111"/>
              <w:rPr>
                <w:rFonts w:hint="default"/>
                <w:sz w:val="24"/>
                <w:lang w:val="ru-RU"/>
              </w:rPr>
            </w:pPr>
            <w:r>
              <w:rPr>
                <w:rFonts w:hint="default"/>
                <w:sz w:val="24"/>
                <w:lang w:val="ru-RU"/>
              </w:rPr>
              <w:t>Конфеты.</w:t>
            </w:r>
          </w:p>
        </w:tc>
        <w:tc>
          <w:tcPr>
            <w:tcW w:w="1276" w:type="dxa"/>
          </w:tcPr>
          <w:p>
            <w:pPr>
              <w:pStyle w:val="15"/>
              <w:spacing w:line="267" w:lineRule="exact"/>
              <w:ind w:left="5"/>
              <w:jc w:val="center"/>
              <w:rPr>
                <w:sz w:val="24"/>
              </w:rPr>
            </w:pPr>
            <w:r>
              <w:rPr>
                <w:sz w:val="24"/>
              </w:rPr>
              <w:t>1</w:t>
            </w:r>
          </w:p>
        </w:tc>
        <w:tc>
          <w:tcPr>
            <w:tcW w:w="3830" w:type="dxa"/>
            <w:vMerge w:val="continue"/>
          </w:tcPr>
          <w:p>
            <w:pPr>
              <w:pStyle w:val="15"/>
              <w:spacing w:line="267" w:lineRule="exact"/>
              <w:ind w:left="107"/>
              <w:jc w:val="center"/>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4" w:type="dxa"/>
          </w:tcPr>
          <w:p>
            <w:pPr>
              <w:pStyle w:val="15"/>
              <w:spacing w:line="271" w:lineRule="exact"/>
              <w:ind w:left="92" w:right="80"/>
              <w:jc w:val="center"/>
              <w:rPr>
                <w:sz w:val="24"/>
              </w:rPr>
            </w:pPr>
            <w:r>
              <w:rPr>
                <w:spacing w:val="-5"/>
                <w:sz w:val="24"/>
              </w:rPr>
              <w:t>11</w:t>
            </w:r>
          </w:p>
        </w:tc>
        <w:tc>
          <w:tcPr>
            <w:tcW w:w="4113" w:type="dxa"/>
          </w:tcPr>
          <w:p>
            <w:pPr>
              <w:pStyle w:val="15"/>
              <w:spacing w:line="271" w:lineRule="exact"/>
              <w:ind w:left="111"/>
              <w:rPr>
                <w:rFonts w:hint="default"/>
                <w:sz w:val="24"/>
                <w:lang w:val="ru-RU"/>
              </w:rPr>
            </w:pPr>
            <w:r>
              <w:rPr>
                <w:rFonts w:hint="default"/>
                <w:sz w:val="24"/>
                <w:lang w:val="ru-RU"/>
              </w:rPr>
              <w:t>Одеяло в кроватку.</w:t>
            </w:r>
          </w:p>
        </w:tc>
        <w:tc>
          <w:tcPr>
            <w:tcW w:w="1276" w:type="dxa"/>
          </w:tcPr>
          <w:p>
            <w:pPr>
              <w:pStyle w:val="15"/>
              <w:spacing w:line="271" w:lineRule="exact"/>
              <w:ind w:left="5"/>
              <w:jc w:val="center"/>
              <w:rPr>
                <w:sz w:val="24"/>
              </w:rPr>
            </w:pPr>
            <w:r>
              <w:rPr>
                <w:sz w:val="24"/>
              </w:rPr>
              <w:t>1</w:t>
            </w:r>
          </w:p>
        </w:tc>
        <w:tc>
          <w:tcPr>
            <w:tcW w:w="3830" w:type="dxa"/>
            <w:vMerge w:val="continue"/>
          </w:tcPr>
          <w:p>
            <w:pPr>
              <w:pStyle w:val="15"/>
              <w:spacing w:line="271"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64" w:type="dxa"/>
          </w:tcPr>
          <w:p>
            <w:pPr>
              <w:pStyle w:val="15"/>
              <w:spacing w:line="267" w:lineRule="exact"/>
              <w:ind w:left="92" w:right="80"/>
              <w:jc w:val="center"/>
              <w:rPr>
                <w:sz w:val="24"/>
              </w:rPr>
            </w:pPr>
            <w:r>
              <w:rPr>
                <w:spacing w:val="-5"/>
                <w:sz w:val="24"/>
              </w:rPr>
              <w:t>12</w:t>
            </w:r>
          </w:p>
        </w:tc>
        <w:tc>
          <w:tcPr>
            <w:tcW w:w="4113" w:type="dxa"/>
          </w:tcPr>
          <w:p>
            <w:pPr>
              <w:pStyle w:val="15"/>
              <w:spacing w:line="267" w:lineRule="exact"/>
              <w:ind w:left="0" w:leftChars="0" w:firstLine="0" w:firstLineChars="0"/>
              <w:rPr>
                <w:rFonts w:hint="default"/>
                <w:sz w:val="24"/>
                <w:lang w:val="ru-RU"/>
              </w:rPr>
            </w:pPr>
            <w:r>
              <w:rPr>
                <w:rFonts w:hint="default"/>
                <w:sz w:val="24"/>
                <w:lang w:val="ru-RU"/>
              </w:rPr>
              <w:t xml:space="preserve"> Моя зимняя шапка.</w:t>
            </w:r>
          </w:p>
        </w:tc>
        <w:tc>
          <w:tcPr>
            <w:tcW w:w="1276" w:type="dxa"/>
          </w:tcPr>
          <w:p>
            <w:pPr>
              <w:pStyle w:val="15"/>
              <w:spacing w:line="267" w:lineRule="exact"/>
              <w:ind w:left="5"/>
              <w:jc w:val="center"/>
              <w:rPr>
                <w:sz w:val="24"/>
              </w:rPr>
            </w:pPr>
            <w:r>
              <w:rPr>
                <w:sz w:val="24"/>
              </w:rPr>
              <w:t>1</w:t>
            </w:r>
          </w:p>
        </w:tc>
        <w:tc>
          <w:tcPr>
            <w:tcW w:w="3830" w:type="dxa"/>
            <w:vMerge w:val="continue"/>
          </w:tcPr>
          <w:p>
            <w:pPr>
              <w:pStyle w:val="15"/>
              <w:spacing w:line="267"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564" w:type="dxa"/>
          </w:tcPr>
          <w:p>
            <w:pPr>
              <w:pStyle w:val="15"/>
              <w:spacing w:line="271" w:lineRule="exact"/>
              <w:ind w:left="92" w:right="80"/>
              <w:jc w:val="center"/>
              <w:rPr>
                <w:sz w:val="24"/>
              </w:rPr>
            </w:pPr>
            <w:r>
              <w:rPr>
                <w:spacing w:val="-5"/>
                <w:sz w:val="24"/>
              </w:rPr>
              <w:t>13</w:t>
            </w:r>
          </w:p>
        </w:tc>
        <w:tc>
          <w:tcPr>
            <w:tcW w:w="4113" w:type="dxa"/>
          </w:tcPr>
          <w:p>
            <w:pPr>
              <w:pStyle w:val="15"/>
              <w:spacing w:line="271" w:lineRule="exact"/>
              <w:rPr>
                <w:rFonts w:hint="default"/>
                <w:sz w:val="24"/>
                <w:lang w:val="ru-RU"/>
              </w:rPr>
            </w:pPr>
            <w:r>
              <w:rPr>
                <w:rFonts w:hint="default"/>
                <w:sz w:val="24"/>
                <w:lang w:val="ru-RU"/>
              </w:rPr>
              <w:t>Кораблик.</w:t>
            </w:r>
          </w:p>
        </w:tc>
        <w:tc>
          <w:tcPr>
            <w:tcW w:w="1276" w:type="dxa"/>
          </w:tcPr>
          <w:p>
            <w:pPr>
              <w:pStyle w:val="15"/>
              <w:spacing w:line="271" w:lineRule="exact"/>
              <w:ind w:left="5"/>
              <w:jc w:val="center"/>
              <w:rPr>
                <w:sz w:val="24"/>
              </w:rPr>
            </w:pPr>
            <w:r>
              <w:rPr>
                <w:sz w:val="24"/>
              </w:rPr>
              <w:t>1</w:t>
            </w:r>
          </w:p>
        </w:tc>
        <w:tc>
          <w:tcPr>
            <w:tcW w:w="3830" w:type="dxa"/>
            <w:vMerge w:val="restart"/>
          </w:tcPr>
          <w:p>
            <w:pPr>
              <w:pStyle w:val="15"/>
              <w:spacing w:line="271" w:lineRule="exact"/>
              <w:ind w:left="107"/>
              <w:jc w:val="center"/>
              <w:rPr>
                <w:rFonts w:hint="default"/>
                <w:sz w:val="24"/>
                <w:lang w:val="ru-RU"/>
              </w:rPr>
            </w:pPr>
            <w:r>
              <w:rPr>
                <w:sz w:val="24"/>
                <w:lang w:val="ru-RU"/>
              </w:rPr>
              <w:t>Декабрь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564" w:type="dxa"/>
          </w:tcPr>
          <w:p>
            <w:pPr>
              <w:pStyle w:val="15"/>
              <w:spacing w:line="267" w:lineRule="exact"/>
              <w:ind w:left="92" w:right="80"/>
              <w:jc w:val="center"/>
              <w:rPr>
                <w:sz w:val="24"/>
              </w:rPr>
            </w:pPr>
            <w:r>
              <w:rPr>
                <w:spacing w:val="-5"/>
                <w:sz w:val="24"/>
              </w:rPr>
              <w:t>14</w:t>
            </w:r>
          </w:p>
        </w:tc>
        <w:tc>
          <w:tcPr>
            <w:tcW w:w="4113" w:type="dxa"/>
          </w:tcPr>
          <w:p>
            <w:pPr>
              <w:pStyle w:val="15"/>
              <w:spacing w:line="267" w:lineRule="exact"/>
              <w:ind w:left="111"/>
              <w:rPr>
                <w:rFonts w:hint="default"/>
                <w:sz w:val="24"/>
                <w:lang w:val="ru-RU"/>
              </w:rPr>
            </w:pPr>
            <w:r>
              <w:rPr>
                <w:sz w:val="24"/>
                <w:lang w:val="ru-RU"/>
              </w:rPr>
              <w:t>Зимний</w:t>
            </w:r>
            <w:r>
              <w:rPr>
                <w:rFonts w:hint="default"/>
                <w:sz w:val="24"/>
                <w:lang w:val="ru-RU"/>
              </w:rPr>
              <w:t xml:space="preserve"> пейзаж.</w:t>
            </w:r>
          </w:p>
        </w:tc>
        <w:tc>
          <w:tcPr>
            <w:tcW w:w="1276" w:type="dxa"/>
          </w:tcPr>
          <w:p>
            <w:pPr>
              <w:pStyle w:val="15"/>
              <w:spacing w:line="267" w:lineRule="exact"/>
              <w:ind w:left="5"/>
              <w:jc w:val="center"/>
              <w:rPr>
                <w:sz w:val="24"/>
              </w:rPr>
            </w:pPr>
            <w:r>
              <w:rPr>
                <w:sz w:val="24"/>
              </w:rPr>
              <w:t>1</w:t>
            </w:r>
          </w:p>
        </w:tc>
        <w:tc>
          <w:tcPr>
            <w:tcW w:w="3830" w:type="dxa"/>
            <w:vMerge w:val="continue"/>
          </w:tcPr>
          <w:p>
            <w:pPr>
              <w:pStyle w:val="15"/>
              <w:spacing w:line="267"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64" w:type="dxa"/>
          </w:tcPr>
          <w:p>
            <w:pPr>
              <w:pStyle w:val="15"/>
              <w:spacing w:line="271" w:lineRule="exact"/>
              <w:ind w:left="92" w:right="80"/>
              <w:jc w:val="center"/>
              <w:rPr>
                <w:sz w:val="24"/>
              </w:rPr>
            </w:pPr>
            <w:r>
              <w:rPr>
                <w:spacing w:val="-5"/>
                <w:sz w:val="24"/>
              </w:rPr>
              <w:t>15</w:t>
            </w:r>
          </w:p>
        </w:tc>
        <w:tc>
          <w:tcPr>
            <w:tcW w:w="4113" w:type="dxa"/>
          </w:tcPr>
          <w:p>
            <w:pPr>
              <w:pStyle w:val="15"/>
              <w:spacing w:line="271" w:lineRule="exact"/>
              <w:ind w:left="111"/>
              <w:rPr>
                <w:rFonts w:hint="default"/>
                <w:sz w:val="24"/>
                <w:lang w:val="ru-RU"/>
              </w:rPr>
            </w:pPr>
            <w:r>
              <w:rPr>
                <w:rFonts w:hint="default"/>
                <w:sz w:val="24"/>
                <w:lang w:val="ru-RU"/>
              </w:rPr>
              <w:t>Снежная баба.</w:t>
            </w:r>
          </w:p>
        </w:tc>
        <w:tc>
          <w:tcPr>
            <w:tcW w:w="1276" w:type="dxa"/>
          </w:tcPr>
          <w:p>
            <w:pPr>
              <w:pStyle w:val="15"/>
              <w:spacing w:line="271" w:lineRule="exact"/>
              <w:ind w:left="5"/>
              <w:jc w:val="center"/>
              <w:rPr>
                <w:sz w:val="24"/>
              </w:rPr>
            </w:pPr>
            <w:r>
              <w:rPr>
                <w:sz w:val="24"/>
              </w:rPr>
              <w:t>1</w:t>
            </w:r>
          </w:p>
        </w:tc>
        <w:tc>
          <w:tcPr>
            <w:tcW w:w="3830" w:type="dxa"/>
            <w:tcBorders>
              <w:bottom w:val="nil"/>
            </w:tcBorders>
          </w:tcPr>
          <w:p>
            <w:pPr>
              <w:pStyle w:val="15"/>
              <w:spacing w:line="271" w:lineRule="exact"/>
              <w:ind w:left="107"/>
              <w:rPr>
                <w:sz w:val="24"/>
              </w:rPr>
            </w:pPr>
          </w:p>
        </w:tc>
      </w:tr>
    </w:tbl>
    <w:p>
      <w:pPr>
        <w:spacing w:after="0" w:line="271" w:lineRule="exact"/>
        <w:rPr>
          <w:sz w:val="24"/>
        </w:rPr>
        <w:sectPr>
          <w:type w:val="continuous"/>
          <w:pgSz w:w="11910" w:h="16840"/>
          <w:pgMar w:top="1120" w:right="20" w:bottom="1180" w:left="740" w:header="0" w:footer="981" w:gutter="0"/>
          <w:cols w:space="720" w:num="1"/>
        </w:sectPr>
      </w:pPr>
    </w:p>
    <w:tbl>
      <w:tblPr>
        <w:tblStyle w:val="5"/>
        <w:tblW w:w="9783" w:type="dxa"/>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4113"/>
        <w:gridCol w:w="1276"/>
        <w:gridCol w:w="3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64" w:type="dxa"/>
          </w:tcPr>
          <w:p>
            <w:pPr>
              <w:pStyle w:val="15"/>
              <w:spacing w:line="268" w:lineRule="exact"/>
              <w:ind w:left="92" w:right="80"/>
              <w:jc w:val="center"/>
              <w:rPr>
                <w:sz w:val="24"/>
              </w:rPr>
            </w:pPr>
            <w:r>
              <w:rPr>
                <w:spacing w:val="-5"/>
                <w:sz w:val="24"/>
              </w:rPr>
              <w:t>16</w:t>
            </w:r>
          </w:p>
        </w:tc>
        <w:tc>
          <w:tcPr>
            <w:tcW w:w="4113" w:type="dxa"/>
          </w:tcPr>
          <w:p>
            <w:pPr>
              <w:pStyle w:val="15"/>
              <w:spacing w:line="268" w:lineRule="exact"/>
              <w:ind w:left="111"/>
              <w:rPr>
                <w:rFonts w:hint="default"/>
                <w:sz w:val="24"/>
                <w:lang w:val="ru-RU"/>
              </w:rPr>
            </w:pPr>
            <w:r>
              <w:rPr>
                <w:sz w:val="24"/>
                <w:lang w:val="ru-RU"/>
              </w:rPr>
              <w:t>Елочный</w:t>
            </w:r>
            <w:r>
              <w:rPr>
                <w:rFonts w:hint="default"/>
                <w:sz w:val="24"/>
                <w:lang w:val="ru-RU"/>
              </w:rPr>
              <w:t xml:space="preserve"> шар.</w:t>
            </w:r>
          </w:p>
        </w:tc>
        <w:tc>
          <w:tcPr>
            <w:tcW w:w="1276" w:type="dxa"/>
          </w:tcPr>
          <w:p>
            <w:pPr>
              <w:pStyle w:val="15"/>
              <w:spacing w:line="268" w:lineRule="exact"/>
              <w:ind w:left="5"/>
              <w:jc w:val="center"/>
              <w:rPr>
                <w:sz w:val="24"/>
              </w:rPr>
            </w:pPr>
            <w:r>
              <w:rPr>
                <w:sz w:val="24"/>
              </w:rPr>
              <w:t>1</w:t>
            </w:r>
          </w:p>
        </w:tc>
        <w:tc>
          <w:tcPr>
            <w:tcW w:w="3830" w:type="dxa"/>
            <w:tcBorders>
              <w:bottom w:val="single" w:color="auto" w:sz="4" w:space="0"/>
            </w:tcBorders>
          </w:tcPr>
          <w:p>
            <w:pPr>
              <w:pStyle w:val="15"/>
              <w:spacing w:line="268" w:lineRule="exact"/>
              <w:ind w:left="107"/>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64" w:type="dxa"/>
          </w:tcPr>
          <w:p>
            <w:pPr>
              <w:pStyle w:val="15"/>
              <w:spacing w:line="263" w:lineRule="exact"/>
              <w:ind w:left="92" w:right="80"/>
              <w:jc w:val="center"/>
              <w:rPr>
                <w:sz w:val="24"/>
              </w:rPr>
            </w:pPr>
            <w:r>
              <w:rPr>
                <w:spacing w:val="-5"/>
                <w:sz w:val="24"/>
              </w:rPr>
              <w:t>17</w:t>
            </w:r>
          </w:p>
        </w:tc>
        <w:tc>
          <w:tcPr>
            <w:tcW w:w="4113" w:type="dxa"/>
          </w:tcPr>
          <w:p>
            <w:pPr>
              <w:pStyle w:val="15"/>
              <w:spacing w:line="263" w:lineRule="exact"/>
              <w:ind w:left="111"/>
              <w:rPr>
                <w:sz w:val="24"/>
              </w:rPr>
            </w:pPr>
            <w:r>
              <w:rPr>
                <w:sz w:val="24"/>
              </w:rPr>
              <w:t>Наша</w:t>
            </w:r>
            <w:r>
              <w:rPr>
                <w:spacing w:val="-4"/>
                <w:sz w:val="24"/>
              </w:rPr>
              <w:t xml:space="preserve"> </w:t>
            </w:r>
            <w:r>
              <w:rPr>
                <w:sz w:val="24"/>
              </w:rPr>
              <w:t>нарядная</w:t>
            </w:r>
            <w:r>
              <w:rPr>
                <w:spacing w:val="-2"/>
                <w:sz w:val="24"/>
              </w:rPr>
              <w:t xml:space="preserve"> </w:t>
            </w:r>
            <w:r>
              <w:rPr>
                <w:spacing w:val="-4"/>
                <w:sz w:val="24"/>
              </w:rPr>
              <w:t>елка.</w:t>
            </w:r>
          </w:p>
        </w:tc>
        <w:tc>
          <w:tcPr>
            <w:tcW w:w="1276" w:type="dxa"/>
          </w:tcPr>
          <w:p>
            <w:pPr>
              <w:pStyle w:val="15"/>
              <w:spacing w:line="263" w:lineRule="exact"/>
              <w:ind w:left="5"/>
              <w:jc w:val="center"/>
              <w:rPr>
                <w:sz w:val="24"/>
              </w:rPr>
            </w:pPr>
            <w:r>
              <w:rPr>
                <w:sz w:val="24"/>
              </w:rPr>
              <w:t>1</w:t>
            </w:r>
          </w:p>
        </w:tc>
        <w:tc>
          <w:tcPr>
            <w:tcW w:w="3830" w:type="dxa"/>
            <w:vMerge w:val="restart"/>
            <w:tcBorders>
              <w:top w:val="single" w:color="auto" w:sz="4" w:space="0"/>
            </w:tcBorders>
          </w:tcPr>
          <w:p>
            <w:pPr>
              <w:pStyle w:val="15"/>
              <w:spacing w:line="263" w:lineRule="exact"/>
              <w:ind w:left="107"/>
              <w:jc w:val="center"/>
              <w:rPr>
                <w:rFonts w:hint="default"/>
                <w:sz w:val="24"/>
                <w:lang w:val="ru-RU"/>
              </w:rPr>
            </w:pPr>
            <w:r>
              <w:rPr>
                <w:sz w:val="24"/>
                <w:lang w:val="ru-RU"/>
              </w:rPr>
              <w:t>Январь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64" w:type="dxa"/>
          </w:tcPr>
          <w:p>
            <w:pPr>
              <w:pStyle w:val="15"/>
              <w:spacing w:line="267" w:lineRule="exact"/>
              <w:ind w:left="92" w:right="80"/>
              <w:jc w:val="center"/>
              <w:rPr>
                <w:sz w:val="24"/>
              </w:rPr>
            </w:pPr>
            <w:r>
              <w:rPr>
                <w:spacing w:val="-5"/>
                <w:sz w:val="24"/>
              </w:rPr>
              <w:t>18</w:t>
            </w:r>
          </w:p>
        </w:tc>
        <w:tc>
          <w:tcPr>
            <w:tcW w:w="4113" w:type="dxa"/>
          </w:tcPr>
          <w:p>
            <w:pPr>
              <w:pStyle w:val="15"/>
              <w:spacing w:line="267" w:lineRule="exact"/>
              <w:ind w:left="111"/>
              <w:rPr>
                <w:rFonts w:hint="default"/>
                <w:sz w:val="24"/>
                <w:lang w:val="ru-RU"/>
              </w:rPr>
            </w:pPr>
            <w:r>
              <w:rPr>
                <w:sz w:val="24"/>
                <w:lang w:val="ru-RU"/>
              </w:rPr>
              <w:t>Цыпленок</w:t>
            </w:r>
            <w:r>
              <w:rPr>
                <w:rFonts w:hint="default"/>
                <w:sz w:val="24"/>
                <w:lang w:val="ru-RU"/>
              </w:rPr>
              <w:t>.</w:t>
            </w:r>
          </w:p>
        </w:tc>
        <w:tc>
          <w:tcPr>
            <w:tcW w:w="1276" w:type="dxa"/>
          </w:tcPr>
          <w:p>
            <w:pPr>
              <w:pStyle w:val="15"/>
              <w:spacing w:line="267" w:lineRule="exact"/>
              <w:ind w:left="5"/>
              <w:jc w:val="center"/>
              <w:rPr>
                <w:sz w:val="24"/>
              </w:rPr>
            </w:pPr>
            <w:r>
              <w:rPr>
                <w:sz w:val="24"/>
              </w:rPr>
              <w:t>1</w:t>
            </w:r>
          </w:p>
        </w:tc>
        <w:tc>
          <w:tcPr>
            <w:tcW w:w="3830" w:type="dxa"/>
            <w:vMerge w:val="continue"/>
          </w:tcPr>
          <w:p>
            <w:pPr>
              <w:pStyle w:val="15"/>
              <w:spacing w:line="263" w:lineRule="exact"/>
              <w:ind w:left="107" w:leftChars="0" w:right="0" w:rightChars="0"/>
              <w:jc w:val="center"/>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64" w:type="dxa"/>
          </w:tcPr>
          <w:p>
            <w:pPr>
              <w:pStyle w:val="15"/>
              <w:spacing w:line="264" w:lineRule="exact"/>
              <w:ind w:left="92" w:right="80"/>
              <w:jc w:val="center"/>
              <w:rPr>
                <w:sz w:val="24"/>
              </w:rPr>
            </w:pPr>
            <w:r>
              <w:rPr>
                <w:spacing w:val="-5"/>
                <w:sz w:val="24"/>
              </w:rPr>
              <w:t>19</w:t>
            </w:r>
          </w:p>
        </w:tc>
        <w:tc>
          <w:tcPr>
            <w:tcW w:w="4113" w:type="dxa"/>
          </w:tcPr>
          <w:p>
            <w:pPr>
              <w:pStyle w:val="15"/>
              <w:spacing w:line="264" w:lineRule="exact"/>
              <w:ind w:left="111"/>
              <w:rPr>
                <w:rFonts w:hint="default"/>
                <w:sz w:val="24"/>
                <w:lang w:val="ru-RU"/>
              </w:rPr>
            </w:pPr>
            <w:r>
              <w:rPr>
                <w:sz w:val="24"/>
                <w:lang w:val="ru-RU"/>
              </w:rPr>
              <w:t>Филимоновская</w:t>
            </w:r>
            <w:r>
              <w:rPr>
                <w:rFonts w:hint="default"/>
                <w:sz w:val="24"/>
                <w:lang w:val="ru-RU"/>
              </w:rPr>
              <w:t xml:space="preserve"> лошадь.</w:t>
            </w:r>
          </w:p>
        </w:tc>
        <w:tc>
          <w:tcPr>
            <w:tcW w:w="1276" w:type="dxa"/>
          </w:tcPr>
          <w:p>
            <w:pPr>
              <w:pStyle w:val="15"/>
              <w:spacing w:line="264" w:lineRule="exact"/>
              <w:ind w:left="5"/>
              <w:jc w:val="center"/>
              <w:rPr>
                <w:sz w:val="24"/>
              </w:rPr>
            </w:pPr>
            <w:r>
              <w:rPr>
                <w:sz w:val="24"/>
              </w:rPr>
              <w:t>1</w:t>
            </w:r>
          </w:p>
        </w:tc>
        <w:tc>
          <w:tcPr>
            <w:tcW w:w="3830" w:type="dxa"/>
            <w:vMerge w:val="continue"/>
          </w:tcPr>
          <w:p>
            <w:pPr>
              <w:pStyle w:val="15"/>
              <w:spacing w:line="267" w:lineRule="exact"/>
              <w:ind w:left="107" w:leftChars="0" w:right="0" w:rightChars="0"/>
              <w:jc w:val="center"/>
              <w:rPr>
                <w:rFonts w:ascii="Times New Roman" w:hAnsi="Times New Roman" w:eastAsia="Times New Roman" w:cs="Times New Roman"/>
                <w:sz w:val="24"/>
                <w:szCs w:val="22"/>
                <w:lang w:val="ru-RU"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64" w:type="dxa"/>
          </w:tcPr>
          <w:p>
            <w:pPr>
              <w:pStyle w:val="15"/>
              <w:spacing w:line="267" w:lineRule="exact"/>
              <w:ind w:left="92" w:right="80"/>
              <w:jc w:val="center"/>
              <w:rPr>
                <w:sz w:val="24"/>
              </w:rPr>
            </w:pPr>
            <w:r>
              <w:rPr>
                <w:spacing w:val="-5"/>
                <w:sz w:val="24"/>
              </w:rPr>
              <w:t>20</w:t>
            </w:r>
          </w:p>
        </w:tc>
        <w:tc>
          <w:tcPr>
            <w:tcW w:w="4113" w:type="dxa"/>
          </w:tcPr>
          <w:p>
            <w:pPr>
              <w:pStyle w:val="15"/>
              <w:spacing w:line="267" w:lineRule="exact"/>
              <w:ind w:left="111"/>
              <w:rPr>
                <w:rFonts w:hint="default"/>
                <w:sz w:val="24"/>
                <w:lang w:val="ru-RU"/>
              </w:rPr>
            </w:pPr>
            <w:r>
              <w:rPr>
                <w:sz w:val="24"/>
                <w:lang w:val="ru-RU"/>
              </w:rPr>
              <w:t>Котенок</w:t>
            </w:r>
            <w:r>
              <w:rPr>
                <w:rFonts w:hint="default"/>
                <w:sz w:val="24"/>
                <w:lang w:val="ru-RU"/>
              </w:rPr>
              <w:t>.</w:t>
            </w:r>
          </w:p>
        </w:tc>
        <w:tc>
          <w:tcPr>
            <w:tcW w:w="1276" w:type="dxa"/>
          </w:tcPr>
          <w:p>
            <w:pPr>
              <w:pStyle w:val="15"/>
              <w:spacing w:line="267" w:lineRule="exact"/>
              <w:ind w:left="5"/>
              <w:jc w:val="center"/>
              <w:rPr>
                <w:sz w:val="24"/>
              </w:rPr>
            </w:pPr>
            <w:r>
              <w:rPr>
                <w:sz w:val="24"/>
              </w:rPr>
              <w:t>1</w:t>
            </w:r>
          </w:p>
        </w:tc>
        <w:tc>
          <w:tcPr>
            <w:tcW w:w="3830" w:type="dxa"/>
            <w:vMerge w:val="continue"/>
          </w:tcPr>
          <w:p>
            <w:pPr>
              <w:pStyle w:val="15"/>
              <w:spacing w:line="267"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64" w:type="dxa"/>
          </w:tcPr>
          <w:p>
            <w:pPr>
              <w:pStyle w:val="15"/>
              <w:spacing w:line="264" w:lineRule="exact"/>
              <w:ind w:left="92" w:right="80"/>
              <w:jc w:val="center"/>
              <w:rPr>
                <w:sz w:val="24"/>
              </w:rPr>
            </w:pPr>
            <w:r>
              <w:rPr>
                <w:spacing w:val="-5"/>
                <w:sz w:val="24"/>
              </w:rPr>
              <w:t>21</w:t>
            </w:r>
          </w:p>
        </w:tc>
        <w:tc>
          <w:tcPr>
            <w:tcW w:w="4113" w:type="dxa"/>
          </w:tcPr>
          <w:p>
            <w:pPr>
              <w:pStyle w:val="15"/>
              <w:spacing w:line="264" w:lineRule="exact"/>
              <w:ind w:left="111"/>
              <w:rPr>
                <w:rFonts w:hint="default"/>
                <w:sz w:val="24"/>
                <w:lang w:val="ru-RU"/>
              </w:rPr>
            </w:pPr>
            <w:r>
              <w:rPr>
                <w:sz w:val="24"/>
                <w:lang w:val="ru-RU"/>
              </w:rPr>
              <w:t>Дома</w:t>
            </w:r>
            <w:r>
              <w:rPr>
                <w:rFonts w:hint="default"/>
                <w:sz w:val="24"/>
                <w:lang w:val="ru-RU"/>
              </w:rPr>
              <w:t xml:space="preserve"> для матрешек.</w:t>
            </w:r>
          </w:p>
        </w:tc>
        <w:tc>
          <w:tcPr>
            <w:tcW w:w="1276" w:type="dxa"/>
          </w:tcPr>
          <w:p>
            <w:pPr>
              <w:pStyle w:val="15"/>
              <w:spacing w:line="264" w:lineRule="exact"/>
              <w:ind w:left="5"/>
              <w:jc w:val="center"/>
              <w:rPr>
                <w:sz w:val="24"/>
              </w:rPr>
            </w:pPr>
            <w:r>
              <w:rPr>
                <w:sz w:val="24"/>
              </w:rPr>
              <w:t>1</w:t>
            </w:r>
          </w:p>
        </w:tc>
        <w:tc>
          <w:tcPr>
            <w:tcW w:w="3830" w:type="dxa"/>
            <w:vMerge w:val="restart"/>
          </w:tcPr>
          <w:p>
            <w:pPr>
              <w:pStyle w:val="15"/>
              <w:spacing w:line="264" w:lineRule="exact"/>
              <w:ind w:left="107"/>
              <w:jc w:val="center"/>
              <w:rPr>
                <w:rFonts w:hint="default"/>
                <w:sz w:val="24"/>
                <w:lang w:val="ru-RU"/>
              </w:rPr>
            </w:pPr>
            <w:r>
              <w:rPr>
                <w:rFonts w:hint="default"/>
                <w:sz w:val="24"/>
                <w:lang w:val="ru-RU"/>
              </w:rPr>
              <w:t>Февраль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64" w:type="dxa"/>
          </w:tcPr>
          <w:p>
            <w:pPr>
              <w:pStyle w:val="15"/>
              <w:spacing w:line="268" w:lineRule="exact"/>
              <w:ind w:left="92" w:right="80"/>
              <w:jc w:val="center"/>
              <w:rPr>
                <w:sz w:val="24"/>
              </w:rPr>
            </w:pPr>
            <w:r>
              <w:rPr>
                <w:spacing w:val="-5"/>
                <w:sz w:val="24"/>
              </w:rPr>
              <w:t>22</w:t>
            </w:r>
          </w:p>
        </w:tc>
        <w:tc>
          <w:tcPr>
            <w:tcW w:w="4113" w:type="dxa"/>
          </w:tcPr>
          <w:p>
            <w:pPr>
              <w:pStyle w:val="15"/>
              <w:spacing w:line="268" w:lineRule="exact"/>
              <w:ind w:left="111"/>
              <w:rPr>
                <w:sz w:val="24"/>
              </w:rPr>
            </w:pPr>
            <w:r>
              <w:rPr>
                <w:sz w:val="24"/>
              </w:rPr>
              <w:t>Тыва</w:t>
            </w:r>
            <w:r>
              <w:rPr>
                <w:spacing w:val="-4"/>
                <w:sz w:val="24"/>
              </w:rPr>
              <w:t xml:space="preserve"> </w:t>
            </w:r>
            <w:r>
              <w:rPr>
                <w:spacing w:val="-2"/>
                <w:sz w:val="24"/>
              </w:rPr>
              <w:t>идик.</w:t>
            </w:r>
          </w:p>
        </w:tc>
        <w:tc>
          <w:tcPr>
            <w:tcW w:w="1276" w:type="dxa"/>
          </w:tcPr>
          <w:p>
            <w:pPr>
              <w:pStyle w:val="15"/>
              <w:spacing w:line="268" w:lineRule="exact"/>
              <w:ind w:left="5"/>
              <w:jc w:val="center"/>
              <w:rPr>
                <w:sz w:val="24"/>
              </w:rPr>
            </w:pPr>
            <w:r>
              <w:rPr>
                <w:sz w:val="24"/>
              </w:rPr>
              <w:t>1</w:t>
            </w:r>
          </w:p>
        </w:tc>
        <w:tc>
          <w:tcPr>
            <w:tcW w:w="3830" w:type="dxa"/>
            <w:vMerge w:val="continue"/>
          </w:tcPr>
          <w:p>
            <w:pPr>
              <w:pStyle w:val="15"/>
              <w:spacing w:line="268"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64" w:type="dxa"/>
          </w:tcPr>
          <w:p>
            <w:pPr>
              <w:pStyle w:val="15"/>
              <w:spacing w:line="264" w:lineRule="exact"/>
              <w:ind w:left="92" w:right="80"/>
              <w:jc w:val="center"/>
              <w:rPr>
                <w:sz w:val="24"/>
              </w:rPr>
            </w:pPr>
            <w:r>
              <w:rPr>
                <w:spacing w:val="-5"/>
                <w:sz w:val="24"/>
              </w:rPr>
              <w:t>23</w:t>
            </w:r>
          </w:p>
        </w:tc>
        <w:tc>
          <w:tcPr>
            <w:tcW w:w="4113" w:type="dxa"/>
          </w:tcPr>
          <w:p>
            <w:pPr>
              <w:pStyle w:val="15"/>
              <w:spacing w:line="264" w:lineRule="exact"/>
              <w:ind w:left="111"/>
              <w:rPr>
                <w:rFonts w:hint="default"/>
                <w:sz w:val="24"/>
                <w:lang w:val="ru-RU"/>
              </w:rPr>
            </w:pPr>
            <w:r>
              <w:rPr>
                <w:sz w:val="24"/>
                <w:lang w:val="ru-RU"/>
              </w:rPr>
              <w:t>Салют</w:t>
            </w:r>
            <w:r>
              <w:rPr>
                <w:rFonts w:hint="default"/>
                <w:sz w:val="24"/>
                <w:lang w:val="ru-RU"/>
              </w:rPr>
              <w:t>.</w:t>
            </w:r>
          </w:p>
        </w:tc>
        <w:tc>
          <w:tcPr>
            <w:tcW w:w="1276" w:type="dxa"/>
          </w:tcPr>
          <w:p>
            <w:pPr>
              <w:pStyle w:val="15"/>
              <w:spacing w:line="264" w:lineRule="exact"/>
              <w:ind w:left="5"/>
              <w:jc w:val="center"/>
              <w:rPr>
                <w:sz w:val="24"/>
              </w:rPr>
            </w:pPr>
            <w:r>
              <w:rPr>
                <w:sz w:val="24"/>
              </w:rPr>
              <w:t>1</w:t>
            </w:r>
          </w:p>
        </w:tc>
        <w:tc>
          <w:tcPr>
            <w:tcW w:w="3830" w:type="dxa"/>
            <w:vMerge w:val="continue"/>
          </w:tcPr>
          <w:p>
            <w:pPr>
              <w:pStyle w:val="15"/>
              <w:spacing w:line="264"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4" w:type="dxa"/>
          </w:tcPr>
          <w:p>
            <w:pPr>
              <w:pStyle w:val="15"/>
              <w:spacing w:line="268" w:lineRule="exact"/>
              <w:ind w:left="92" w:right="80"/>
              <w:jc w:val="center"/>
              <w:rPr>
                <w:sz w:val="24"/>
              </w:rPr>
            </w:pPr>
            <w:r>
              <w:rPr>
                <w:spacing w:val="-5"/>
                <w:sz w:val="24"/>
              </w:rPr>
              <w:t>24</w:t>
            </w:r>
          </w:p>
        </w:tc>
        <w:tc>
          <w:tcPr>
            <w:tcW w:w="4113" w:type="dxa"/>
          </w:tcPr>
          <w:p>
            <w:pPr>
              <w:pStyle w:val="15"/>
              <w:spacing w:line="268" w:lineRule="exact"/>
              <w:ind w:left="111"/>
              <w:rPr>
                <w:rFonts w:hint="default"/>
                <w:sz w:val="24"/>
                <w:lang w:val="ru-RU"/>
              </w:rPr>
            </w:pPr>
            <w:r>
              <w:rPr>
                <w:sz w:val="24"/>
                <w:lang w:val="ru-RU"/>
              </w:rPr>
              <w:t>Петух</w:t>
            </w:r>
            <w:r>
              <w:rPr>
                <w:rFonts w:hint="default"/>
                <w:sz w:val="24"/>
                <w:lang w:val="ru-RU"/>
              </w:rPr>
              <w:t xml:space="preserve"> и краски.</w:t>
            </w:r>
          </w:p>
        </w:tc>
        <w:tc>
          <w:tcPr>
            <w:tcW w:w="1276" w:type="dxa"/>
          </w:tcPr>
          <w:p>
            <w:pPr>
              <w:pStyle w:val="15"/>
              <w:spacing w:line="268" w:lineRule="exact"/>
              <w:ind w:left="5"/>
              <w:jc w:val="center"/>
              <w:rPr>
                <w:sz w:val="24"/>
              </w:rPr>
            </w:pPr>
            <w:r>
              <w:rPr>
                <w:sz w:val="24"/>
              </w:rPr>
              <w:t>1</w:t>
            </w:r>
          </w:p>
        </w:tc>
        <w:tc>
          <w:tcPr>
            <w:tcW w:w="3830" w:type="dxa"/>
            <w:vMerge w:val="continue"/>
          </w:tcPr>
          <w:p>
            <w:pPr>
              <w:pStyle w:val="15"/>
              <w:spacing w:line="268"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64" w:type="dxa"/>
          </w:tcPr>
          <w:p>
            <w:pPr>
              <w:pStyle w:val="15"/>
              <w:spacing w:line="264" w:lineRule="exact"/>
              <w:ind w:left="92" w:right="80"/>
              <w:jc w:val="center"/>
              <w:rPr>
                <w:sz w:val="24"/>
              </w:rPr>
            </w:pPr>
            <w:r>
              <w:rPr>
                <w:spacing w:val="-5"/>
                <w:sz w:val="24"/>
              </w:rPr>
              <w:t>25</w:t>
            </w:r>
          </w:p>
        </w:tc>
        <w:tc>
          <w:tcPr>
            <w:tcW w:w="4113" w:type="dxa"/>
          </w:tcPr>
          <w:p>
            <w:pPr>
              <w:pStyle w:val="15"/>
              <w:spacing w:line="264" w:lineRule="exact"/>
              <w:ind w:left="111"/>
              <w:rPr>
                <w:rFonts w:hint="default"/>
                <w:sz w:val="24"/>
                <w:lang w:val="ru-RU"/>
              </w:rPr>
            </w:pPr>
            <w:r>
              <w:rPr>
                <w:rFonts w:hint="default"/>
                <w:sz w:val="24"/>
                <w:lang w:val="ru-RU"/>
              </w:rPr>
              <w:t>Весна.</w:t>
            </w:r>
          </w:p>
        </w:tc>
        <w:tc>
          <w:tcPr>
            <w:tcW w:w="1276" w:type="dxa"/>
          </w:tcPr>
          <w:p>
            <w:pPr>
              <w:pStyle w:val="15"/>
              <w:spacing w:line="264" w:lineRule="exact"/>
              <w:ind w:left="5"/>
              <w:jc w:val="center"/>
              <w:rPr>
                <w:sz w:val="24"/>
              </w:rPr>
            </w:pPr>
            <w:r>
              <w:rPr>
                <w:sz w:val="24"/>
              </w:rPr>
              <w:t>1</w:t>
            </w:r>
          </w:p>
        </w:tc>
        <w:tc>
          <w:tcPr>
            <w:tcW w:w="3830" w:type="dxa"/>
            <w:vMerge w:val="restart"/>
          </w:tcPr>
          <w:p>
            <w:pPr>
              <w:pStyle w:val="15"/>
              <w:spacing w:line="264" w:lineRule="exact"/>
              <w:ind w:left="107"/>
              <w:jc w:val="center"/>
              <w:rPr>
                <w:rFonts w:hint="default"/>
                <w:sz w:val="24"/>
                <w:lang w:val="ru-RU"/>
              </w:rPr>
            </w:pPr>
            <w:r>
              <w:rPr>
                <w:rFonts w:hint="default"/>
                <w:sz w:val="24"/>
                <w:lang w:val="ru-RU"/>
              </w:rPr>
              <w:t>Март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4" w:type="dxa"/>
          </w:tcPr>
          <w:p>
            <w:pPr>
              <w:pStyle w:val="15"/>
              <w:spacing w:line="268" w:lineRule="exact"/>
              <w:ind w:left="37" w:right="136"/>
              <w:jc w:val="center"/>
              <w:rPr>
                <w:sz w:val="24"/>
              </w:rPr>
            </w:pPr>
            <w:r>
              <w:rPr>
                <w:spacing w:val="-5"/>
                <w:sz w:val="24"/>
              </w:rPr>
              <w:t>26</w:t>
            </w:r>
          </w:p>
        </w:tc>
        <w:tc>
          <w:tcPr>
            <w:tcW w:w="4113" w:type="dxa"/>
          </w:tcPr>
          <w:p>
            <w:pPr>
              <w:pStyle w:val="15"/>
              <w:spacing w:line="268" w:lineRule="exact"/>
              <w:ind w:left="111"/>
              <w:rPr>
                <w:rFonts w:hint="default"/>
                <w:sz w:val="24"/>
                <w:lang w:val="ru-RU"/>
              </w:rPr>
            </w:pPr>
            <w:r>
              <w:rPr>
                <w:sz w:val="24"/>
                <w:lang w:val="ru-RU"/>
              </w:rPr>
              <w:t>Праздник</w:t>
            </w:r>
            <w:r>
              <w:rPr>
                <w:rFonts w:hint="default"/>
                <w:sz w:val="24"/>
                <w:lang w:val="ru-RU"/>
              </w:rPr>
              <w:t xml:space="preserve"> мам. </w:t>
            </w:r>
            <w:r>
              <w:rPr>
                <w:sz w:val="24"/>
                <w:lang w:val="ru-RU"/>
              </w:rPr>
              <w:t>Веточка</w:t>
            </w:r>
            <w:r>
              <w:rPr>
                <w:rFonts w:hint="default"/>
                <w:sz w:val="24"/>
                <w:lang w:val="ru-RU"/>
              </w:rPr>
              <w:t xml:space="preserve"> мимозы.</w:t>
            </w:r>
          </w:p>
        </w:tc>
        <w:tc>
          <w:tcPr>
            <w:tcW w:w="1276" w:type="dxa"/>
          </w:tcPr>
          <w:p>
            <w:pPr>
              <w:pStyle w:val="15"/>
              <w:spacing w:line="268" w:lineRule="exact"/>
              <w:ind w:left="5"/>
              <w:jc w:val="center"/>
              <w:rPr>
                <w:sz w:val="24"/>
              </w:rPr>
            </w:pPr>
            <w:r>
              <w:rPr>
                <w:sz w:val="24"/>
              </w:rPr>
              <w:t>1</w:t>
            </w:r>
          </w:p>
        </w:tc>
        <w:tc>
          <w:tcPr>
            <w:tcW w:w="3830" w:type="dxa"/>
            <w:vMerge w:val="continue"/>
          </w:tcPr>
          <w:p>
            <w:pPr>
              <w:pStyle w:val="15"/>
              <w:spacing w:line="268"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64" w:type="dxa"/>
          </w:tcPr>
          <w:p>
            <w:pPr>
              <w:pStyle w:val="15"/>
              <w:spacing w:line="264" w:lineRule="exact"/>
              <w:ind w:left="92" w:right="80"/>
              <w:jc w:val="center"/>
              <w:rPr>
                <w:sz w:val="24"/>
              </w:rPr>
            </w:pPr>
            <w:r>
              <w:rPr>
                <w:spacing w:val="-5"/>
                <w:sz w:val="24"/>
              </w:rPr>
              <w:t>27</w:t>
            </w:r>
          </w:p>
        </w:tc>
        <w:tc>
          <w:tcPr>
            <w:tcW w:w="4113" w:type="dxa"/>
          </w:tcPr>
          <w:p>
            <w:pPr>
              <w:pStyle w:val="15"/>
              <w:spacing w:line="264" w:lineRule="exact"/>
              <w:ind w:left="111"/>
              <w:rPr>
                <w:rFonts w:hint="default"/>
                <w:sz w:val="24"/>
                <w:lang w:val="ru-RU"/>
              </w:rPr>
            </w:pPr>
            <w:r>
              <w:rPr>
                <w:sz w:val="24"/>
                <w:lang w:val="ru-RU"/>
              </w:rPr>
              <w:t>Алое</w:t>
            </w:r>
            <w:r>
              <w:rPr>
                <w:rFonts w:hint="default"/>
                <w:sz w:val="24"/>
                <w:lang w:val="ru-RU"/>
              </w:rPr>
              <w:t>.</w:t>
            </w:r>
          </w:p>
        </w:tc>
        <w:tc>
          <w:tcPr>
            <w:tcW w:w="1276" w:type="dxa"/>
          </w:tcPr>
          <w:p>
            <w:pPr>
              <w:pStyle w:val="15"/>
              <w:spacing w:line="264" w:lineRule="exact"/>
              <w:ind w:left="5"/>
              <w:jc w:val="center"/>
              <w:rPr>
                <w:sz w:val="24"/>
              </w:rPr>
            </w:pPr>
            <w:r>
              <w:rPr>
                <w:sz w:val="24"/>
              </w:rPr>
              <w:t>1</w:t>
            </w:r>
          </w:p>
        </w:tc>
        <w:tc>
          <w:tcPr>
            <w:tcW w:w="3830" w:type="dxa"/>
            <w:vMerge w:val="continue"/>
          </w:tcPr>
          <w:p>
            <w:pPr>
              <w:pStyle w:val="15"/>
              <w:spacing w:line="264"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564" w:type="dxa"/>
          </w:tcPr>
          <w:p>
            <w:pPr>
              <w:pStyle w:val="15"/>
              <w:spacing w:line="268" w:lineRule="exact"/>
              <w:ind w:left="92" w:right="80"/>
              <w:jc w:val="center"/>
              <w:rPr>
                <w:sz w:val="24"/>
              </w:rPr>
            </w:pPr>
            <w:r>
              <w:rPr>
                <w:spacing w:val="-5"/>
                <w:sz w:val="24"/>
              </w:rPr>
              <w:t>28</w:t>
            </w:r>
          </w:p>
        </w:tc>
        <w:tc>
          <w:tcPr>
            <w:tcW w:w="4113" w:type="dxa"/>
          </w:tcPr>
          <w:p>
            <w:pPr>
              <w:pStyle w:val="15"/>
              <w:spacing w:line="268" w:lineRule="exact"/>
              <w:ind w:left="111"/>
              <w:rPr>
                <w:rFonts w:hint="default"/>
                <w:sz w:val="24"/>
                <w:lang w:val="ru-RU"/>
              </w:rPr>
            </w:pPr>
            <w:r>
              <w:rPr>
                <w:sz w:val="24"/>
                <w:lang w:val="ru-RU"/>
              </w:rPr>
              <w:t>Рыбка</w:t>
            </w:r>
            <w:r>
              <w:rPr>
                <w:rFonts w:hint="default"/>
                <w:sz w:val="24"/>
                <w:lang w:val="ru-RU"/>
              </w:rPr>
              <w:t>.</w:t>
            </w:r>
          </w:p>
        </w:tc>
        <w:tc>
          <w:tcPr>
            <w:tcW w:w="1276" w:type="dxa"/>
          </w:tcPr>
          <w:p>
            <w:pPr>
              <w:pStyle w:val="15"/>
              <w:spacing w:line="268" w:lineRule="exact"/>
              <w:ind w:left="5"/>
              <w:jc w:val="center"/>
              <w:rPr>
                <w:sz w:val="24"/>
              </w:rPr>
            </w:pPr>
            <w:r>
              <w:rPr>
                <w:sz w:val="24"/>
              </w:rPr>
              <w:t>1</w:t>
            </w:r>
          </w:p>
        </w:tc>
        <w:tc>
          <w:tcPr>
            <w:tcW w:w="3830" w:type="dxa"/>
            <w:vMerge w:val="continue"/>
            <w:tcBorders>
              <w:bottom w:val="single" w:color="auto" w:sz="4" w:space="0"/>
            </w:tcBorders>
          </w:tcPr>
          <w:p>
            <w:pPr>
              <w:pStyle w:val="15"/>
              <w:spacing w:line="268"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4" w:type="dxa"/>
          </w:tcPr>
          <w:p>
            <w:pPr>
              <w:pStyle w:val="15"/>
              <w:spacing w:line="263" w:lineRule="exact"/>
              <w:ind w:left="92" w:right="80"/>
              <w:jc w:val="center"/>
              <w:rPr>
                <w:sz w:val="24"/>
              </w:rPr>
            </w:pPr>
            <w:r>
              <w:rPr>
                <w:spacing w:val="-5"/>
                <w:sz w:val="24"/>
              </w:rPr>
              <w:t>29</w:t>
            </w:r>
          </w:p>
        </w:tc>
        <w:tc>
          <w:tcPr>
            <w:tcW w:w="4113" w:type="dxa"/>
          </w:tcPr>
          <w:p>
            <w:pPr>
              <w:pStyle w:val="15"/>
              <w:spacing w:line="268" w:lineRule="exact"/>
              <w:ind w:left="111"/>
              <w:rPr>
                <w:sz w:val="24"/>
              </w:rPr>
            </w:pPr>
            <w:r>
              <w:rPr>
                <w:sz w:val="24"/>
                <w:lang w:val="ru-RU"/>
              </w:rPr>
              <w:t>Семья</w:t>
            </w:r>
            <w:r>
              <w:rPr>
                <w:rFonts w:hint="default"/>
                <w:sz w:val="24"/>
                <w:lang w:val="ru-RU"/>
              </w:rPr>
              <w:t xml:space="preserve"> неваляшек.</w:t>
            </w:r>
          </w:p>
        </w:tc>
        <w:tc>
          <w:tcPr>
            <w:tcW w:w="1276" w:type="dxa"/>
          </w:tcPr>
          <w:p>
            <w:pPr>
              <w:pStyle w:val="15"/>
              <w:spacing w:line="263" w:lineRule="exact"/>
              <w:ind w:left="5"/>
              <w:jc w:val="center"/>
              <w:rPr>
                <w:sz w:val="24"/>
              </w:rPr>
            </w:pPr>
            <w:r>
              <w:rPr>
                <w:sz w:val="24"/>
              </w:rPr>
              <w:t>1</w:t>
            </w:r>
          </w:p>
        </w:tc>
        <w:tc>
          <w:tcPr>
            <w:tcW w:w="3830" w:type="dxa"/>
            <w:vMerge w:val="restart"/>
            <w:tcBorders>
              <w:top w:val="single" w:color="auto" w:sz="4" w:space="0"/>
            </w:tcBorders>
          </w:tcPr>
          <w:p>
            <w:pPr>
              <w:pStyle w:val="15"/>
              <w:spacing w:line="263" w:lineRule="exact"/>
              <w:ind w:left="107"/>
              <w:jc w:val="center"/>
              <w:rPr>
                <w:rFonts w:hint="default"/>
                <w:sz w:val="24"/>
                <w:lang w:val="ru-RU"/>
              </w:rPr>
            </w:pPr>
            <w:r>
              <w:rPr>
                <w:sz w:val="24"/>
                <w:lang w:val="ru-RU"/>
              </w:rPr>
              <w:t>Апрель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64" w:type="dxa"/>
          </w:tcPr>
          <w:p>
            <w:pPr>
              <w:pStyle w:val="15"/>
              <w:spacing w:line="264" w:lineRule="exact"/>
              <w:ind w:left="92" w:right="80"/>
              <w:jc w:val="center"/>
              <w:rPr>
                <w:sz w:val="24"/>
              </w:rPr>
            </w:pPr>
            <w:r>
              <w:rPr>
                <w:spacing w:val="-5"/>
                <w:sz w:val="24"/>
              </w:rPr>
              <w:t>30</w:t>
            </w:r>
          </w:p>
        </w:tc>
        <w:tc>
          <w:tcPr>
            <w:tcW w:w="4113" w:type="dxa"/>
          </w:tcPr>
          <w:p>
            <w:pPr>
              <w:pStyle w:val="15"/>
              <w:spacing w:line="264" w:lineRule="exact"/>
              <w:ind w:left="111"/>
              <w:rPr>
                <w:rFonts w:hint="default"/>
                <w:sz w:val="24"/>
                <w:lang w:val="ru-RU"/>
              </w:rPr>
            </w:pPr>
            <w:r>
              <w:rPr>
                <w:sz w:val="24"/>
                <w:lang w:val="ru-RU"/>
              </w:rPr>
              <w:t>Жираф</w:t>
            </w:r>
            <w:r>
              <w:rPr>
                <w:rFonts w:hint="default"/>
                <w:sz w:val="24"/>
                <w:lang w:val="ru-RU"/>
              </w:rPr>
              <w:t>.</w:t>
            </w:r>
          </w:p>
        </w:tc>
        <w:tc>
          <w:tcPr>
            <w:tcW w:w="1276" w:type="dxa"/>
          </w:tcPr>
          <w:p>
            <w:pPr>
              <w:pStyle w:val="15"/>
              <w:spacing w:line="264" w:lineRule="exact"/>
              <w:ind w:left="5"/>
              <w:jc w:val="center"/>
              <w:rPr>
                <w:sz w:val="24"/>
              </w:rPr>
            </w:pPr>
            <w:r>
              <w:rPr>
                <w:sz w:val="24"/>
              </w:rPr>
              <w:t>1</w:t>
            </w:r>
          </w:p>
        </w:tc>
        <w:tc>
          <w:tcPr>
            <w:tcW w:w="3830" w:type="dxa"/>
            <w:vMerge w:val="continue"/>
          </w:tcPr>
          <w:p>
            <w:pPr>
              <w:pStyle w:val="15"/>
              <w:spacing w:line="264" w:lineRule="exact"/>
              <w:ind w:left="107"/>
              <w:jc w:val="center"/>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64" w:type="dxa"/>
          </w:tcPr>
          <w:p>
            <w:pPr>
              <w:pStyle w:val="15"/>
              <w:spacing w:line="268" w:lineRule="exact"/>
              <w:ind w:left="92" w:right="80"/>
              <w:jc w:val="center"/>
              <w:rPr>
                <w:sz w:val="24"/>
              </w:rPr>
            </w:pPr>
            <w:r>
              <w:rPr>
                <w:spacing w:val="-5"/>
                <w:sz w:val="24"/>
              </w:rPr>
              <w:t>31</w:t>
            </w:r>
          </w:p>
        </w:tc>
        <w:tc>
          <w:tcPr>
            <w:tcW w:w="4113" w:type="dxa"/>
          </w:tcPr>
          <w:p>
            <w:pPr>
              <w:pStyle w:val="15"/>
              <w:spacing w:line="268" w:lineRule="exact"/>
              <w:ind w:left="111"/>
              <w:rPr>
                <w:rFonts w:hint="default"/>
                <w:sz w:val="24"/>
                <w:lang w:val="ru-RU"/>
              </w:rPr>
            </w:pPr>
            <w:r>
              <w:rPr>
                <w:sz w:val="24"/>
                <w:lang w:val="ru-RU"/>
              </w:rPr>
              <w:t>Звездное</w:t>
            </w:r>
            <w:r>
              <w:rPr>
                <w:rFonts w:hint="default"/>
                <w:sz w:val="24"/>
                <w:lang w:val="ru-RU"/>
              </w:rPr>
              <w:t xml:space="preserve"> небо.</w:t>
            </w:r>
          </w:p>
        </w:tc>
        <w:tc>
          <w:tcPr>
            <w:tcW w:w="1276" w:type="dxa"/>
          </w:tcPr>
          <w:p>
            <w:pPr>
              <w:pStyle w:val="15"/>
              <w:spacing w:line="268" w:lineRule="exact"/>
              <w:ind w:left="5"/>
              <w:jc w:val="center"/>
              <w:rPr>
                <w:sz w:val="24"/>
              </w:rPr>
            </w:pPr>
            <w:r>
              <w:rPr>
                <w:sz w:val="24"/>
              </w:rPr>
              <w:t>1</w:t>
            </w:r>
          </w:p>
        </w:tc>
        <w:tc>
          <w:tcPr>
            <w:tcW w:w="3830" w:type="dxa"/>
            <w:vMerge w:val="continue"/>
          </w:tcPr>
          <w:p>
            <w:pPr>
              <w:pStyle w:val="15"/>
              <w:spacing w:line="268"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4" w:type="dxa"/>
          </w:tcPr>
          <w:p>
            <w:pPr>
              <w:pStyle w:val="15"/>
              <w:spacing w:line="264" w:lineRule="exact"/>
              <w:ind w:left="92" w:right="80"/>
              <w:jc w:val="center"/>
              <w:rPr>
                <w:sz w:val="24"/>
              </w:rPr>
            </w:pPr>
            <w:r>
              <w:rPr>
                <w:spacing w:val="-5"/>
                <w:sz w:val="24"/>
              </w:rPr>
              <w:t>32</w:t>
            </w:r>
          </w:p>
        </w:tc>
        <w:tc>
          <w:tcPr>
            <w:tcW w:w="4113" w:type="dxa"/>
          </w:tcPr>
          <w:p>
            <w:pPr>
              <w:pStyle w:val="15"/>
              <w:spacing w:line="268" w:lineRule="exact"/>
              <w:ind w:left="111"/>
              <w:rPr>
                <w:rFonts w:hint="default"/>
                <w:sz w:val="24"/>
                <w:lang w:val="ru-RU"/>
              </w:rPr>
            </w:pPr>
            <w:r>
              <w:rPr>
                <w:sz w:val="24"/>
              </w:rPr>
              <w:t>Д</w:t>
            </w:r>
            <w:r>
              <w:rPr>
                <w:sz w:val="24"/>
                <w:lang w:val="ru-RU"/>
              </w:rPr>
              <w:t>ерево</w:t>
            </w:r>
            <w:r>
              <w:rPr>
                <w:rFonts w:hint="default"/>
                <w:sz w:val="24"/>
                <w:lang w:val="ru-RU"/>
              </w:rPr>
              <w:t>.</w:t>
            </w:r>
          </w:p>
        </w:tc>
        <w:tc>
          <w:tcPr>
            <w:tcW w:w="1276" w:type="dxa"/>
          </w:tcPr>
          <w:p>
            <w:pPr>
              <w:pStyle w:val="15"/>
              <w:spacing w:line="264" w:lineRule="exact"/>
              <w:ind w:left="5"/>
              <w:jc w:val="center"/>
              <w:rPr>
                <w:sz w:val="24"/>
              </w:rPr>
            </w:pPr>
            <w:r>
              <w:rPr>
                <w:sz w:val="24"/>
              </w:rPr>
              <w:t>1</w:t>
            </w:r>
          </w:p>
        </w:tc>
        <w:tc>
          <w:tcPr>
            <w:tcW w:w="3830" w:type="dxa"/>
            <w:vMerge w:val="continue"/>
            <w:tcBorders>
              <w:bottom w:val="single" w:color="auto" w:sz="4" w:space="0"/>
            </w:tcBorders>
          </w:tcPr>
          <w:p>
            <w:pPr>
              <w:pStyle w:val="15"/>
              <w:spacing w:line="264" w:lineRule="exact"/>
              <w:ind w:left="107"/>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64" w:type="dxa"/>
          </w:tcPr>
          <w:p>
            <w:pPr>
              <w:pStyle w:val="15"/>
              <w:spacing w:line="264" w:lineRule="exact"/>
              <w:ind w:left="92" w:right="80"/>
              <w:jc w:val="center"/>
              <w:rPr>
                <w:sz w:val="24"/>
              </w:rPr>
            </w:pPr>
            <w:r>
              <w:rPr>
                <w:spacing w:val="-5"/>
                <w:sz w:val="24"/>
              </w:rPr>
              <w:t>33</w:t>
            </w:r>
          </w:p>
        </w:tc>
        <w:tc>
          <w:tcPr>
            <w:tcW w:w="4113" w:type="dxa"/>
          </w:tcPr>
          <w:p>
            <w:pPr>
              <w:pStyle w:val="15"/>
              <w:spacing w:line="264" w:lineRule="exact"/>
              <w:rPr>
                <w:rFonts w:hint="default"/>
                <w:sz w:val="24"/>
                <w:lang w:val="ru-RU"/>
              </w:rPr>
            </w:pPr>
            <w:r>
              <w:rPr>
                <w:sz w:val="24"/>
                <w:lang w:val="ru-RU"/>
              </w:rPr>
              <w:t>Разноцветные</w:t>
            </w:r>
            <w:r>
              <w:rPr>
                <w:rFonts w:hint="default"/>
                <w:sz w:val="24"/>
                <w:lang w:val="ru-RU"/>
              </w:rPr>
              <w:t xml:space="preserve"> яички.</w:t>
            </w:r>
          </w:p>
        </w:tc>
        <w:tc>
          <w:tcPr>
            <w:tcW w:w="1276" w:type="dxa"/>
          </w:tcPr>
          <w:p>
            <w:pPr>
              <w:pStyle w:val="15"/>
              <w:spacing w:line="264" w:lineRule="exact"/>
              <w:ind w:left="5"/>
              <w:jc w:val="center"/>
              <w:rPr>
                <w:sz w:val="24"/>
              </w:rPr>
            </w:pPr>
            <w:r>
              <w:rPr>
                <w:sz w:val="24"/>
              </w:rPr>
              <w:t>1</w:t>
            </w:r>
          </w:p>
        </w:tc>
        <w:tc>
          <w:tcPr>
            <w:tcW w:w="3830" w:type="dxa"/>
            <w:vMerge w:val="restart"/>
            <w:tcBorders>
              <w:top w:val="single" w:color="auto" w:sz="4" w:space="0"/>
            </w:tcBorders>
          </w:tcPr>
          <w:p>
            <w:pPr>
              <w:pStyle w:val="15"/>
              <w:spacing w:line="264" w:lineRule="exact"/>
              <w:ind w:left="107"/>
              <w:jc w:val="center"/>
              <w:rPr>
                <w:sz w:val="24"/>
                <w:lang w:val="ru-RU"/>
              </w:rPr>
            </w:pPr>
            <w:r>
              <w:rPr>
                <w:sz w:val="24"/>
                <w:lang w:val="ru-RU"/>
              </w:rPr>
              <w:t>Май</w:t>
            </w:r>
          </w:p>
          <w:p>
            <w:pPr>
              <w:pStyle w:val="15"/>
              <w:spacing w:line="268" w:lineRule="exact"/>
              <w:jc w:val="center"/>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564" w:type="dxa"/>
          </w:tcPr>
          <w:p>
            <w:pPr>
              <w:pStyle w:val="15"/>
              <w:spacing w:line="268" w:lineRule="exact"/>
              <w:ind w:left="92" w:right="80"/>
              <w:jc w:val="center"/>
              <w:rPr>
                <w:sz w:val="24"/>
              </w:rPr>
            </w:pPr>
            <w:r>
              <w:rPr>
                <w:spacing w:val="-5"/>
                <w:sz w:val="24"/>
              </w:rPr>
              <w:t>34</w:t>
            </w:r>
          </w:p>
        </w:tc>
        <w:tc>
          <w:tcPr>
            <w:tcW w:w="4113" w:type="dxa"/>
          </w:tcPr>
          <w:p>
            <w:pPr>
              <w:pStyle w:val="15"/>
              <w:spacing w:line="272" w:lineRule="exact"/>
              <w:ind w:left="111"/>
              <w:rPr>
                <w:rFonts w:hint="default"/>
                <w:sz w:val="24"/>
                <w:lang w:val="ru-RU"/>
              </w:rPr>
            </w:pPr>
            <w:r>
              <w:rPr>
                <w:sz w:val="24"/>
                <w:lang w:val="ru-RU"/>
              </w:rPr>
              <w:t>Мишутка</w:t>
            </w:r>
            <w:r>
              <w:rPr>
                <w:rFonts w:hint="default"/>
                <w:sz w:val="24"/>
                <w:lang w:val="ru-RU"/>
              </w:rPr>
              <w:t>.</w:t>
            </w:r>
          </w:p>
        </w:tc>
        <w:tc>
          <w:tcPr>
            <w:tcW w:w="1276" w:type="dxa"/>
          </w:tcPr>
          <w:p>
            <w:pPr>
              <w:pStyle w:val="15"/>
              <w:spacing w:line="268" w:lineRule="exact"/>
              <w:ind w:left="5"/>
              <w:jc w:val="center"/>
              <w:rPr>
                <w:sz w:val="24"/>
              </w:rPr>
            </w:pPr>
            <w:r>
              <w:rPr>
                <w:sz w:val="24"/>
              </w:rPr>
              <w:t>1</w:t>
            </w:r>
          </w:p>
        </w:tc>
        <w:tc>
          <w:tcPr>
            <w:tcW w:w="3830" w:type="dxa"/>
            <w:vMerge w:val="continue"/>
          </w:tcPr>
          <w:p>
            <w:pPr>
              <w:pStyle w:val="15"/>
              <w:spacing w:line="268" w:lineRule="exact"/>
              <w:ind w:left="107"/>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564" w:type="dxa"/>
          </w:tcPr>
          <w:p>
            <w:pPr>
              <w:pStyle w:val="15"/>
              <w:spacing w:line="264" w:lineRule="exact"/>
              <w:ind w:left="92" w:right="80"/>
              <w:jc w:val="center"/>
              <w:rPr>
                <w:sz w:val="24"/>
              </w:rPr>
            </w:pPr>
            <w:r>
              <w:rPr>
                <w:spacing w:val="-5"/>
                <w:sz w:val="24"/>
              </w:rPr>
              <w:t>35</w:t>
            </w:r>
          </w:p>
        </w:tc>
        <w:tc>
          <w:tcPr>
            <w:tcW w:w="4113" w:type="dxa"/>
          </w:tcPr>
          <w:p>
            <w:pPr>
              <w:pStyle w:val="15"/>
              <w:spacing w:line="264" w:lineRule="exact"/>
              <w:ind w:left="111"/>
              <w:rPr>
                <w:rFonts w:hint="default"/>
                <w:sz w:val="24"/>
                <w:lang w:val="ru-RU"/>
              </w:rPr>
            </w:pPr>
            <w:r>
              <w:rPr>
                <w:sz w:val="24"/>
              </w:rPr>
              <w:t>Раз</w:t>
            </w:r>
            <w:r>
              <w:rPr>
                <w:sz w:val="24"/>
                <w:lang w:val="ru-RU"/>
              </w:rPr>
              <w:t>ноцветные</w:t>
            </w:r>
            <w:r>
              <w:rPr>
                <w:rFonts w:hint="default"/>
                <w:sz w:val="24"/>
                <w:lang w:val="ru-RU"/>
              </w:rPr>
              <w:t xml:space="preserve"> картинки.</w:t>
            </w:r>
          </w:p>
        </w:tc>
        <w:tc>
          <w:tcPr>
            <w:tcW w:w="1276" w:type="dxa"/>
          </w:tcPr>
          <w:p>
            <w:pPr>
              <w:pStyle w:val="15"/>
              <w:spacing w:line="264" w:lineRule="exact"/>
              <w:ind w:left="5"/>
              <w:jc w:val="center"/>
              <w:rPr>
                <w:sz w:val="24"/>
              </w:rPr>
            </w:pPr>
            <w:r>
              <w:rPr>
                <w:sz w:val="24"/>
              </w:rPr>
              <w:t>1</w:t>
            </w:r>
          </w:p>
        </w:tc>
        <w:tc>
          <w:tcPr>
            <w:tcW w:w="3830" w:type="dxa"/>
            <w:vMerge w:val="continue"/>
          </w:tcPr>
          <w:p>
            <w:pPr>
              <w:pStyle w:val="15"/>
              <w:spacing w:line="264" w:lineRule="exact"/>
              <w:ind w:left="107"/>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564" w:type="dxa"/>
          </w:tcPr>
          <w:p>
            <w:pPr>
              <w:pStyle w:val="15"/>
              <w:spacing w:line="268" w:lineRule="exact"/>
              <w:ind w:left="92" w:right="80"/>
              <w:jc w:val="center"/>
              <w:rPr>
                <w:sz w:val="24"/>
              </w:rPr>
            </w:pPr>
            <w:r>
              <w:rPr>
                <w:spacing w:val="-5"/>
                <w:sz w:val="24"/>
              </w:rPr>
              <w:t>36</w:t>
            </w:r>
          </w:p>
        </w:tc>
        <w:tc>
          <w:tcPr>
            <w:tcW w:w="4113" w:type="dxa"/>
          </w:tcPr>
          <w:p>
            <w:pPr>
              <w:pStyle w:val="15"/>
              <w:spacing w:line="268" w:lineRule="exact"/>
              <w:rPr>
                <w:rFonts w:hint="default"/>
                <w:sz w:val="24"/>
                <w:lang w:val="ru-RU"/>
              </w:rPr>
            </w:pPr>
            <w:r>
              <w:rPr>
                <w:sz w:val="24"/>
                <w:lang w:val="ru-RU"/>
              </w:rPr>
              <w:t>Солнце</w:t>
            </w:r>
            <w:r>
              <w:rPr>
                <w:rFonts w:hint="default"/>
                <w:sz w:val="24"/>
                <w:lang w:val="ru-RU"/>
              </w:rPr>
              <w:t xml:space="preserve"> и юблако.</w:t>
            </w:r>
          </w:p>
        </w:tc>
        <w:tc>
          <w:tcPr>
            <w:tcW w:w="1276" w:type="dxa"/>
          </w:tcPr>
          <w:p>
            <w:pPr>
              <w:pStyle w:val="15"/>
              <w:spacing w:line="268" w:lineRule="exact"/>
              <w:ind w:left="5"/>
              <w:jc w:val="center"/>
              <w:rPr>
                <w:sz w:val="24"/>
              </w:rPr>
            </w:pPr>
            <w:r>
              <w:rPr>
                <w:sz w:val="24"/>
              </w:rPr>
              <w:t>1</w:t>
            </w:r>
          </w:p>
        </w:tc>
        <w:tc>
          <w:tcPr>
            <w:tcW w:w="3830" w:type="dxa"/>
            <w:vMerge w:val="continue"/>
          </w:tcPr>
          <w:p>
            <w:pPr>
              <w:pStyle w:val="15"/>
              <w:ind w:left="0"/>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4677" w:type="dxa"/>
            <w:gridSpan w:val="2"/>
          </w:tcPr>
          <w:p>
            <w:pPr>
              <w:pStyle w:val="15"/>
              <w:spacing w:line="268" w:lineRule="exact"/>
              <w:ind w:left="1358"/>
              <w:rPr>
                <w:b/>
                <w:sz w:val="24"/>
              </w:rPr>
            </w:pPr>
            <w:r>
              <w:rPr>
                <w:b/>
                <w:sz w:val="24"/>
              </w:rPr>
              <w:t>Количество</w:t>
            </w:r>
            <w:r>
              <w:rPr>
                <w:b/>
                <w:spacing w:val="-10"/>
                <w:sz w:val="24"/>
              </w:rPr>
              <w:t xml:space="preserve"> </w:t>
            </w:r>
            <w:r>
              <w:rPr>
                <w:b/>
                <w:spacing w:val="-2"/>
                <w:sz w:val="24"/>
              </w:rPr>
              <w:t>часов</w:t>
            </w:r>
          </w:p>
        </w:tc>
        <w:tc>
          <w:tcPr>
            <w:tcW w:w="5106" w:type="dxa"/>
            <w:gridSpan w:val="2"/>
          </w:tcPr>
          <w:p>
            <w:pPr>
              <w:pStyle w:val="15"/>
              <w:spacing w:line="268" w:lineRule="exact"/>
              <w:ind w:left="107"/>
              <w:rPr>
                <w:b/>
                <w:sz w:val="24"/>
              </w:rPr>
            </w:pPr>
            <w:r>
              <w:rPr>
                <w:b/>
                <w:spacing w:val="-5"/>
                <w:sz w:val="24"/>
              </w:rPr>
              <w:t>36</w:t>
            </w:r>
          </w:p>
        </w:tc>
      </w:tr>
    </w:tbl>
    <w:tbl>
      <w:tblPr>
        <w:tblStyle w:val="12"/>
        <w:tblpPr w:leftFromText="180" w:rightFromText="180" w:vertAnchor="text" w:tblpX="11278" w:tblpY="-12542"/>
        <w:tblOverlap w:val="never"/>
        <w:tblW w:w="2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807" w:type="dxa"/>
          </w:tcPr>
          <w:p>
            <w:pPr>
              <w:pStyle w:val="7"/>
              <w:spacing w:before="4"/>
              <w:rPr>
                <w:b/>
                <w:sz w:val="16"/>
                <w:vertAlign w:val="baseline"/>
              </w:rPr>
            </w:pPr>
          </w:p>
        </w:tc>
      </w:tr>
    </w:tbl>
    <w:p>
      <w:pPr>
        <w:pStyle w:val="7"/>
        <w:spacing w:before="4"/>
        <w:ind w:left="0"/>
        <w:rPr>
          <w:b/>
          <w:sz w:val="16"/>
        </w:rPr>
      </w:pPr>
    </w:p>
    <w:p>
      <w:pPr>
        <w:spacing w:before="90" w:after="4"/>
        <w:ind w:left="3262" w:right="3131" w:firstLine="0"/>
        <w:jc w:val="center"/>
        <w:rPr>
          <w:b/>
          <w:sz w:val="24"/>
        </w:rPr>
      </w:pPr>
      <w:r>
        <w:rPr>
          <w:b/>
          <w:spacing w:val="-2"/>
          <w:sz w:val="24"/>
        </w:rPr>
        <w:t>Лепка</w:t>
      </w: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681"/>
        <w:gridCol w:w="1112"/>
        <w:gridCol w:w="1476"/>
        <w:gridCol w:w="2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16" w:type="dxa"/>
          </w:tcPr>
          <w:p>
            <w:pPr>
              <w:pStyle w:val="15"/>
              <w:spacing w:line="271" w:lineRule="exact"/>
              <w:ind w:left="5"/>
              <w:jc w:val="center"/>
              <w:rPr>
                <w:b/>
                <w:sz w:val="24"/>
              </w:rPr>
            </w:pPr>
            <w:r>
              <w:rPr>
                <w:b/>
                <w:sz w:val="24"/>
              </w:rPr>
              <w:t>№</w:t>
            </w:r>
          </w:p>
        </w:tc>
        <w:tc>
          <w:tcPr>
            <w:tcW w:w="4681" w:type="dxa"/>
          </w:tcPr>
          <w:p>
            <w:pPr>
              <w:pStyle w:val="15"/>
              <w:spacing w:line="271" w:lineRule="exact"/>
              <w:ind w:left="2019" w:right="2009"/>
              <w:jc w:val="center"/>
              <w:rPr>
                <w:b/>
                <w:sz w:val="24"/>
              </w:rPr>
            </w:pPr>
            <w:r>
              <w:rPr>
                <w:b/>
                <w:spacing w:val="-4"/>
                <w:sz w:val="24"/>
              </w:rPr>
              <w:t>Темы</w:t>
            </w:r>
          </w:p>
        </w:tc>
        <w:tc>
          <w:tcPr>
            <w:tcW w:w="1112" w:type="dxa"/>
          </w:tcPr>
          <w:p>
            <w:pPr>
              <w:pStyle w:val="15"/>
              <w:ind w:left="247" w:right="160" w:hanging="72"/>
              <w:rPr>
                <w:b/>
                <w:sz w:val="24"/>
              </w:rPr>
            </w:pPr>
            <w:r>
              <w:rPr>
                <w:b/>
                <w:spacing w:val="-2"/>
                <w:sz w:val="24"/>
              </w:rPr>
              <w:t>Кол-во часов</w:t>
            </w:r>
          </w:p>
        </w:tc>
        <w:tc>
          <w:tcPr>
            <w:tcW w:w="1476" w:type="dxa"/>
          </w:tcPr>
          <w:p>
            <w:pPr>
              <w:pStyle w:val="15"/>
              <w:spacing w:line="271" w:lineRule="exact"/>
              <w:ind w:left="479"/>
              <w:rPr>
                <w:b/>
                <w:sz w:val="24"/>
              </w:rPr>
            </w:pPr>
            <w:r>
              <w:rPr>
                <w:b/>
                <w:spacing w:val="-4"/>
                <w:sz w:val="24"/>
              </w:rPr>
              <w:t>Дата</w:t>
            </w:r>
          </w:p>
        </w:tc>
        <w:tc>
          <w:tcPr>
            <w:tcW w:w="2528" w:type="dxa"/>
          </w:tcPr>
          <w:p>
            <w:pPr>
              <w:pStyle w:val="15"/>
              <w:spacing w:line="271" w:lineRule="exact"/>
              <w:ind w:left="688"/>
              <w:rPr>
                <w:b/>
                <w:sz w:val="24"/>
              </w:rPr>
            </w:pPr>
            <w:r>
              <w:rPr>
                <w:b/>
                <w:spacing w:val="-2"/>
                <w:sz w:val="24"/>
              </w:rPr>
              <w:t>Страницы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716" w:type="dxa"/>
          </w:tcPr>
          <w:p>
            <w:pPr>
              <w:pStyle w:val="15"/>
              <w:spacing w:line="267" w:lineRule="exact"/>
              <w:ind w:left="4"/>
              <w:jc w:val="center"/>
              <w:rPr>
                <w:sz w:val="24"/>
              </w:rPr>
            </w:pPr>
            <w:r>
              <w:rPr>
                <w:sz w:val="24"/>
              </w:rPr>
              <w:t>1</w:t>
            </w:r>
          </w:p>
        </w:tc>
        <w:tc>
          <w:tcPr>
            <w:tcW w:w="4681" w:type="dxa"/>
          </w:tcPr>
          <w:p>
            <w:pPr>
              <w:pStyle w:val="15"/>
              <w:spacing w:line="267" w:lineRule="exact"/>
              <w:ind w:left="107"/>
              <w:rPr>
                <w:rFonts w:hint="default"/>
                <w:sz w:val="24"/>
                <w:lang w:val="ru-RU"/>
              </w:rPr>
            </w:pPr>
            <w:r>
              <w:rPr>
                <w:sz w:val="24"/>
                <w:lang w:val="ru-RU"/>
              </w:rPr>
              <w:t>Фигурки</w:t>
            </w:r>
            <w:r>
              <w:rPr>
                <w:rFonts w:hint="default"/>
                <w:sz w:val="24"/>
                <w:lang w:val="ru-RU"/>
              </w:rPr>
              <w:t xml:space="preserve"> Чебурашки.</w:t>
            </w:r>
          </w:p>
        </w:tc>
        <w:tc>
          <w:tcPr>
            <w:tcW w:w="1112" w:type="dxa"/>
          </w:tcPr>
          <w:p>
            <w:pPr>
              <w:pStyle w:val="15"/>
              <w:spacing w:line="267" w:lineRule="exact"/>
              <w:ind w:left="9"/>
              <w:jc w:val="center"/>
              <w:rPr>
                <w:sz w:val="24"/>
              </w:rPr>
            </w:pPr>
            <w:r>
              <w:rPr>
                <w:sz w:val="24"/>
              </w:rPr>
              <w:t>1</w:t>
            </w:r>
          </w:p>
        </w:tc>
        <w:tc>
          <w:tcPr>
            <w:tcW w:w="4004" w:type="dxa"/>
            <w:gridSpan w:val="2"/>
            <w:vMerge w:val="restart"/>
          </w:tcPr>
          <w:p>
            <w:pPr>
              <w:pStyle w:val="15"/>
              <w:spacing w:line="267" w:lineRule="exact"/>
              <w:ind w:left="96"/>
              <w:rPr>
                <w:rFonts w:hint="default"/>
                <w:sz w:val="24"/>
                <w:lang w:val="ru-RU"/>
              </w:rPr>
            </w:pPr>
            <w:r>
              <w:rPr>
                <w:sz w:val="24"/>
                <w:lang w:val="ru-RU"/>
              </w:rPr>
              <w:t>Сентябрь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6" w:type="dxa"/>
          </w:tcPr>
          <w:p>
            <w:pPr>
              <w:pStyle w:val="15"/>
              <w:spacing w:line="271" w:lineRule="exact"/>
              <w:ind w:left="4"/>
              <w:jc w:val="center"/>
              <w:rPr>
                <w:sz w:val="24"/>
              </w:rPr>
            </w:pPr>
            <w:r>
              <w:rPr>
                <w:sz w:val="24"/>
              </w:rPr>
              <w:t>2</w:t>
            </w:r>
          </w:p>
        </w:tc>
        <w:tc>
          <w:tcPr>
            <w:tcW w:w="4681" w:type="dxa"/>
          </w:tcPr>
          <w:p>
            <w:pPr>
              <w:pStyle w:val="15"/>
              <w:spacing w:line="271" w:lineRule="exact"/>
              <w:ind w:left="107"/>
              <w:rPr>
                <w:rFonts w:hint="default"/>
                <w:sz w:val="24"/>
                <w:lang w:val="ru-RU"/>
              </w:rPr>
            </w:pPr>
            <w:r>
              <w:rPr>
                <w:sz w:val="24"/>
                <w:lang w:val="ru-RU"/>
              </w:rPr>
              <w:t>Осеннего</w:t>
            </w:r>
            <w:r>
              <w:rPr>
                <w:rFonts w:hint="default"/>
                <w:sz w:val="24"/>
                <w:lang w:val="ru-RU"/>
              </w:rPr>
              <w:t xml:space="preserve"> дерево.</w:t>
            </w:r>
          </w:p>
        </w:tc>
        <w:tc>
          <w:tcPr>
            <w:tcW w:w="1112" w:type="dxa"/>
          </w:tcPr>
          <w:p>
            <w:pPr>
              <w:pStyle w:val="15"/>
              <w:spacing w:line="271" w:lineRule="exact"/>
              <w:ind w:left="9"/>
              <w:jc w:val="center"/>
              <w:rPr>
                <w:sz w:val="24"/>
              </w:rPr>
            </w:pPr>
            <w:r>
              <w:rPr>
                <w:sz w:val="24"/>
              </w:rPr>
              <w:t>1</w:t>
            </w:r>
          </w:p>
        </w:tc>
        <w:tc>
          <w:tcPr>
            <w:tcW w:w="4004" w:type="dxa"/>
            <w:gridSpan w:val="2"/>
            <w:vMerge w:val="continue"/>
          </w:tcPr>
          <w:p>
            <w:pPr>
              <w:pStyle w:val="15"/>
              <w:spacing w:line="271"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716" w:type="dxa"/>
          </w:tcPr>
          <w:p>
            <w:pPr>
              <w:pStyle w:val="15"/>
              <w:spacing w:line="267" w:lineRule="exact"/>
              <w:ind w:left="4"/>
              <w:jc w:val="center"/>
              <w:rPr>
                <w:sz w:val="24"/>
              </w:rPr>
            </w:pPr>
            <w:r>
              <w:rPr>
                <w:sz w:val="24"/>
              </w:rPr>
              <w:t>3</w:t>
            </w:r>
          </w:p>
        </w:tc>
        <w:tc>
          <w:tcPr>
            <w:tcW w:w="4681" w:type="dxa"/>
          </w:tcPr>
          <w:p>
            <w:pPr>
              <w:pStyle w:val="15"/>
              <w:spacing w:line="267" w:lineRule="exact"/>
              <w:ind w:left="107"/>
              <w:rPr>
                <w:rFonts w:hint="default"/>
                <w:sz w:val="24"/>
                <w:lang w:val="ru-RU"/>
              </w:rPr>
            </w:pPr>
            <w:r>
              <w:rPr>
                <w:sz w:val="24"/>
                <w:lang w:val="ru-RU"/>
              </w:rPr>
              <w:t>Пирадка</w:t>
            </w:r>
            <w:r>
              <w:rPr>
                <w:rFonts w:hint="default"/>
                <w:sz w:val="24"/>
                <w:lang w:val="ru-RU"/>
              </w:rPr>
              <w:t>.</w:t>
            </w:r>
          </w:p>
        </w:tc>
        <w:tc>
          <w:tcPr>
            <w:tcW w:w="1112" w:type="dxa"/>
          </w:tcPr>
          <w:p>
            <w:pPr>
              <w:pStyle w:val="15"/>
              <w:spacing w:line="267" w:lineRule="exact"/>
              <w:ind w:left="9"/>
              <w:jc w:val="center"/>
              <w:rPr>
                <w:sz w:val="24"/>
              </w:rPr>
            </w:pPr>
            <w:r>
              <w:rPr>
                <w:sz w:val="24"/>
              </w:rPr>
              <w:t>1</w:t>
            </w:r>
          </w:p>
        </w:tc>
        <w:tc>
          <w:tcPr>
            <w:tcW w:w="4004" w:type="dxa"/>
            <w:gridSpan w:val="2"/>
            <w:vMerge w:val="continue"/>
            <w:tcBorders>
              <w:bottom w:val="nil"/>
            </w:tcBorders>
          </w:tcPr>
          <w:p>
            <w:pPr>
              <w:pStyle w:val="15"/>
              <w:spacing w:line="267" w:lineRule="exact"/>
              <w:ind w:left="108"/>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16" w:type="dxa"/>
          </w:tcPr>
          <w:p>
            <w:pPr>
              <w:pStyle w:val="15"/>
              <w:spacing w:line="271" w:lineRule="exact"/>
              <w:ind w:left="4"/>
              <w:jc w:val="center"/>
              <w:rPr>
                <w:sz w:val="24"/>
              </w:rPr>
            </w:pPr>
            <w:r>
              <w:rPr>
                <w:sz w:val="24"/>
              </w:rPr>
              <w:t>4</w:t>
            </w:r>
          </w:p>
        </w:tc>
        <w:tc>
          <w:tcPr>
            <w:tcW w:w="4681" w:type="dxa"/>
          </w:tcPr>
          <w:p>
            <w:pPr>
              <w:pStyle w:val="15"/>
              <w:spacing w:line="271" w:lineRule="exact"/>
              <w:ind w:left="107"/>
              <w:rPr>
                <w:rFonts w:hint="default"/>
                <w:sz w:val="24"/>
                <w:lang w:val="ru-RU"/>
              </w:rPr>
            </w:pPr>
            <w:r>
              <w:rPr>
                <w:sz w:val="24"/>
                <w:lang w:val="ru-RU"/>
              </w:rPr>
              <w:t>Овощи</w:t>
            </w:r>
            <w:r>
              <w:rPr>
                <w:rFonts w:hint="default"/>
                <w:sz w:val="24"/>
                <w:lang w:val="ru-RU"/>
              </w:rPr>
              <w:t xml:space="preserve"> на терелке.</w:t>
            </w:r>
          </w:p>
        </w:tc>
        <w:tc>
          <w:tcPr>
            <w:tcW w:w="1112" w:type="dxa"/>
          </w:tcPr>
          <w:p>
            <w:pPr>
              <w:pStyle w:val="15"/>
              <w:spacing w:line="271" w:lineRule="exact"/>
              <w:ind w:left="9"/>
              <w:jc w:val="center"/>
              <w:rPr>
                <w:sz w:val="24"/>
              </w:rPr>
            </w:pPr>
            <w:r>
              <w:rPr>
                <w:sz w:val="24"/>
              </w:rPr>
              <w:t>1</w:t>
            </w:r>
          </w:p>
        </w:tc>
        <w:tc>
          <w:tcPr>
            <w:tcW w:w="4004" w:type="dxa"/>
            <w:gridSpan w:val="2"/>
          </w:tcPr>
          <w:p>
            <w:pPr>
              <w:pStyle w:val="15"/>
              <w:spacing w:line="271" w:lineRule="exact"/>
              <w:ind w:left="111"/>
              <w:jc w:val="center"/>
              <w:rPr>
                <w:rFonts w:hint="default"/>
                <w:sz w:val="24"/>
                <w:lang w:val="ru-RU"/>
              </w:rPr>
            </w:pPr>
            <w:r>
              <w:rPr>
                <w:sz w:val="24"/>
                <w:lang w:val="ru-RU"/>
              </w:rPr>
              <w:t>Октябрь</w:t>
            </w:r>
          </w:p>
          <w:p>
            <w:pPr>
              <w:pStyle w:val="15"/>
              <w:spacing w:line="271" w:lineRule="exact"/>
              <w:ind w:left="108"/>
              <w:rPr>
                <w:sz w:val="24"/>
              </w:rPr>
            </w:pPr>
          </w:p>
        </w:tc>
      </w:tr>
    </w:tbl>
    <w:p>
      <w:pPr>
        <w:spacing w:after="0" w:line="271" w:lineRule="exact"/>
        <w:rPr>
          <w:sz w:val="24"/>
        </w:rPr>
        <w:sectPr>
          <w:type w:val="continuous"/>
          <w:pgSz w:w="11910" w:h="16840"/>
          <w:pgMar w:top="1120" w:right="20" w:bottom="1459" w:left="740" w:header="0" w:footer="981" w:gutter="0"/>
          <w:cols w:space="720" w:num="1"/>
        </w:sect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681"/>
        <w:gridCol w:w="1112"/>
        <w:gridCol w:w="4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6" w:type="dxa"/>
          </w:tcPr>
          <w:p>
            <w:pPr>
              <w:pStyle w:val="15"/>
              <w:spacing w:line="268" w:lineRule="exact"/>
              <w:ind w:left="4"/>
              <w:jc w:val="center"/>
              <w:rPr>
                <w:sz w:val="24"/>
              </w:rPr>
            </w:pPr>
            <w:r>
              <w:rPr>
                <w:sz w:val="24"/>
              </w:rPr>
              <w:t>5</w:t>
            </w:r>
          </w:p>
        </w:tc>
        <w:tc>
          <w:tcPr>
            <w:tcW w:w="4681" w:type="dxa"/>
          </w:tcPr>
          <w:p>
            <w:pPr>
              <w:pStyle w:val="15"/>
              <w:spacing w:line="268" w:lineRule="exact"/>
              <w:ind w:left="107"/>
              <w:rPr>
                <w:rFonts w:hint="default"/>
                <w:sz w:val="24"/>
                <w:lang w:val="ru-RU"/>
              </w:rPr>
            </w:pPr>
            <w:r>
              <w:rPr>
                <w:sz w:val="24"/>
                <w:lang w:val="ru-RU"/>
              </w:rPr>
              <w:t>Чашка</w:t>
            </w:r>
            <w:r>
              <w:rPr>
                <w:rFonts w:hint="default"/>
                <w:sz w:val="24"/>
                <w:lang w:val="ru-RU"/>
              </w:rPr>
              <w:t xml:space="preserve"> и блюдце.</w:t>
            </w:r>
          </w:p>
        </w:tc>
        <w:tc>
          <w:tcPr>
            <w:tcW w:w="1112" w:type="dxa"/>
          </w:tcPr>
          <w:p>
            <w:pPr>
              <w:pStyle w:val="15"/>
              <w:spacing w:line="268" w:lineRule="exact"/>
              <w:ind w:left="495"/>
              <w:rPr>
                <w:sz w:val="24"/>
              </w:rPr>
            </w:pPr>
            <w:r>
              <w:rPr>
                <w:sz w:val="24"/>
              </w:rPr>
              <w:t>1</w:t>
            </w:r>
          </w:p>
        </w:tc>
        <w:tc>
          <w:tcPr>
            <w:tcW w:w="4004" w:type="dxa"/>
          </w:tcPr>
          <w:p>
            <w:pPr>
              <w:pStyle w:val="15"/>
              <w:spacing w:line="268" w:lineRule="exact"/>
              <w:ind w:left="0" w:right="184"/>
              <w:jc w:val="center"/>
              <w:rPr>
                <w:rFonts w:hint="default"/>
                <w:sz w:val="24"/>
                <w:lang w:val="ru-RU"/>
              </w:rPr>
            </w:pPr>
            <w:r>
              <w:rPr>
                <w:rFonts w:hint="default"/>
                <w:sz w:val="24"/>
                <w:lang w:val="ru-RU"/>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16" w:type="dxa"/>
          </w:tcPr>
          <w:p>
            <w:pPr>
              <w:pStyle w:val="15"/>
              <w:spacing w:line="264" w:lineRule="exact"/>
              <w:ind w:left="4"/>
              <w:jc w:val="center"/>
              <w:rPr>
                <w:sz w:val="24"/>
              </w:rPr>
            </w:pPr>
            <w:r>
              <w:rPr>
                <w:sz w:val="24"/>
              </w:rPr>
              <w:t>6</w:t>
            </w:r>
          </w:p>
        </w:tc>
        <w:tc>
          <w:tcPr>
            <w:tcW w:w="4681" w:type="dxa"/>
          </w:tcPr>
          <w:p>
            <w:pPr>
              <w:pStyle w:val="15"/>
              <w:spacing w:line="264" w:lineRule="exact"/>
              <w:ind w:left="107"/>
              <w:rPr>
                <w:rFonts w:hint="default"/>
                <w:sz w:val="24"/>
                <w:lang w:val="ru-RU"/>
              </w:rPr>
            </w:pPr>
            <w:r>
              <w:rPr>
                <w:sz w:val="24"/>
                <w:lang w:val="ru-RU"/>
              </w:rPr>
              <w:t>Пирог</w:t>
            </w:r>
            <w:r>
              <w:rPr>
                <w:rFonts w:hint="default"/>
                <w:sz w:val="24"/>
                <w:lang w:val="ru-RU"/>
              </w:rPr>
              <w:t>.</w:t>
            </w:r>
          </w:p>
        </w:tc>
        <w:tc>
          <w:tcPr>
            <w:tcW w:w="1112" w:type="dxa"/>
          </w:tcPr>
          <w:p>
            <w:pPr>
              <w:pStyle w:val="15"/>
              <w:spacing w:line="264" w:lineRule="exact"/>
              <w:ind w:left="495"/>
              <w:rPr>
                <w:sz w:val="24"/>
              </w:rPr>
            </w:pPr>
            <w:r>
              <w:rPr>
                <w:sz w:val="24"/>
              </w:rPr>
              <w:t>1</w:t>
            </w:r>
          </w:p>
        </w:tc>
        <w:tc>
          <w:tcPr>
            <w:tcW w:w="4004" w:type="dxa"/>
            <w:vMerge w:val="restart"/>
          </w:tcPr>
          <w:p>
            <w:pPr>
              <w:pStyle w:val="15"/>
              <w:spacing w:line="264" w:lineRule="exact"/>
              <w:ind w:left="108"/>
              <w:jc w:val="center"/>
              <w:rPr>
                <w:rFonts w:hint="default"/>
                <w:sz w:val="24"/>
                <w:lang w:val="ru-RU"/>
              </w:rPr>
            </w:pPr>
            <w:r>
              <w:rPr>
                <w:sz w:val="24"/>
                <w:lang w:val="ru-RU"/>
              </w:rPr>
              <w:t>Ноябрь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716" w:type="dxa"/>
          </w:tcPr>
          <w:p>
            <w:pPr>
              <w:pStyle w:val="15"/>
              <w:spacing w:line="267" w:lineRule="exact"/>
              <w:ind w:left="4"/>
              <w:jc w:val="center"/>
              <w:rPr>
                <w:sz w:val="24"/>
              </w:rPr>
            </w:pPr>
            <w:r>
              <w:rPr>
                <w:sz w:val="24"/>
              </w:rPr>
              <w:t>7</w:t>
            </w:r>
          </w:p>
        </w:tc>
        <w:tc>
          <w:tcPr>
            <w:tcW w:w="4681" w:type="dxa"/>
          </w:tcPr>
          <w:p>
            <w:pPr>
              <w:pStyle w:val="15"/>
              <w:spacing w:line="271" w:lineRule="exact"/>
              <w:ind w:left="107"/>
              <w:rPr>
                <w:rFonts w:hint="default"/>
                <w:sz w:val="24"/>
                <w:lang w:val="ru-RU"/>
              </w:rPr>
            </w:pPr>
            <w:r>
              <w:rPr>
                <w:sz w:val="24"/>
              </w:rPr>
              <w:t>Девочка</w:t>
            </w:r>
            <w:r>
              <w:rPr>
                <w:spacing w:val="-4"/>
                <w:sz w:val="24"/>
              </w:rPr>
              <w:t xml:space="preserve"> </w:t>
            </w:r>
            <w:r>
              <w:rPr>
                <w:spacing w:val="-4"/>
                <w:sz w:val="24"/>
                <w:lang w:val="ru-RU"/>
              </w:rPr>
              <w:t>в</w:t>
            </w:r>
            <w:r>
              <w:rPr>
                <w:rFonts w:hint="default"/>
                <w:spacing w:val="-4"/>
                <w:sz w:val="24"/>
                <w:lang w:val="ru-RU"/>
              </w:rPr>
              <w:t xml:space="preserve"> платье.</w:t>
            </w:r>
          </w:p>
        </w:tc>
        <w:tc>
          <w:tcPr>
            <w:tcW w:w="1112" w:type="dxa"/>
          </w:tcPr>
          <w:p>
            <w:pPr>
              <w:pStyle w:val="15"/>
              <w:spacing w:line="267" w:lineRule="exact"/>
              <w:ind w:left="495"/>
              <w:rPr>
                <w:sz w:val="24"/>
              </w:rPr>
            </w:pPr>
            <w:r>
              <w:rPr>
                <w:sz w:val="24"/>
              </w:rPr>
              <w:t>1</w:t>
            </w:r>
          </w:p>
        </w:tc>
        <w:tc>
          <w:tcPr>
            <w:tcW w:w="4004" w:type="dxa"/>
            <w:vMerge w:val="continue"/>
          </w:tcPr>
          <w:p>
            <w:pPr>
              <w:pStyle w:val="15"/>
              <w:spacing w:line="267"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16" w:type="dxa"/>
          </w:tcPr>
          <w:p>
            <w:pPr>
              <w:pStyle w:val="15"/>
              <w:spacing w:line="268" w:lineRule="exact"/>
              <w:ind w:left="4"/>
              <w:jc w:val="center"/>
              <w:rPr>
                <w:sz w:val="24"/>
              </w:rPr>
            </w:pPr>
            <w:r>
              <w:rPr>
                <w:sz w:val="24"/>
              </w:rPr>
              <w:t>8</w:t>
            </w:r>
          </w:p>
        </w:tc>
        <w:tc>
          <w:tcPr>
            <w:tcW w:w="4681" w:type="dxa"/>
          </w:tcPr>
          <w:p>
            <w:pPr>
              <w:pStyle w:val="15"/>
              <w:spacing w:line="268" w:lineRule="exact"/>
              <w:ind w:left="107"/>
              <w:rPr>
                <w:rFonts w:hint="default"/>
                <w:sz w:val="24"/>
                <w:lang w:val="ru-RU"/>
              </w:rPr>
            </w:pPr>
            <w:r>
              <w:rPr>
                <w:sz w:val="24"/>
                <w:lang w:val="ru-RU"/>
              </w:rPr>
              <w:t>Снежинка</w:t>
            </w:r>
            <w:r>
              <w:rPr>
                <w:rFonts w:hint="default"/>
                <w:sz w:val="24"/>
                <w:lang w:val="ru-RU"/>
              </w:rPr>
              <w:t>.</w:t>
            </w:r>
          </w:p>
        </w:tc>
        <w:tc>
          <w:tcPr>
            <w:tcW w:w="1112" w:type="dxa"/>
          </w:tcPr>
          <w:p>
            <w:pPr>
              <w:pStyle w:val="15"/>
              <w:spacing w:line="268" w:lineRule="exact"/>
              <w:ind w:left="495"/>
              <w:rPr>
                <w:sz w:val="24"/>
              </w:rPr>
            </w:pPr>
            <w:r>
              <w:rPr>
                <w:sz w:val="24"/>
              </w:rPr>
              <w:t>1</w:t>
            </w:r>
          </w:p>
        </w:tc>
        <w:tc>
          <w:tcPr>
            <w:tcW w:w="4004" w:type="dxa"/>
            <w:vMerge w:val="restart"/>
          </w:tcPr>
          <w:p>
            <w:pPr>
              <w:pStyle w:val="15"/>
              <w:spacing w:line="268" w:lineRule="exact"/>
              <w:ind w:left="108"/>
              <w:jc w:val="center"/>
              <w:rPr>
                <w:rFonts w:hint="default"/>
                <w:sz w:val="24"/>
                <w:lang w:val="ru-RU"/>
              </w:rPr>
            </w:pPr>
            <w:r>
              <w:rPr>
                <w:sz w:val="24"/>
                <w:lang w:val="ru-RU"/>
              </w:rPr>
              <w:t>Декабрь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716" w:type="dxa"/>
          </w:tcPr>
          <w:p>
            <w:pPr>
              <w:pStyle w:val="15"/>
              <w:spacing w:line="264" w:lineRule="exact"/>
              <w:ind w:left="4"/>
              <w:jc w:val="center"/>
              <w:rPr>
                <w:sz w:val="24"/>
              </w:rPr>
            </w:pPr>
            <w:r>
              <w:rPr>
                <w:sz w:val="24"/>
              </w:rPr>
              <w:t>9</w:t>
            </w:r>
          </w:p>
        </w:tc>
        <w:tc>
          <w:tcPr>
            <w:tcW w:w="4681" w:type="dxa"/>
          </w:tcPr>
          <w:p>
            <w:pPr>
              <w:pStyle w:val="15"/>
              <w:spacing w:line="264" w:lineRule="exact"/>
              <w:ind w:left="107"/>
              <w:rPr>
                <w:rFonts w:hint="default"/>
                <w:sz w:val="24"/>
                <w:lang w:val="ru-RU"/>
              </w:rPr>
            </w:pPr>
            <w:r>
              <w:rPr>
                <w:sz w:val="24"/>
                <w:lang w:val="ru-RU"/>
              </w:rPr>
              <w:t>Елочка</w:t>
            </w:r>
            <w:r>
              <w:rPr>
                <w:rFonts w:hint="default"/>
                <w:sz w:val="24"/>
                <w:lang w:val="ru-RU"/>
              </w:rPr>
              <w:t>.</w:t>
            </w:r>
          </w:p>
        </w:tc>
        <w:tc>
          <w:tcPr>
            <w:tcW w:w="1112" w:type="dxa"/>
          </w:tcPr>
          <w:p>
            <w:pPr>
              <w:pStyle w:val="15"/>
              <w:spacing w:line="264" w:lineRule="exact"/>
              <w:ind w:left="495"/>
              <w:rPr>
                <w:sz w:val="24"/>
              </w:rPr>
            </w:pPr>
            <w:r>
              <w:rPr>
                <w:sz w:val="24"/>
              </w:rPr>
              <w:t>1</w:t>
            </w:r>
          </w:p>
        </w:tc>
        <w:tc>
          <w:tcPr>
            <w:tcW w:w="4004" w:type="dxa"/>
            <w:vMerge w:val="continue"/>
          </w:tcPr>
          <w:p>
            <w:pPr>
              <w:pStyle w:val="15"/>
              <w:spacing w:line="264"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6" w:type="dxa"/>
          </w:tcPr>
          <w:p>
            <w:pPr>
              <w:pStyle w:val="15"/>
              <w:spacing w:line="268" w:lineRule="exact"/>
              <w:ind w:left="220" w:right="216"/>
              <w:jc w:val="center"/>
              <w:rPr>
                <w:sz w:val="24"/>
              </w:rPr>
            </w:pPr>
            <w:r>
              <w:rPr>
                <w:spacing w:val="-5"/>
                <w:sz w:val="24"/>
              </w:rPr>
              <w:t>10</w:t>
            </w:r>
          </w:p>
        </w:tc>
        <w:tc>
          <w:tcPr>
            <w:tcW w:w="4681" w:type="dxa"/>
          </w:tcPr>
          <w:p>
            <w:pPr>
              <w:pStyle w:val="15"/>
              <w:spacing w:line="268" w:lineRule="exact"/>
              <w:ind w:left="107"/>
              <w:rPr>
                <w:rFonts w:hint="default"/>
                <w:sz w:val="24"/>
                <w:lang w:val="ru-RU"/>
              </w:rPr>
            </w:pPr>
            <w:r>
              <w:rPr>
                <w:spacing w:val="-2"/>
                <w:sz w:val="24"/>
              </w:rPr>
              <w:t>П</w:t>
            </w:r>
            <w:r>
              <w:rPr>
                <w:spacing w:val="-2"/>
                <w:sz w:val="24"/>
                <w:lang w:val="ru-RU"/>
              </w:rPr>
              <w:t>оросенок</w:t>
            </w:r>
            <w:r>
              <w:rPr>
                <w:rFonts w:hint="default"/>
                <w:spacing w:val="-2"/>
                <w:sz w:val="24"/>
                <w:lang w:val="ru-RU"/>
              </w:rPr>
              <w:t>.</w:t>
            </w:r>
          </w:p>
        </w:tc>
        <w:tc>
          <w:tcPr>
            <w:tcW w:w="1112" w:type="dxa"/>
          </w:tcPr>
          <w:p>
            <w:pPr>
              <w:pStyle w:val="15"/>
              <w:spacing w:line="268" w:lineRule="exact"/>
              <w:ind w:left="495"/>
              <w:rPr>
                <w:sz w:val="24"/>
              </w:rPr>
            </w:pPr>
            <w:r>
              <w:rPr>
                <w:sz w:val="24"/>
              </w:rPr>
              <w:t>1</w:t>
            </w:r>
          </w:p>
        </w:tc>
        <w:tc>
          <w:tcPr>
            <w:tcW w:w="4004" w:type="dxa"/>
            <w:vMerge w:val="restart"/>
          </w:tcPr>
          <w:p>
            <w:pPr>
              <w:pStyle w:val="15"/>
              <w:spacing w:line="268" w:lineRule="exact"/>
              <w:ind w:left="108"/>
              <w:jc w:val="center"/>
              <w:rPr>
                <w:rFonts w:hint="default"/>
                <w:sz w:val="24"/>
                <w:lang w:val="ru-RU"/>
              </w:rPr>
            </w:pPr>
            <w:r>
              <w:rPr>
                <w:sz w:val="24"/>
                <w:lang w:val="ru-RU"/>
              </w:rPr>
              <w:t>Январь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16" w:type="dxa"/>
          </w:tcPr>
          <w:p>
            <w:pPr>
              <w:pStyle w:val="15"/>
              <w:spacing w:line="264" w:lineRule="exact"/>
              <w:ind w:left="220" w:right="216"/>
              <w:jc w:val="center"/>
              <w:rPr>
                <w:sz w:val="24"/>
              </w:rPr>
            </w:pPr>
            <w:r>
              <w:rPr>
                <w:spacing w:val="-5"/>
                <w:sz w:val="24"/>
              </w:rPr>
              <w:t>11</w:t>
            </w:r>
          </w:p>
        </w:tc>
        <w:tc>
          <w:tcPr>
            <w:tcW w:w="4681" w:type="dxa"/>
          </w:tcPr>
          <w:p>
            <w:pPr>
              <w:pStyle w:val="15"/>
              <w:spacing w:line="264" w:lineRule="exact"/>
              <w:ind w:left="107"/>
              <w:rPr>
                <w:rFonts w:hint="default"/>
                <w:sz w:val="24"/>
                <w:lang w:val="ru-RU"/>
              </w:rPr>
            </w:pPr>
            <w:r>
              <w:rPr>
                <w:sz w:val="24"/>
                <w:lang w:val="ru-RU"/>
              </w:rPr>
              <w:t>Зайчик</w:t>
            </w:r>
            <w:r>
              <w:rPr>
                <w:rFonts w:hint="default"/>
                <w:sz w:val="24"/>
                <w:lang w:val="ru-RU"/>
              </w:rPr>
              <w:t>.</w:t>
            </w:r>
          </w:p>
        </w:tc>
        <w:tc>
          <w:tcPr>
            <w:tcW w:w="1112" w:type="dxa"/>
          </w:tcPr>
          <w:p>
            <w:pPr>
              <w:pStyle w:val="15"/>
              <w:spacing w:line="264" w:lineRule="exact"/>
              <w:ind w:left="495"/>
              <w:rPr>
                <w:sz w:val="24"/>
              </w:rPr>
            </w:pPr>
            <w:r>
              <w:rPr>
                <w:sz w:val="24"/>
              </w:rPr>
              <w:t>1</w:t>
            </w:r>
          </w:p>
        </w:tc>
        <w:tc>
          <w:tcPr>
            <w:tcW w:w="4004" w:type="dxa"/>
            <w:vMerge w:val="continue"/>
          </w:tcPr>
          <w:p>
            <w:pPr>
              <w:pStyle w:val="15"/>
              <w:spacing w:line="264"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6" w:type="dxa"/>
          </w:tcPr>
          <w:p>
            <w:pPr>
              <w:pStyle w:val="15"/>
              <w:spacing w:line="268" w:lineRule="exact"/>
              <w:ind w:left="220" w:right="216"/>
              <w:jc w:val="center"/>
              <w:rPr>
                <w:sz w:val="24"/>
              </w:rPr>
            </w:pPr>
            <w:r>
              <w:rPr>
                <w:spacing w:val="-5"/>
                <w:sz w:val="24"/>
              </w:rPr>
              <w:t>12</w:t>
            </w:r>
          </w:p>
        </w:tc>
        <w:tc>
          <w:tcPr>
            <w:tcW w:w="4681" w:type="dxa"/>
          </w:tcPr>
          <w:p>
            <w:pPr>
              <w:pStyle w:val="15"/>
              <w:spacing w:line="268" w:lineRule="exact"/>
              <w:ind w:left="107"/>
              <w:rPr>
                <w:rFonts w:hint="default"/>
                <w:sz w:val="24"/>
                <w:lang w:val="ru-RU"/>
              </w:rPr>
            </w:pPr>
            <w:r>
              <w:rPr>
                <w:sz w:val="24"/>
                <w:lang w:val="ru-RU"/>
              </w:rPr>
              <w:t>Теремок</w:t>
            </w:r>
            <w:r>
              <w:rPr>
                <w:rFonts w:hint="default"/>
                <w:sz w:val="24"/>
                <w:lang w:val="ru-RU"/>
              </w:rPr>
              <w:t>.</w:t>
            </w:r>
          </w:p>
        </w:tc>
        <w:tc>
          <w:tcPr>
            <w:tcW w:w="1112" w:type="dxa"/>
          </w:tcPr>
          <w:p>
            <w:pPr>
              <w:pStyle w:val="15"/>
              <w:spacing w:line="268" w:lineRule="exact"/>
              <w:ind w:left="495"/>
              <w:rPr>
                <w:sz w:val="24"/>
              </w:rPr>
            </w:pPr>
            <w:r>
              <w:rPr>
                <w:sz w:val="24"/>
              </w:rPr>
              <w:t>1</w:t>
            </w:r>
          </w:p>
        </w:tc>
        <w:tc>
          <w:tcPr>
            <w:tcW w:w="4004" w:type="dxa"/>
            <w:vMerge w:val="restart"/>
          </w:tcPr>
          <w:p>
            <w:pPr>
              <w:pStyle w:val="15"/>
              <w:spacing w:line="268" w:lineRule="exact"/>
              <w:ind w:left="108"/>
              <w:jc w:val="center"/>
              <w:rPr>
                <w:rFonts w:hint="default"/>
                <w:sz w:val="24"/>
                <w:lang w:val="ru-RU"/>
              </w:rPr>
            </w:pPr>
            <w:r>
              <w:rPr>
                <w:sz w:val="24"/>
                <w:lang w:val="ru-RU"/>
              </w:rPr>
              <w:t>Февраль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716" w:type="dxa"/>
          </w:tcPr>
          <w:p>
            <w:pPr>
              <w:pStyle w:val="15"/>
              <w:spacing w:line="264" w:lineRule="exact"/>
              <w:ind w:left="220" w:right="216"/>
              <w:jc w:val="center"/>
              <w:rPr>
                <w:sz w:val="24"/>
              </w:rPr>
            </w:pPr>
            <w:r>
              <w:rPr>
                <w:spacing w:val="-5"/>
                <w:sz w:val="24"/>
              </w:rPr>
              <w:t>13</w:t>
            </w:r>
          </w:p>
        </w:tc>
        <w:tc>
          <w:tcPr>
            <w:tcW w:w="4681" w:type="dxa"/>
          </w:tcPr>
          <w:p>
            <w:pPr>
              <w:pStyle w:val="15"/>
              <w:spacing w:line="264" w:lineRule="exact"/>
              <w:ind w:left="107"/>
              <w:rPr>
                <w:rFonts w:hint="default"/>
                <w:sz w:val="24"/>
                <w:lang w:val="ru-RU"/>
              </w:rPr>
            </w:pPr>
            <w:r>
              <w:rPr>
                <w:sz w:val="24"/>
                <w:lang w:val="ru-RU"/>
              </w:rPr>
              <w:t>Самолет</w:t>
            </w:r>
            <w:r>
              <w:rPr>
                <w:rFonts w:hint="default"/>
                <w:sz w:val="24"/>
                <w:lang w:val="ru-RU"/>
              </w:rPr>
              <w:t>.</w:t>
            </w:r>
          </w:p>
        </w:tc>
        <w:tc>
          <w:tcPr>
            <w:tcW w:w="1112" w:type="dxa"/>
          </w:tcPr>
          <w:p>
            <w:pPr>
              <w:pStyle w:val="15"/>
              <w:spacing w:line="264" w:lineRule="exact"/>
              <w:ind w:left="495"/>
              <w:rPr>
                <w:sz w:val="24"/>
              </w:rPr>
            </w:pPr>
            <w:r>
              <w:rPr>
                <w:sz w:val="24"/>
              </w:rPr>
              <w:t>1</w:t>
            </w:r>
          </w:p>
        </w:tc>
        <w:tc>
          <w:tcPr>
            <w:tcW w:w="4004" w:type="dxa"/>
            <w:vMerge w:val="continue"/>
          </w:tcPr>
          <w:p>
            <w:pPr>
              <w:pStyle w:val="15"/>
              <w:spacing w:line="264"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6" w:type="dxa"/>
          </w:tcPr>
          <w:p>
            <w:pPr>
              <w:pStyle w:val="15"/>
              <w:spacing w:line="268" w:lineRule="exact"/>
              <w:ind w:left="220" w:right="216"/>
              <w:jc w:val="center"/>
              <w:rPr>
                <w:sz w:val="24"/>
              </w:rPr>
            </w:pPr>
            <w:r>
              <w:rPr>
                <w:spacing w:val="-5"/>
                <w:sz w:val="24"/>
              </w:rPr>
              <w:t>14</w:t>
            </w:r>
          </w:p>
        </w:tc>
        <w:tc>
          <w:tcPr>
            <w:tcW w:w="4681" w:type="dxa"/>
          </w:tcPr>
          <w:p>
            <w:pPr>
              <w:pStyle w:val="15"/>
              <w:spacing w:line="268" w:lineRule="exact"/>
              <w:ind w:left="107"/>
              <w:rPr>
                <w:rFonts w:hint="default"/>
                <w:sz w:val="24"/>
                <w:lang w:val="ru-RU"/>
              </w:rPr>
            </w:pPr>
            <w:r>
              <w:rPr>
                <w:rFonts w:hint="default"/>
                <w:sz w:val="24"/>
                <w:lang w:val="ru-RU"/>
              </w:rPr>
              <w:t>Кулон для мамы.</w:t>
            </w:r>
          </w:p>
        </w:tc>
        <w:tc>
          <w:tcPr>
            <w:tcW w:w="1112" w:type="dxa"/>
          </w:tcPr>
          <w:p>
            <w:pPr>
              <w:pStyle w:val="15"/>
              <w:spacing w:line="268" w:lineRule="exact"/>
              <w:ind w:left="495"/>
              <w:rPr>
                <w:sz w:val="24"/>
              </w:rPr>
            </w:pPr>
            <w:r>
              <w:rPr>
                <w:sz w:val="24"/>
              </w:rPr>
              <w:t>1</w:t>
            </w:r>
          </w:p>
        </w:tc>
        <w:tc>
          <w:tcPr>
            <w:tcW w:w="4004" w:type="dxa"/>
            <w:vMerge w:val="restart"/>
          </w:tcPr>
          <w:p>
            <w:pPr>
              <w:pStyle w:val="15"/>
              <w:spacing w:line="268" w:lineRule="exact"/>
              <w:ind w:left="108"/>
              <w:jc w:val="center"/>
              <w:rPr>
                <w:rFonts w:hint="default"/>
                <w:sz w:val="24"/>
                <w:lang w:val="ru-RU"/>
              </w:rPr>
            </w:pPr>
            <w:r>
              <w:rPr>
                <w:sz w:val="24"/>
                <w:lang w:val="ru-RU"/>
              </w:rPr>
              <w:t>Март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716" w:type="dxa"/>
          </w:tcPr>
          <w:p>
            <w:pPr>
              <w:pStyle w:val="15"/>
              <w:spacing w:line="264" w:lineRule="exact"/>
              <w:ind w:left="220" w:right="216"/>
              <w:jc w:val="center"/>
              <w:rPr>
                <w:sz w:val="24"/>
              </w:rPr>
            </w:pPr>
            <w:r>
              <w:rPr>
                <w:spacing w:val="-5"/>
                <w:sz w:val="24"/>
              </w:rPr>
              <w:t>15</w:t>
            </w:r>
          </w:p>
        </w:tc>
        <w:tc>
          <w:tcPr>
            <w:tcW w:w="4681" w:type="dxa"/>
          </w:tcPr>
          <w:p>
            <w:pPr>
              <w:pStyle w:val="15"/>
              <w:spacing w:line="264" w:lineRule="exact"/>
              <w:ind w:left="107"/>
              <w:rPr>
                <w:rFonts w:hint="default"/>
                <w:sz w:val="24"/>
                <w:lang w:val="ru-RU"/>
              </w:rPr>
            </w:pPr>
            <w:r>
              <w:rPr>
                <w:sz w:val="24"/>
                <w:lang w:val="ru-RU"/>
              </w:rPr>
              <w:t>Цветик</w:t>
            </w:r>
            <w:r>
              <w:rPr>
                <w:rFonts w:hint="default"/>
                <w:sz w:val="24"/>
                <w:lang w:val="ru-RU"/>
              </w:rPr>
              <w:t>-семицветик.</w:t>
            </w:r>
          </w:p>
        </w:tc>
        <w:tc>
          <w:tcPr>
            <w:tcW w:w="1112" w:type="dxa"/>
          </w:tcPr>
          <w:p>
            <w:pPr>
              <w:pStyle w:val="15"/>
              <w:spacing w:line="264" w:lineRule="exact"/>
              <w:ind w:left="495"/>
              <w:rPr>
                <w:sz w:val="24"/>
              </w:rPr>
            </w:pPr>
            <w:r>
              <w:rPr>
                <w:sz w:val="24"/>
              </w:rPr>
              <w:t>1</w:t>
            </w:r>
          </w:p>
        </w:tc>
        <w:tc>
          <w:tcPr>
            <w:tcW w:w="4004" w:type="dxa"/>
            <w:vMerge w:val="continue"/>
          </w:tcPr>
          <w:p>
            <w:pPr>
              <w:pStyle w:val="15"/>
              <w:spacing w:line="264"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16" w:type="dxa"/>
          </w:tcPr>
          <w:p>
            <w:pPr>
              <w:pStyle w:val="15"/>
              <w:spacing w:line="268" w:lineRule="exact"/>
              <w:ind w:left="220" w:right="216"/>
              <w:jc w:val="center"/>
              <w:rPr>
                <w:sz w:val="24"/>
              </w:rPr>
            </w:pPr>
            <w:r>
              <w:rPr>
                <w:spacing w:val="-5"/>
                <w:sz w:val="24"/>
              </w:rPr>
              <w:t>16</w:t>
            </w:r>
          </w:p>
        </w:tc>
        <w:tc>
          <w:tcPr>
            <w:tcW w:w="4681" w:type="dxa"/>
          </w:tcPr>
          <w:p>
            <w:pPr>
              <w:pStyle w:val="15"/>
              <w:spacing w:line="276" w:lineRule="auto"/>
              <w:ind w:left="107"/>
              <w:rPr>
                <w:rFonts w:hint="default"/>
                <w:sz w:val="24"/>
                <w:lang w:val="ru-RU"/>
              </w:rPr>
            </w:pPr>
            <w:r>
              <w:rPr>
                <w:sz w:val="24"/>
                <w:lang w:val="ru-RU"/>
              </w:rPr>
              <w:t>Цветные</w:t>
            </w:r>
            <w:r>
              <w:rPr>
                <w:rFonts w:hint="default"/>
                <w:sz w:val="24"/>
                <w:lang w:val="ru-RU"/>
              </w:rPr>
              <w:t xml:space="preserve"> зонтики.</w:t>
            </w:r>
          </w:p>
        </w:tc>
        <w:tc>
          <w:tcPr>
            <w:tcW w:w="1112" w:type="dxa"/>
          </w:tcPr>
          <w:p>
            <w:pPr>
              <w:pStyle w:val="15"/>
              <w:spacing w:line="268" w:lineRule="exact"/>
              <w:ind w:left="495"/>
              <w:rPr>
                <w:sz w:val="24"/>
              </w:rPr>
            </w:pPr>
            <w:r>
              <w:rPr>
                <w:sz w:val="24"/>
              </w:rPr>
              <w:t>1</w:t>
            </w:r>
          </w:p>
        </w:tc>
        <w:tc>
          <w:tcPr>
            <w:tcW w:w="4004" w:type="dxa"/>
            <w:vMerge w:val="restart"/>
            <w:vAlign w:val="top"/>
          </w:tcPr>
          <w:p>
            <w:pPr>
              <w:pStyle w:val="15"/>
              <w:spacing w:line="268" w:lineRule="exact"/>
              <w:ind w:left="108"/>
              <w:jc w:val="center"/>
              <w:rPr>
                <w:rFonts w:hint="default"/>
                <w:sz w:val="24"/>
                <w:lang w:val="ru-RU"/>
              </w:rPr>
            </w:pPr>
            <w:r>
              <w:rPr>
                <w:sz w:val="24"/>
                <w:lang w:val="ru-RU"/>
              </w:rPr>
              <w:t>Апрель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6" w:type="dxa"/>
          </w:tcPr>
          <w:p>
            <w:pPr>
              <w:pStyle w:val="15"/>
              <w:spacing w:line="268" w:lineRule="exact"/>
              <w:ind w:left="220" w:right="216"/>
              <w:jc w:val="center"/>
              <w:rPr>
                <w:sz w:val="24"/>
              </w:rPr>
            </w:pPr>
            <w:r>
              <w:rPr>
                <w:spacing w:val="-5"/>
                <w:sz w:val="24"/>
              </w:rPr>
              <w:t>17</w:t>
            </w:r>
          </w:p>
        </w:tc>
        <w:tc>
          <w:tcPr>
            <w:tcW w:w="4681" w:type="dxa"/>
          </w:tcPr>
          <w:p>
            <w:pPr>
              <w:pStyle w:val="15"/>
              <w:spacing w:line="268" w:lineRule="exact"/>
              <w:ind w:left="107"/>
              <w:rPr>
                <w:rFonts w:hint="default"/>
                <w:sz w:val="24"/>
                <w:lang w:val="ru-RU"/>
              </w:rPr>
            </w:pPr>
            <w:r>
              <w:rPr>
                <w:rFonts w:hint="default"/>
                <w:sz w:val="24"/>
                <w:lang w:val="ru-RU"/>
              </w:rPr>
              <w:t>Пасхальное яйцо.</w:t>
            </w:r>
          </w:p>
        </w:tc>
        <w:tc>
          <w:tcPr>
            <w:tcW w:w="1112" w:type="dxa"/>
          </w:tcPr>
          <w:p>
            <w:pPr>
              <w:pStyle w:val="15"/>
              <w:spacing w:line="268" w:lineRule="exact"/>
              <w:ind w:left="495"/>
              <w:rPr>
                <w:sz w:val="24"/>
              </w:rPr>
            </w:pPr>
            <w:r>
              <w:rPr>
                <w:sz w:val="24"/>
              </w:rPr>
              <w:t>1</w:t>
            </w:r>
          </w:p>
        </w:tc>
        <w:tc>
          <w:tcPr>
            <w:tcW w:w="4004" w:type="dxa"/>
            <w:vMerge w:val="continue"/>
            <w:vAlign w:val="top"/>
          </w:tcPr>
          <w:p>
            <w:pPr>
              <w:pStyle w:val="15"/>
              <w:spacing w:line="268" w:lineRule="exact"/>
              <w:ind w:left="108"/>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716" w:type="dxa"/>
          </w:tcPr>
          <w:p>
            <w:pPr>
              <w:pStyle w:val="15"/>
              <w:spacing w:line="264" w:lineRule="exact"/>
              <w:ind w:left="220" w:right="216"/>
              <w:jc w:val="center"/>
              <w:rPr>
                <w:sz w:val="24"/>
              </w:rPr>
            </w:pPr>
            <w:r>
              <w:rPr>
                <w:spacing w:val="-5"/>
                <w:sz w:val="24"/>
              </w:rPr>
              <w:t>18</w:t>
            </w:r>
          </w:p>
        </w:tc>
        <w:tc>
          <w:tcPr>
            <w:tcW w:w="4681" w:type="dxa"/>
          </w:tcPr>
          <w:p>
            <w:pPr>
              <w:pStyle w:val="15"/>
              <w:spacing w:line="278" w:lineRule="auto"/>
              <w:ind w:left="107"/>
              <w:rPr>
                <w:rFonts w:hint="default"/>
                <w:sz w:val="24"/>
                <w:lang w:val="ru-RU"/>
              </w:rPr>
            </w:pPr>
            <w:r>
              <w:rPr>
                <w:sz w:val="24"/>
                <w:lang w:val="ru-RU"/>
              </w:rPr>
              <w:t>Пирамида</w:t>
            </w:r>
            <w:r>
              <w:rPr>
                <w:rFonts w:hint="default"/>
                <w:sz w:val="24"/>
                <w:lang w:val="ru-RU"/>
              </w:rPr>
              <w:t>.</w:t>
            </w:r>
          </w:p>
        </w:tc>
        <w:tc>
          <w:tcPr>
            <w:tcW w:w="1112" w:type="dxa"/>
          </w:tcPr>
          <w:p>
            <w:pPr>
              <w:pStyle w:val="15"/>
              <w:spacing w:line="264" w:lineRule="exact"/>
              <w:ind w:left="495"/>
              <w:rPr>
                <w:sz w:val="24"/>
              </w:rPr>
            </w:pPr>
            <w:r>
              <w:rPr>
                <w:sz w:val="24"/>
              </w:rPr>
              <w:t>1</w:t>
            </w:r>
          </w:p>
        </w:tc>
        <w:tc>
          <w:tcPr>
            <w:tcW w:w="4004" w:type="dxa"/>
            <w:vMerge w:val="restart"/>
          </w:tcPr>
          <w:p>
            <w:pPr>
              <w:pStyle w:val="15"/>
              <w:spacing w:line="264" w:lineRule="exact"/>
              <w:ind w:left="108"/>
              <w:jc w:val="center"/>
              <w:rPr>
                <w:rFonts w:hint="default"/>
                <w:sz w:val="24"/>
                <w:lang w:val="ru-RU"/>
              </w:rPr>
            </w:pPr>
            <w:r>
              <w:rPr>
                <w:sz w:val="24"/>
                <w:lang w:val="ru-RU"/>
              </w:rPr>
              <w:t>Май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6" w:type="dxa"/>
          </w:tcPr>
          <w:p>
            <w:pPr>
              <w:pStyle w:val="15"/>
              <w:ind w:left="0"/>
              <w:rPr>
                <w:sz w:val="24"/>
              </w:rPr>
            </w:pPr>
          </w:p>
        </w:tc>
        <w:tc>
          <w:tcPr>
            <w:tcW w:w="4681" w:type="dxa"/>
          </w:tcPr>
          <w:p>
            <w:pPr>
              <w:pStyle w:val="15"/>
              <w:spacing w:line="272" w:lineRule="exact"/>
              <w:ind w:left="107"/>
              <w:rPr>
                <w:b/>
                <w:sz w:val="24"/>
              </w:rPr>
            </w:pPr>
            <w:r>
              <w:rPr>
                <w:b/>
                <w:sz w:val="24"/>
              </w:rPr>
              <w:t>Количество</w:t>
            </w:r>
            <w:r>
              <w:rPr>
                <w:b/>
                <w:spacing w:val="-10"/>
                <w:sz w:val="24"/>
              </w:rPr>
              <w:t xml:space="preserve"> </w:t>
            </w:r>
            <w:r>
              <w:rPr>
                <w:b/>
                <w:spacing w:val="-2"/>
                <w:sz w:val="24"/>
              </w:rPr>
              <w:t>часов</w:t>
            </w:r>
          </w:p>
        </w:tc>
        <w:tc>
          <w:tcPr>
            <w:tcW w:w="1112" w:type="dxa"/>
          </w:tcPr>
          <w:p>
            <w:pPr>
              <w:pStyle w:val="15"/>
              <w:spacing w:line="272" w:lineRule="exact"/>
              <w:ind w:left="435"/>
              <w:rPr>
                <w:b/>
                <w:sz w:val="24"/>
              </w:rPr>
            </w:pPr>
            <w:r>
              <w:rPr>
                <w:b/>
                <w:spacing w:val="-5"/>
                <w:sz w:val="24"/>
              </w:rPr>
              <w:t>18</w:t>
            </w:r>
          </w:p>
        </w:tc>
        <w:tc>
          <w:tcPr>
            <w:tcW w:w="4004" w:type="dxa"/>
            <w:vMerge w:val="continue"/>
          </w:tcPr>
          <w:p>
            <w:pPr>
              <w:pStyle w:val="15"/>
              <w:ind w:left="0"/>
              <w:rPr>
                <w:sz w:val="24"/>
              </w:rPr>
            </w:pPr>
          </w:p>
        </w:tc>
      </w:tr>
    </w:tbl>
    <w:p>
      <w:pPr>
        <w:pStyle w:val="7"/>
        <w:ind w:left="0"/>
        <w:rPr>
          <w:b/>
          <w:sz w:val="20"/>
        </w:rPr>
      </w:pPr>
    </w:p>
    <w:p>
      <w:pPr>
        <w:pStyle w:val="7"/>
        <w:ind w:left="0"/>
        <w:rPr>
          <w:b/>
          <w:sz w:val="20"/>
        </w:rPr>
      </w:pPr>
    </w:p>
    <w:p>
      <w:pPr>
        <w:spacing w:before="90" w:after="5"/>
        <w:ind w:left="3261" w:right="3137" w:firstLine="0"/>
        <w:jc w:val="center"/>
        <w:rPr>
          <w:b/>
          <w:sz w:val="24"/>
        </w:rPr>
      </w:pPr>
      <w:r>
        <w:rPr>
          <w:b/>
          <w:spacing w:val="-2"/>
          <w:sz w:val="24"/>
        </w:rPr>
        <w:t>Аппликация</w:t>
      </w: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3593"/>
        <w:gridCol w:w="1548"/>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664" w:type="dxa"/>
          </w:tcPr>
          <w:p>
            <w:pPr>
              <w:pStyle w:val="15"/>
              <w:spacing w:line="271" w:lineRule="exact"/>
              <w:ind w:left="0" w:right="199"/>
              <w:jc w:val="right"/>
              <w:rPr>
                <w:b/>
                <w:sz w:val="24"/>
              </w:rPr>
            </w:pPr>
            <w:r>
              <w:rPr>
                <w:b/>
                <w:sz w:val="24"/>
              </w:rPr>
              <w:t>№</w:t>
            </w:r>
          </w:p>
        </w:tc>
        <w:tc>
          <w:tcPr>
            <w:tcW w:w="3593" w:type="dxa"/>
          </w:tcPr>
          <w:p>
            <w:pPr>
              <w:pStyle w:val="15"/>
              <w:spacing w:line="271" w:lineRule="exact"/>
              <w:ind w:left="1471" w:right="1469"/>
              <w:jc w:val="center"/>
              <w:rPr>
                <w:b/>
                <w:sz w:val="24"/>
              </w:rPr>
            </w:pPr>
            <w:r>
              <w:rPr>
                <w:b/>
                <w:spacing w:val="-4"/>
                <w:sz w:val="24"/>
              </w:rPr>
              <w:t>Темы</w:t>
            </w:r>
          </w:p>
        </w:tc>
        <w:tc>
          <w:tcPr>
            <w:tcW w:w="1548" w:type="dxa"/>
          </w:tcPr>
          <w:p>
            <w:pPr>
              <w:pStyle w:val="15"/>
              <w:ind w:left="466" w:right="377" w:hanging="72"/>
              <w:rPr>
                <w:b/>
                <w:sz w:val="24"/>
              </w:rPr>
            </w:pPr>
            <w:r>
              <w:rPr>
                <w:b/>
                <w:spacing w:val="-2"/>
                <w:sz w:val="24"/>
              </w:rPr>
              <w:t>Кол-во часов</w:t>
            </w:r>
          </w:p>
        </w:tc>
        <w:tc>
          <w:tcPr>
            <w:tcW w:w="4264" w:type="dxa"/>
          </w:tcPr>
          <w:p>
            <w:pPr>
              <w:pStyle w:val="15"/>
              <w:spacing w:line="271" w:lineRule="exact"/>
              <w:ind w:left="0" w:leftChars="0" w:firstLine="1801" w:firstLineChars="750"/>
              <w:rPr>
                <w:rFonts w:hint="default"/>
                <w:b/>
                <w:sz w:val="24"/>
                <w:lang w:val="ru-RU"/>
              </w:rPr>
            </w:pPr>
            <w:r>
              <w:rPr>
                <w:b/>
                <w:sz w:val="24"/>
                <w:lang w:val="ru-RU"/>
              </w:rPr>
              <w:t>Месяц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64" w:type="dxa"/>
          </w:tcPr>
          <w:p>
            <w:pPr>
              <w:pStyle w:val="15"/>
              <w:spacing w:line="267" w:lineRule="exact"/>
              <w:ind w:left="0" w:right="262"/>
              <w:jc w:val="right"/>
              <w:rPr>
                <w:sz w:val="24"/>
              </w:rPr>
            </w:pPr>
            <w:r>
              <w:rPr>
                <w:sz w:val="24"/>
              </w:rPr>
              <w:t>1</w:t>
            </w:r>
          </w:p>
        </w:tc>
        <w:tc>
          <w:tcPr>
            <w:tcW w:w="3593" w:type="dxa"/>
          </w:tcPr>
          <w:p>
            <w:pPr>
              <w:pStyle w:val="15"/>
              <w:spacing w:line="267" w:lineRule="exact"/>
              <w:ind w:left="107"/>
              <w:rPr>
                <w:rFonts w:hint="default"/>
                <w:sz w:val="24"/>
                <w:lang w:val="ru-RU"/>
              </w:rPr>
            </w:pPr>
            <w:r>
              <w:rPr>
                <w:sz w:val="24"/>
                <w:lang w:val="ru-RU"/>
              </w:rPr>
              <w:t>Букет</w:t>
            </w:r>
            <w:r>
              <w:rPr>
                <w:rFonts w:hint="default"/>
                <w:sz w:val="24"/>
                <w:lang w:val="ru-RU"/>
              </w:rPr>
              <w:t xml:space="preserve"> в вазе.</w:t>
            </w:r>
          </w:p>
        </w:tc>
        <w:tc>
          <w:tcPr>
            <w:tcW w:w="1548" w:type="dxa"/>
          </w:tcPr>
          <w:p>
            <w:pPr>
              <w:pStyle w:val="15"/>
              <w:spacing w:line="267" w:lineRule="exact"/>
              <w:ind w:left="5"/>
              <w:jc w:val="center"/>
              <w:rPr>
                <w:sz w:val="24"/>
              </w:rPr>
            </w:pPr>
            <w:r>
              <w:rPr>
                <w:sz w:val="24"/>
              </w:rPr>
              <w:t>1</w:t>
            </w:r>
          </w:p>
        </w:tc>
        <w:tc>
          <w:tcPr>
            <w:tcW w:w="4264" w:type="dxa"/>
            <w:vMerge w:val="restart"/>
          </w:tcPr>
          <w:p>
            <w:pPr>
              <w:pStyle w:val="15"/>
              <w:spacing w:line="267" w:lineRule="exact"/>
              <w:ind w:left="111"/>
              <w:jc w:val="center"/>
              <w:rPr>
                <w:rFonts w:hint="default"/>
                <w:sz w:val="24"/>
                <w:lang w:val="ru-RU"/>
              </w:rPr>
            </w:pPr>
            <w:r>
              <w:rPr>
                <w:rFonts w:hint="default"/>
                <w:sz w:val="24"/>
                <w:lang w:val="ru-RU"/>
              </w:rPr>
              <w:t>Сентябрь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64" w:type="dxa"/>
          </w:tcPr>
          <w:p>
            <w:pPr>
              <w:pStyle w:val="15"/>
              <w:spacing w:line="271" w:lineRule="exact"/>
              <w:ind w:left="0" w:right="262"/>
              <w:jc w:val="right"/>
              <w:rPr>
                <w:sz w:val="24"/>
              </w:rPr>
            </w:pPr>
            <w:r>
              <w:rPr>
                <w:sz w:val="24"/>
              </w:rPr>
              <w:t>2</w:t>
            </w:r>
          </w:p>
        </w:tc>
        <w:tc>
          <w:tcPr>
            <w:tcW w:w="3593" w:type="dxa"/>
          </w:tcPr>
          <w:p>
            <w:pPr>
              <w:pStyle w:val="15"/>
              <w:spacing w:line="271" w:lineRule="exact"/>
              <w:ind w:left="107"/>
              <w:rPr>
                <w:rFonts w:hint="default"/>
                <w:sz w:val="24"/>
                <w:lang w:val="ru-RU"/>
              </w:rPr>
            </w:pPr>
            <w:r>
              <w:rPr>
                <w:sz w:val="24"/>
                <w:lang w:val="ru-RU"/>
              </w:rPr>
              <w:t>Овощи</w:t>
            </w:r>
            <w:r>
              <w:rPr>
                <w:rFonts w:hint="default"/>
                <w:sz w:val="24"/>
                <w:lang w:val="ru-RU"/>
              </w:rPr>
              <w:t xml:space="preserve"> на тарелке.</w:t>
            </w:r>
          </w:p>
        </w:tc>
        <w:tc>
          <w:tcPr>
            <w:tcW w:w="1548" w:type="dxa"/>
          </w:tcPr>
          <w:p>
            <w:pPr>
              <w:pStyle w:val="15"/>
              <w:spacing w:line="271" w:lineRule="exact"/>
              <w:ind w:left="5"/>
              <w:jc w:val="center"/>
              <w:rPr>
                <w:sz w:val="24"/>
              </w:rPr>
            </w:pPr>
            <w:r>
              <w:rPr>
                <w:sz w:val="24"/>
              </w:rPr>
              <w:t>1</w:t>
            </w:r>
          </w:p>
        </w:tc>
        <w:tc>
          <w:tcPr>
            <w:tcW w:w="4264" w:type="dxa"/>
            <w:vMerge w:val="continue"/>
          </w:tcPr>
          <w:p>
            <w:pPr>
              <w:pStyle w:val="15"/>
              <w:spacing w:line="271" w:lineRule="exact"/>
              <w:ind w:left="111"/>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64" w:type="dxa"/>
          </w:tcPr>
          <w:p>
            <w:pPr>
              <w:pStyle w:val="15"/>
              <w:spacing w:line="267" w:lineRule="exact"/>
              <w:ind w:left="0" w:right="262"/>
              <w:jc w:val="right"/>
              <w:rPr>
                <w:sz w:val="24"/>
              </w:rPr>
            </w:pPr>
            <w:r>
              <w:rPr>
                <w:sz w:val="24"/>
              </w:rPr>
              <w:t>3</w:t>
            </w:r>
          </w:p>
        </w:tc>
        <w:tc>
          <w:tcPr>
            <w:tcW w:w="3593" w:type="dxa"/>
          </w:tcPr>
          <w:p>
            <w:pPr>
              <w:pStyle w:val="15"/>
              <w:spacing w:line="267" w:lineRule="exact"/>
              <w:ind w:left="107"/>
              <w:rPr>
                <w:rFonts w:hint="default"/>
                <w:sz w:val="24"/>
                <w:lang w:val="ru-RU"/>
              </w:rPr>
            </w:pPr>
            <w:r>
              <w:rPr>
                <w:sz w:val="24"/>
                <w:lang w:val="ru-RU"/>
              </w:rPr>
              <w:t>Фруктовый</w:t>
            </w:r>
            <w:r>
              <w:rPr>
                <w:rFonts w:hint="default"/>
                <w:sz w:val="24"/>
                <w:lang w:val="ru-RU"/>
              </w:rPr>
              <w:t xml:space="preserve"> ларек.</w:t>
            </w:r>
          </w:p>
        </w:tc>
        <w:tc>
          <w:tcPr>
            <w:tcW w:w="1548" w:type="dxa"/>
          </w:tcPr>
          <w:p>
            <w:pPr>
              <w:pStyle w:val="15"/>
              <w:spacing w:line="267" w:lineRule="exact"/>
              <w:ind w:left="5"/>
              <w:jc w:val="center"/>
              <w:rPr>
                <w:sz w:val="24"/>
              </w:rPr>
            </w:pPr>
            <w:r>
              <w:rPr>
                <w:sz w:val="24"/>
              </w:rPr>
              <w:t>1</w:t>
            </w:r>
          </w:p>
        </w:tc>
        <w:tc>
          <w:tcPr>
            <w:tcW w:w="4264" w:type="dxa"/>
            <w:vMerge w:val="restart"/>
          </w:tcPr>
          <w:p>
            <w:pPr>
              <w:pStyle w:val="15"/>
              <w:spacing w:line="267" w:lineRule="exact"/>
              <w:ind w:left="111"/>
              <w:jc w:val="center"/>
              <w:rPr>
                <w:rFonts w:hint="default"/>
                <w:sz w:val="24"/>
                <w:lang w:val="ru-RU"/>
              </w:rPr>
            </w:pPr>
            <w:r>
              <w:rPr>
                <w:sz w:val="24"/>
                <w:lang w:val="ru-RU"/>
              </w:rPr>
              <w:t>Октябрь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64" w:type="dxa"/>
          </w:tcPr>
          <w:p>
            <w:pPr>
              <w:pStyle w:val="15"/>
              <w:spacing w:line="271" w:lineRule="exact"/>
              <w:ind w:left="0" w:right="262"/>
              <w:jc w:val="right"/>
              <w:rPr>
                <w:sz w:val="24"/>
              </w:rPr>
            </w:pPr>
            <w:r>
              <w:rPr>
                <w:sz w:val="24"/>
              </w:rPr>
              <w:t>4</w:t>
            </w:r>
          </w:p>
        </w:tc>
        <w:tc>
          <w:tcPr>
            <w:tcW w:w="3593" w:type="dxa"/>
          </w:tcPr>
          <w:p>
            <w:pPr>
              <w:pStyle w:val="15"/>
              <w:spacing w:line="271" w:lineRule="exact"/>
              <w:rPr>
                <w:rFonts w:hint="default"/>
                <w:sz w:val="24"/>
                <w:lang w:val="ru-RU"/>
              </w:rPr>
            </w:pPr>
            <w:r>
              <w:rPr>
                <w:sz w:val="24"/>
                <w:lang w:val="ru-RU"/>
              </w:rPr>
              <w:t>Дерево</w:t>
            </w:r>
            <w:r>
              <w:rPr>
                <w:rFonts w:hint="default"/>
                <w:sz w:val="24"/>
                <w:lang w:val="ru-RU"/>
              </w:rPr>
              <w:t>.</w:t>
            </w:r>
          </w:p>
        </w:tc>
        <w:tc>
          <w:tcPr>
            <w:tcW w:w="1548" w:type="dxa"/>
          </w:tcPr>
          <w:p>
            <w:pPr>
              <w:pStyle w:val="15"/>
              <w:spacing w:line="271" w:lineRule="exact"/>
              <w:ind w:left="5"/>
              <w:jc w:val="center"/>
              <w:rPr>
                <w:sz w:val="24"/>
              </w:rPr>
            </w:pPr>
            <w:r>
              <w:rPr>
                <w:sz w:val="24"/>
              </w:rPr>
              <w:t>1</w:t>
            </w:r>
          </w:p>
        </w:tc>
        <w:tc>
          <w:tcPr>
            <w:tcW w:w="4264" w:type="dxa"/>
            <w:vMerge w:val="continue"/>
          </w:tcPr>
          <w:p>
            <w:pPr>
              <w:pStyle w:val="15"/>
              <w:spacing w:line="271" w:lineRule="exact"/>
              <w:ind w:left="111"/>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664" w:type="dxa"/>
          </w:tcPr>
          <w:p>
            <w:pPr>
              <w:pStyle w:val="15"/>
              <w:spacing w:line="271" w:lineRule="exact"/>
              <w:ind w:left="0" w:right="262"/>
              <w:jc w:val="right"/>
              <w:rPr>
                <w:sz w:val="24"/>
              </w:rPr>
            </w:pPr>
            <w:r>
              <w:rPr>
                <w:sz w:val="24"/>
              </w:rPr>
              <w:t>5</w:t>
            </w:r>
          </w:p>
        </w:tc>
        <w:tc>
          <w:tcPr>
            <w:tcW w:w="3593" w:type="dxa"/>
          </w:tcPr>
          <w:p>
            <w:pPr>
              <w:pStyle w:val="15"/>
              <w:ind w:left="107" w:right="77"/>
              <w:rPr>
                <w:rFonts w:hint="default"/>
                <w:sz w:val="24"/>
                <w:lang w:val="ru-RU"/>
              </w:rPr>
            </w:pPr>
            <w:r>
              <w:rPr>
                <w:sz w:val="24"/>
                <w:lang w:val="ru-RU"/>
              </w:rPr>
              <w:t>Полоски</w:t>
            </w:r>
            <w:r>
              <w:rPr>
                <w:rFonts w:hint="default"/>
                <w:sz w:val="24"/>
                <w:lang w:val="ru-RU"/>
              </w:rPr>
              <w:t xml:space="preserve"> на чашке.</w:t>
            </w:r>
          </w:p>
        </w:tc>
        <w:tc>
          <w:tcPr>
            <w:tcW w:w="1548" w:type="dxa"/>
          </w:tcPr>
          <w:p>
            <w:pPr>
              <w:pStyle w:val="15"/>
              <w:spacing w:line="271" w:lineRule="exact"/>
              <w:ind w:left="5"/>
              <w:jc w:val="center"/>
              <w:rPr>
                <w:sz w:val="24"/>
              </w:rPr>
            </w:pPr>
            <w:r>
              <w:rPr>
                <w:sz w:val="24"/>
              </w:rPr>
              <w:t>1</w:t>
            </w:r>
          </w:p>
        </w:tc>
        <w:tc>
          <w:tcPr>
            <w:tcW w:w="4264" w:type="dxa"/>
            <w:vMerge w:val="restart"/>
          </w:tcPr>
          <w:p>
            <w:pPr>
              <w:pStyle w:val="15"/>
              <w:spacing w:line="271" w:lineRule="exact"/>
              <w:ind w:left="111"/>
              <w:jc w:val="center"/>
              <w:rPr>
                <w:rFonts w:hint="default"/>
                <w:sz w:val="24"/>
                <w:lang w:val="ru-RU"/>
              </w:rPr>
            </w:pPr>
            <w:r>
              <w:rPr>
                <w:sz w:val="24"/>
                <w:lang w:val="ru-RU"/>
              </w:rPr>
              <w:t>Ноябрь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64" w:type="dxa"/>
          </w:tcPr>
          <w:p>
            <w:pPr>
              <w:pStyle w:val="15"/>
              <w:spacing w:line="267" w:lineRule="exact"/>
              <w:ind w:left="0" w:right="262"/>
              <w:jc w:val="right"/>
              <w:rPr>
                <w:sz w:val="24"/>
              </w:rPr>
            </w:pPr>
            <w:r>
              <w:rPr>
                <w:sz w:val="24"/>
              </w:rPr>
              <w:t>6</w:t>
            </w:r>
          </w:p>
        </w:tc>
        <w:tc>
          <w:tcPr>
            <w:tcW w:w="3593" w:type="dxa"/>
          </w:tcPr>
          <w:p>
            <w:pPr>
              <w:pStyle w:val="15"/>
              <w:spacing w:line="267" w:lineRule="exact"/>
              <w:ind w:left="107"/>
              <w:rPr>
                <w:rFonts w:hint="default"/>
                <w:sz w:val="24"/>
                <w:lang w:val="ru-RU"/>
              </w:rPr>
            </w:pPr>
            <w:r>
              <w:rPr>
                <w:sz w:val="24"/>
                <w:lang w:val="ru-RU"/>
              </w:rPr>
              <w:t>Мороженое</w:t>
            </w:r>
            <w:r>
              <w:rPr>
                <w:rFonts w:hint="default"/>
                <w:sz w:val="24"/>
                <w:lang w:val="ru-RU"/>
              </w:rPr>
              <w:t xml:space="preserve"> в стаканчик.</w:t>
            </w:r>
          </w:p>
        </w:tc>
        <w:tc>
          <w:tcPr>
            <w:tcW w:w="1548" w:type="dxa"/>
          </w:tcPr>
          <w:p>
            <w:pPr>
              <w:pStyle w:val="15"/>
              <w:spacing w:line="267" w:lineRule="exact"/>
              <w:ind w:left="5"/>
              <w:jc w:val="center"/>
              <w:rPr>
                <w:sz w:val="24"/>
              </w:rPr>
            </w:pPr>
            <w:r>
              <w:rPr>
                <w:sz w:val="24"/>
              </w:rPr>
              <w:t>1</w:t>
            </w:r>
          </w:p>
        </w:tc>
        <w:tc>
          <w:tcPr>
            <w:tcW w:w="4264" w:type="dxa"/>
            <w:vMerge w:val="continue"/>
          </w:tcPr>
          <w:p>
            <w:pPr>
              <w:pStyle w:val="15"/>
              <w:spacing w:line="267" w:lineRule="exact"/>
              <w:ind w:left="111"/>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64" w:type="dxa"/>
          </w:tcPr>
          <w:p>
            <w:pPr>
              <w:pStyle w:val="15"/>
              <w:spacing w:line="271" w:lineRule="exact"/>
              <w:ind w:left="0" w:right="262"/>
              <w:jc w:val="right"/>
              <w:rPr>
                <w:sz w:val="24"/>
              </w:rPr>
            </w:pPr>
            <w:r>
              <w:rPr>
                <w:sz w:val="24"/>
              </w:rPr>
              <w:t>7</w:t>
            </w:r>
          </w:p>
        </w:tc>
        <w:tc>
          <w:tcPr>
            <w:tcW w:w="3593" w:type="dxa"/>
          </w:tcPr>
          <w:p>
            <w:pPr>
              <w:pStyle w:val="15"/>
              <w:spacing w:line="271" w:lineRule="exact"/>
              <w:ind w:left="107"/>
              <w:rPr>
                <w:rFonts w:hint="default"/>
                <w:sz w:val="24"/>
                <w:lang w:val="ru-RU"/>
              </w:rPr>
            </w:pPr>
            <w:r>
              <w:rPr>
                <w:sz w:val="24"/>
                <w:lang w:val="ru-RU"/>
              </w:rPr>
              <w:t>Белая</w:t>
            </w:r>
            <w:r>
              <w:rPr>
                <w:rFonts w:hint="default"/>
                <w:sz w:val="24"/>
                <w:lang w:val="ru-RU"/>
              </w:rPr>
              <w:t xml:space="preserve"> Снежинка.</w:t>
            </w:r>
          </w:p>
        </w:tc>
        <w:tc>
          <w:tcPr>
            <w:tcW w:w="1548" w:type="dxa"/>
          </w:tcPr>
          <w:p>
            <w:pPr>
              <w:pStyle w:val="15"/>
              <w:spacing w:line="271" w:lineRule="exact"/>
              <w:ind w:left="5"/>
              <w:jc w:val="center"/>
              <w:rPr>
                <w:sz w:val="24"/>
              </w:rPr>
            </w:pPr>
            <w:r>
              <w:rPr>
                <w:sz w:val="24"/>
              </w:rPr>
              <w:t>1</w:t>
            </w:r>
          </w:p>
        </w:tc>
        <w:tc>
          <w:tcPr>
            <w:tcW w:w="4264" w:type="dxa"/>
            <w:vMerge w:val="restart"/>
          </w:tcPr>
          <w:p>
            <w:pPr>
              <w:pStyle w:val="15"/>
              <w:spacing w:line="271" w:lineRule="exact"/>
              <w:ind w:left="111"/>
              <w:jc w:val="center"/>
              <w:rPr>
                <w:rFonts w:hint="default"/>
                <w:sz w:val="24"/>
                <w:lang w:val="ru-RU"/>
              </w:rPr>
            </w:pPr>
            <w:r>
              <w:rPr>
                <w:sz w:val="24"/>
                <w:lang w:val="ru-RU"/>
              </w:rPr>
              <w:t>Декабрь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64" w:type="dxa"/>
          </w:tcPr>
          <w:p>
            <w:pPr>
              <w:pStyle w:val="15"/>
              <w:spacing w:line="267" w:lineRule="exact"/>
              <w:ind w:left="0" w:right="262"/>
              <w:jc w:val="right"/>
              <w:rPr>
                <w:sz w:val="24"/>
              </w:rPr>
            </w:pPr>
            <w:r>
              <w:rPr>
                <w:sz w:val="24"/>
              </w:rPr>
              <w:t>8</w:t>
            </w:r>
          </w:p>
        </w:tc>
        <w:tc>
          <w:tcPr>
            <w:tcW w:w="3593" w:type="dxa"/>
          </w:tcPr>
          <w:p>
            <w:pPr>
              <w:pStyle w:val="15"/>
              <w:spacing w:line="267" w:lineRule="exact"/>
              <w:ind w:left="0" w:leftChars="0" w:firstLine="0" w:firstLineChars="0"/>
              <w:rPr>
                <w:rFonts w:hint="default"/>
                <w:sz w:val="24"/>
                <w:lang w:val="ru-RU"/>
              </w:rPr>
            </w:pPr>
            <w:r>
              <w:rPr>
                <w:sz w:val="24"/>
                <w:lang w:val="ru-RU"/>
              </w:rPr>
              <w:t>Гирлянда</w:t>
            </w:r>
            <w:r>
              <w:rPr>
                <w:rFonts w:hint="default"/>
                <w:sz w:val="24"/>
                <w:lang w:val="ru-RU"/>
              </w:rPr>
              <w:t xml:space="preserve"> из флажков.</w:t>
            </w:r>
          </w:p>
        </w:tc>
        <w:tc>
          <w:tcPr>
            <w:tcW w:w="1548" w:type="dxa"/>
          </w:tcPr>
          <w:p>
            <w:pPr>
              <w:pStyle w:val="15"/>
              <w:spacing w:line="267" w:lineRule="exact"/>
              <w:ind w:left="5"/>
              <w:jc w:val="center"/>
              <w:rPr>
                <w:sz w:val="24"/>
              </w:rPr>
            </w:pPr>
            <w:r>
              <w:rPr>
                <w:sz w:val="24"/>
              </w:rPr>
              <w:t>1</w:t>
            </w:r>
          </w:p>
        </w:tc>
        <w:tc>
          <w:tcPr>
            <w:tcW w:w="4264" w:type="dxa"/>
            <w:vMerge w:val="continue"/>
          </w:tcPr>
          <w:p>
            <w:pPr>
              <w:pStyle w:val="15"/>
              <w:spacing w:line="267" w:lineRule="exact"/>
              <w:ind w:left="111"/>
              <w:rPr>
                <w:sz w:val="24"/>
              </w:rPr>
            </w:pPr>
          </w:p>
        </w:tc>
      </w:tr>
    </w:tbl>
    <w:p>
      <w:pPr>
        <w:spacing w:after="0" w:line="267" w:lineRule="exact"/>
        <w:rPr>
          <w:sz w:val="24"/>
        </w:rPr>
        <w:sectPr>
          <w:type w:val="continuous"/>
          <w:pgSz w:w="11910" w:h="16840"/>
          <w:pgMar w:top="1120" w:right="20" w:bottom="1180" w:left="740" w:header="0" w:footer="981" w:gutter="0"/>
          <w:cols w:space="720" w:num="1"/>
        </w:sectPr>
      </w:pPr>
    </w:p>
    <w:tbl>
      <w:tblPr>
        <w:tblStyle w:val="5"/>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4"/>
        <w:gridCol w:w="3593"/>
        <w:gridCol w:w="1548"/>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64" w:type="dxa"/>
          </w:tcPr>
          <w:p>
            <w:pPr>
              <w:pStyle w:val="15"/>
              <w:spacing w:line="268" w:lineRule="exact"/>
              <w:ind w:left="0" w:right="262"/>
              <w:jc w:val="right"/>
              <w:rPr>
                <w:sz w:val="24"/>
              </w:rPr>
            </w:pPr>
            <w:r>
              <w:rPr>
                <w:sz w:val="24"/>
              </w:rPr>
              <w:t>9</w:t>
            </w:r>
          </w:p>
        </w:tc>
        <w:tc>
          <w:tcPr>
            <w:tcW w:w="3593" w:type="dxa"/>
          </w:tcPr>
          <w:p>
            <w:pPr>
              <w:pStyle w:val="15"/>
              <w:spacing w:line="268" w:lineRule="exact"/>
              <w:ind w:left="0" w:leftChars="0" w:firstLine="0" w:firstLineChars="0"/>
              <w:rPr>
                <w:rFonts w:hint="default"/>
                <w:sz w:val="24"/>
                <w:lang w:val="ru-RU"/>
              </w:rPr>
            </w:pPr>
            <w:r>
              <w:rPr>
                <w:rFonts w:hint="default"/>
                <w:sz w:val="24"/>
                <w:lang w:val="ru-RU"/>
              </w:rPr>
              <w:t xml:space="preserve"> Елка из леса.</w:t>
            </w:r>
          </w:p>
        </w:tc>
        <w:tc>
          <w:tcPr>
            <w:tcW w:w="1548" w:type="dxa"/>
          </w:tcPr>
          <w:p>
            <w:pPr>
              <w:pStyle w:val="15"/>
              <w:spacing w:line="268" w:lineRule="exact"/>
              <w:ind w:left="5"/>
              <w:jc w:val="center"/>
              <w:rPr>
                <w:sz w:val="24"/>
              </w:rPr>
            </w:pPr>
            <w:r>
              <w:rPr>
                <w:sz w:val="24"/>
              </w:rPr>
              <w:t>1</w:t>
            </w:r>
          </w:p>
        </w:tc>
        <w:tc>
          <w:tcPr>
            <w:tcW w:w="4264" w:type="dxa"/>
            <w:vMerge w:val="restart"/>
          </w:tcPr>
          <w:p>
            <w:pPr>
              <w:pStyle w:val="15"/>
              <w:spacing w:line="268" w:lineRule="exact"/>
              <w:ind w:left="107"/>
              <w:jc w:val="center"/>
              <w:rPr>
                <w:rFonts w:hint="default"/>
                <w:sz w:val="24"/>
                <w:lang w:val="ru-RU"/>
              </w:rPr>
            </w:pPr>
            <w:r>
              <w:rPr>
                <w:rFonts w:hint="default"/>
                <w:sz w:val="24"/>
                <w:lang w:val="ru-RU"/>
              </w:rPr>
              <w:t>Январь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64" w:type="dxa"/>
          </w:tcPr>
          <w:p>
            <w:pPr>
              <w:pStyle w:val="15"/>
              <w:spacing w:line="264" w:lineRule="exact"/>
              <w:ind w:left="0" w:right="202"/>
              <w:jc w:val="right"/>
              <w:rPr>
                <w:sz w:val="24"/>
              </w:rPr>
            </w:pPr>
            <w:r>
              <w:rPr>
                <w:spacing w:val="-5"/>
                <w:sz w:val="24"/>
              </w:rPr>
              <w:t>10</w:t>
            </w:r>
          </w:p>
        </w:tc>
        <w:tc>
          <w:tcPr>
            <w:tcW w:w="3593" w:type="dxa"/>
          </w:tcPr>
          <w:p>
            <w:pPr>
              <w:pStyle w:val="15"/>
              <w:spacing w:line="264" w:lineRule="exact"/>
              <w:ind w:left="107"/>
              <w:rPr>
                <w:rFonts w:hint="default"/>
                <w:sz w:val="24"/>
                <w:lang w:val="ru-RU"/>
              </w:rPr>
            </w:pPr>
            <w:r>
              <w:rPr>
                <w:sz w:val="24"/>
                <w:lang w:val="ru-RU"/>
              </w:rPr>
              <w:t>Цыпленок</w:t>
            </w:r>
            <w:r>
              <w:rPr>
                <w:rFonts w:hint="default"/>
                <w:sz w:val="24"/>
                <w:lang w:val="ru-RU"/>
              </w:rPr>
              <w:t>.</w:t>
            </w:r>
          </w:p>
        </w:tc>
        <w:tc>
          <w:tcPr>
            <w:tcW w:w="1548" w:type="dxa"/>
          </w:tcPr>
          <w:p>
            <w:pPr>
              <w:pStyle w:val="15"/>
              <w:spacing w:line="264" w:lineRule="exact"/>
              <w:ind w:left="5"/>
              <w:jc w:val="center"/>
              <w:rPr>
                <w:sz w:val="24"/>
              </w:rPr>
            </w:pPr>
            <w:r>
              <w:rPr>
                <w:sz w:val="24"/>
              </w:rPr>
              <w:t>1</w:t>
            </w:r>
          </w:p>
        </w:tc>
        <w:tc>
          <w:tcPr>
            <w:tcW w:w="4264" w:type="dxa"/>
            <w:vMerge w:val="continue"/>
          </w:tcPr>
          <w:p>
            <w:pPr>
              <w:pStyle w:val="15"/>
              <w:spacing w:line="264" w:lineRule="exact"/>
              <w:ind w:left="107"/>
              <w:jc w:val="center"/>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64" w:type="dxa"/>
          </w:tcPr>
          <w:p>
            <w:pPr>
              <w:pStyle w:val="15"/>
              <w:spacing w:line="267" w:lineRule="exact"/>
              <w:ind w:left="0" w:right="202"/>
              <w:jc w:val="right"/>
              <w:rPr>
                <w:sz w:val="24"/>
              </w:rPr>
            </w:pPr>
            <w:r>
              <w:rPr>
                <w:spacing w:val="-5"/>
                <w:sz w:val="24"/>
              </w:rPr>
              <w:t>11</w:t>
            </w:r>
          </w:p>
        </w:tc>
        <w:tc>
          <w:tcPr>
            <w:tcW w:w="3593" w:type="dxa"/>
          </w:tcPr>
          <w:p>
            <w:pPr>
              <w:pStyle w:val="15"/>
              <w:spacing w:line="267" w:lineRule="exact"/>
              <w:ind w:left="107"/>
              <w:rPr>
                <w:rFonts w:hint="default"/>
                <w:sz w:val="24"/>
                <w:lang w:val="ru-RU"/>
              </w:rPr>
            </w:pPr>
            <w:r>
              <w:rPr>
                <w:rFonts w:hint="default"/>
                <w:sz w:val="24"/>
                <w:lang w:val="ru-RU"/>
              </w:rPr>
              <w:t>Теремок.</w:t>
            </w:r>
          </w:p>
        </w:tc>
        <w:tc>
          <w:tcPr>
            <w:tcW w:w="1548" w:type="dxa"/>
          </w:tcPr>
          <w:p>
            <w:pPr>
              <w:pStyle w:val="15"/>
              <w:spacing w:line="267" w:lineRule="exact"/>
              <w:ind w:left="5"/>
              <w:jc w:val="center"/>
              <w:rPr>
                <w:sz w:val="24"/>
              </w:rPr>
            </w:pPr>
            <w:r>
              <w:rPr>
                <w:sz w:val="24"/>
              </w:rPr>
              <w:t>1</w:t>
            </w:r>
          </w:p>
        </w:tc>
        <w:tc>
          <w:tcPr>
            <w:tcW w:w="4264" w:type="dxa"/>
            <w:vMerge w:val="restart"/>
          </w:tcPr>
          <w:p>
            <w:pPr>
              <w:pStyle w:val="15"/>
              <w:spacing w:line="267" w:lineRule="exact"/>
              <w:ind w:left="111"/>
              <w:jc w:val="center"/>
              <w:rPr>
                <w:rFonts w:hint="default"/>
                <w:sz w:val="24"/>
                <w:lang w:val="ru-RU"/>
              </w:rPr>
            </w:pPr>
            <w:r>
              <w:rPr>
                <w:sz w:val="24"/>
                <w:lang w:val="ru-RU"/>
              </w:rPr>
              <w:t>Февраль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64" w:type="dxa"/>
          </w:tcPr>
          <w:p>
            <w:pPr>
              <w:pStyle w:val="15"/>
              <w:spacing w:line="264" w:lineRule="exact"/>
              <w:ind w:left="0" w:right="202"/>
              <w:jc w:val="right"/>
              <w:rPr>
                <w:sz w:val="24"/>
              </w:rPr>
            </w:pPr>
            <w:r>
              <w:rPr>
                <w:spacing w:val="-5"/>
                <w:sz w:val="24"/>
              </w:rPr>
              <w:t>12</w:t>
            </w:r>
          </w:p>
        </w:tc>
        <w:tc>
          <w:tcPr>
            <w:tcW w:w="3593" w:type="dxa"/>
          </w:tcPr>
          <w:p>
            <w:pPr>
              <w:pStyle w:val="15"/>
              <w:spacing w:line="264" w:lineRule="exact"/>
              <w:ind w:left="107"/>
              <w:rPr>
                <w:rFonts w:hint="default"/>
                <w:sz w:val="24"/>
                <w:lang w:val="ru-RU"/>
              </w:rPr>
            </w:pPr>
            <w:r>
              <w:rPr>
                <w:sz w:val="24"/>
                <w:lang w:val="ru-RU"/>
              </w:rPr>
              <w:t>Военный</w:t>
            </w:r>
            <w:r>
              <w:rPr>
                <w:rFonts w:hint="default"/>
                <w:sz w:val="24"/>
                <w:lang w:val="ru-RU"/>
              </w:rPr>
              <w:t xml:space="preserve"> кобарль.</w:t>
            </w:r>
          </w:p>
        </w:tc>
        <w:tc>
          <w:tcPr>
            <w:tcW w:w="1548" w:type="dxa"/>
          </w:tcPr>
          <w:p>
            <w:pPr>
              <w:pStyle w:val="15"/>
              <w:spacing w:line="264" w:lineRule="exact"/>
              <w:ind w:left="5"/>
              <w:jc w:val="center"/>
              <w:rPr>
                <w:sz w:val="24"/>
              </w:rPr>
            </w:pPr>
            <w:r>
              <w:rPr>
                <w:sz w:val="24"/>
              </w:rPr>
              <w:t>1</w:t>
            </w:r>
          </w:p>
        </w:tc>
        <w:tc>
          <w:tcPr>
            <w:tcW w:w="4264" w:type="dxa"/>
            <w:vMerge w:val="continue"/>
          </w:tcPr>
          <w:p>
            <w:pPr>
              <w:pStyle w:val="15"/>
              <w:spacing w:line="264" w:lineRule="exact"/>
              <w:ind w:left="111"/>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64" w:type="dxa"/>
          </w:tcPr>
          <w:p>
            <w:pPr>
              <w:pStyle w:val="15"/>
              <w:spacing w:line="268" w:lineRule="exact"/>
              <w:ind w:left="0" w:right="202"/>
              <w:jc w:val="right"/>
              <w:rPr>
                <w:sz w:val="24"/>
              </w:rPr>
            </w:pPr>
            <w:r>
              <w:rPr>
                <w:spacing w:val="-5"/>
                <w:sz w:val="24"/>
              </w:rPr>
              <w:t>13</w:t>
            </w:r>
          </w:p>
        </w:tc>
        <w:tc>
          <w:tcPr>
            <w:tcW w:w="3593" w:type="dxa"/>
          </w:tcPr>
          <w:p>
            <w:pPr>
              <w:pStyle w:val="15"/>
              <w:spacing w:line="268" w:lineRule="exact"/>
              <w:ind w:left="0" w:leftChars="0" w:firstLine="0" w:firstLineChars="0"/>
              <w:rPr>
                <w:rFonts w:hint="default"/>
                <w:sz w:val="24"/>
                <w:lang w:val="ru-RU"/>
              </w:rPr>
            </w:pPr>
            <w:r>
              <w:rPr>
                <w:rFonts w:hint="default"/>
                <w:sz w:val="24"/>
                <w:lang w:val="ru-RU"/>
              </w:rPr>
              <w:t xml:space="preserve"> Цветы в вазе.</w:t>
            </w:r>
          </w:p>
        </w:tc>
        <w:tc>
          <w:tcPr>
            <w:tcW w:w="1548" w:type="dxa"/>
          </w:tcPr>
          <w:p>
            <w:pPr>
              <w:pStyle w:val="15"/>
              <w:spacing w:line="268" w:lineRule="exact"/>
              <w:ind w:left="5"/>
              <w:jc w:val="center"/>
              <w:rPr>
                <w:sz w:val="24"/>
              </w:rPr>
            </w:pPr>
            <w:r>
              <w:rPr>
                <w:sz w:val="24"/>
              </w:rPr>
              <w:t>1</w:t>
            </w:r>
          </w:p>
        </w:tc>
        <w:tc>
          <w:tcPr>
            <w:tcW w:w="4264" w:type="dxa"/>
            <w:vMerge w:val="restart"/>
          </w:tcPr>
          <w:p>
            <w:pPr>
              <w:pStyle w:val="15"/>
              <w:spacing w:line="268" w:lineRule="exact"/>
              <w:ind w:left="111"/>
              <w:jc w:val="center"/>
              <w:rPr>
                <w:rFonts w:hint="default"/>
                <w:sz w:val="24"/>
                <w:lang w:val="ru-RU"/>
              </w:rPr>
            </w:pPr>
            <w:r>
              <w:rPr>
                <w:sz w:val="24"/>
                <w:lang w:val="ru-RU"/>
              </w:rPr>
              <w:t>Март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664" w:type="dxa"/>
          </w:tcPr>
          <w:p>
            <w:pPr>
              <w:pStyle w:val="15"/>
              <w:spacing w:line="264" w:lineRule="exact"/>
              <w:ind w:left="0" w:right="202"/>
              <w:jc w:val="right"/>
              <w:rPr>
                <w:sz w:val="24"/>
              </w:rPr>
            </w:pPr>
            <w:r>
              <w:rPr>
                <w:spacing w:val="-5"/>
                <w:sz w:val="24"/>
              </w:rPr>
              <w:t>14</w:t>
            </w:r>
          </w:p>
        </w:tc>
        <w:tc>
          <w:tcPr>
            <w:tcW w:w="3593" w:type="dxa"/>
          </w:tcPr>
          <w:p>
            <w:pPr>
              <w:pStyle w:val="15"/>
              <w:spacing w:line="264" w:lineRule="exact"/>
              <w:ind w:left="107"/>
              <w:rPr>
                <w:rFonts w:hint="default"/>
                <w:sz w:val="24"/>
                <w:lang w:val="ru-RU"/>
              </w:rPr>
            </w:pPr>
            <w:r>
              <w:rPr>
                <w:sz w:val="24"/>
                <w:lang w:val="ru-RU"/>
              </w:rPr>
              <w:t>Рыбка</w:t>
            </w:r>
            <w:r>
              <w:rPr>
                <w:rFonts w:hint="default"/>
                <w:sz w:val="24"/>
                <w:lang w:val="ru-RU"/>
              </w:rPr>
              <w:t xml:space="preserve"> в аквариуме.</w:t>
            </w:r>
          </w:p>
        </w:tc>
        <w:tc>
          <w:tcPr>
            <w:tcW w:w="1548" w:type="dxa"/>
          </w:tcPr>
          <w:p>
            <w:pPr>
              <w:pStyle w:val="15"/>
              <w:spacing w:line="264" w:lineRule="exact"/>
              <w:ind w:left="5"/>
              <w:jc w:val="center"/>
              <w:rPr>
                <w:sz w:val="24"/>
              </w:rPr>
            </w:pPr>
            <w:r>
              <w:rPr>
                <w:sz w:val="24"/>
              </w:rPr>
              <w:t>1</w:t>
            </w:r>
          </w:p>
        </w:tc>
        <w:tc>
          <w:tcPr>
            <w:tcW w:w="4264" w:type="dxa"/>
            <w:vMerge w:val="continue"/>
          </w:tcPr>
          <w:p>
            <w:pPr>
              <w:pStyle w:val="15"/>
              <w:spacing w:line="264" w:lineRule="exact"/>
              <w:ind w:left="111"/>
              <w:jc w:val="center"/>
              <w:rPr>
                <w:rFonts w:hint="default"/>
                <w:sz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64" w:type="dxa"/>
          </w:tcPr>
          <w:p>
            <w:pPr>
              <w:pStyle w:val="15"/>
              <w:spacing w:line="268" w:lineRule="exact"/>
              <w:ind w:left="0" w:right="202"/>
              <w:jc w:val="right"/>
              <w:rPr>
                <w:sz w:val="24"/>
              </w:rPr>
            </w:pPr>
            <w:r>
              <w:rPr>
                <w:spacing w:val="-5"/>
                <w:sz w:val="24"/>
              </w:rPr>
              <w:t>15</w:t>
            </w:r>
          </w:p>
        </w:tc>
        <w:tc>
          <w:tcPr>
            <w:tcW w:w="3593" w:type="dxa"/>
          </w:tcPr>
          <w:p>
            <w:pPr>
              <w:pStyle w:val="15"/>
              <w:spacing w:line="268" w:lineRule="exact"/>
              <w:ind w:left="0" w:leftChars="0" w:firstLine="0" w:firstLineChars="0"/>
              <w:rPr>
                <w:rFonts w:hint="default"/>
                <w:sz w:val="24"/>
                <w:lang w:val="ru-RU"/>
              </w:rPr>
            </w:pPr>
            <w:r>
              <w:rPr>
                <w:rFonts w:hint="default"/>
                <w:sz w:val="24"/>
                <w:lang w:val="ru-RU"/>
              </w:rPr>
              <w:t xml:space="preserve"> Солнышко.</w:t>
            </w:r>
          </w:p>
        </w:tc>
        <w:tc>
          <w:tcPr>
            <w:tcW w:w="1548" w:type="dxa"/>
          </w:tcPr>
          <w:p>
            <w:pPr>
              <w:pStyle w:val="15"/>
              <w:spacing w:line="268" w:lineRule="exact"/>
              <w:ind w:left="5"/>
              <w:jc w:val="center"/>
              <w:rPr>
                <w:sz w:val="24"/>
              </w:rPr>
            </w:pPr>
            <w:r>
              <w:rPr>
                <w:sz w:val="24"/>
              </w:rPr>
              <w:t>1</w:t>
            </w:r>
          </w:p>
        </w:tc>
        <w:tc>
          <w:tcPr>
            <w:tcW w:w="4264" w:type="dxa"/>
            <w:vMerge w:val="restart"/>
          </w:tcPr>
          <w:p>
            <w:pPr>
              <w:pStyle w:val="15"/>
              <w:spacing w:line="268" w:lineRule="exact"/>
              <w:ind w:left="111"/>
              <w:jc w:val="center"/>
              <w:rPr>
                <w:rFonts w:hint="default"/>
                <w:sz w:val="24"/>
                <w:lang w:val="ru-RU"/>
              </w:rPr>
            </w:pPr>
            <w:r>
              <w:rPr>
                <w:sz w:val="24"/>
                <w:lang w:val="ru-RU"/>
              </w:rPr>
              <w:t>Апрель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64" w:type="dxa"/>
          </w:tcPr>
          <w:p>
            <w:pPr>
              <w:pStyle w:val="15"/>
              <w:spacing w:line="264" w:lineRule="exact"/>
              <w:ind w:left="0" w:right="202"/>
              <w:jc w:val="right"/>
              <w:rPr>
                <w:sz w:val="24"/>
              </w:rPr>
            </w:pPr>
            <w:r>
              <w:rPr>
                <w:spacing w:val="-5"/>
                <w:sz w:val="24"/>
              </w:rPr>
              <w:t>16</w:t>
            </w:r>
          </w:p>
        </w:tc>
        <w:tc>
          <w:tcPr>
            <w:tcW w:w="3593" w:type="dxa"/>
          </w:tcPr>
          <w:p>
            <w:pPr>
              <w:pStyle w:val="15"/>
              <w:spacing w:line="264" w:lineRule="exact"/>
              <w:ind w:left="107"/>
              <w:rPr>
                <w:rFonts w:hint="default"/>
                <w:sz w:val="24"/>
                <w:lang w:val="ru-RU"/>
              </w:rPr>
            </w:pPr>
            <w:r>
              <w:rPr>
                <w:sz w:val="24"/>
                <w:lang w:val="ru-RU"/>
              </w:rPr>
              <w:t>Ветка</w:t>
            </w:r>
            <w:r>
              <w:rPr>
                <w:rFonts w:hint="default"/>
                <w:sz w:val="24"/>
                <w:lang w:val="ru-RU"/>
              </w:rPr>
              <w:t xml:space="preserve"> вербы.</w:t>
            </w:r>
          </w:p>
        </w:tc>
        <w:tc>
          <w:tcPr>
            <w:tcW w:w="1548" w:type="dxa"/>
          </w:tcPr>
          <w:p>
            <w:pPr>
              <w:pStyle w:val="15"/>
              <w:spacing w:line="264" w:lineRule="exact"/>
              <w:ind w:left="5"/>
              <w:jc w:val="center"/>
              <w:rPr>
                <w:sz w:val="24"/>
              </w:rPr>
            </w:pPr>
            <w:r>
              <w:rPr>
                <w:sz w:val="24"/>
              </w:rPr>
              <w:t>1</w:t>
            </w:r>
          </w:p>
        </w:tc>
        <w:tc>
          <w:tcPr>
            <w:tcW w:w="4264" w:type="dxa"/>
            <w:vMerge w:val="continue"/>
          </w:tcPr>
          <w:p>
            <w:pPr>
              <w:pStyle w:val="15"/>
              <w:spacing w:line="264" w:lineRule="exact"/>
              <w:ind w:left="111"/>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64" w:type="dxa"/>
          </w:tcPr>
          <w:p>
            <w:pPr>
              <w:pStyle w:val="15"/>
              <w:spacing w:line="268" w:lineRule="exact"/>
              <w:ind w:left="0" w:right="202"/>
              <w:jc w:val="right"/>
              <w:rPr>
                <w:sz w:val="24"/>
              </w:rPr>
            </w:pPr>
            <w:r>
              <w:rPr>
                <w:spacing w:val="-5"/>
                <w:sz w:val="24"/>
              </w:rPr>
              <w:t>17</w:t>
            </w:r>
          </w:p>
        </w:tc>
        <w:tc>
          <w:tcPr>
            <w:tcW w:w="3593" w:type="dxa"/>
          </w:tcPr>
          <w:p>
            <w:pPr>
              <w:pStyle w:val="15"/>
              <w:spacing w:line="272" w:lineRule="exact"/>
              <w:ind w:left="107"/>
              <w:rPr>
                <w:rFonts w:hint="default"/>
                <w:sz w:val="24"/>
                <w:lang w:val="ru-RU"/>
              </w:rPr>
            </w:pPr>
            <w:r>
              <w:rPr>
                <w:sz w:val="24"/>
                <w:lang w:val="ru-RU"/>
              </w:rPr>
              <w:t>Воздушные</w:t>
            </w:r>
            <w:r>
              <w:rPr>
                <w:rFonts w:hint="default"/>
                <w:sz w:val="24"/>
                <w:lang w:val="ru-RU"/>
              </w:rPr>
              <w:t xml:space="preserve"> шары.</w:t>
            </w:r>
          </w:p>
        </w:tc>
        <w:tc>
          <w:tcPr>
            <w:tcW w:w="1548" w:type="dxa"/>
          </w:tcPr>
          <w:p>
            <w:pPr>
              <w:pStyle w:val="15"/>
              <w:spacing w:line="268" w:lineRule="exact"/>
              <w:ind w:left="5"/>
              <w:jc w:val="center"/>
              <w:rPr>
                <w:sz w:val="24"/>
              </w:rPr>
            </w:pPr>
            <w:r>
              <w:rPr>
                <w:sz w:val="24"/>
              </w:rPr>
              <w:t>1</w:t>
            </w:r>
          </w:p>
        </w:tc>
        <w:tc>
          <w:tcPr>
            <w:tcW w:w="4264" w:type="dxa"/>
            <w:vMerge w:val="restart"/>
          </w:tcPr>
          <w:p>
            <w:pPr>
              <w:pStyle w:val="15"/>
              <w:spacing w:line="268" w:lineRule="exact"/>
              <w:ind w:left="111"/>
              <w:jc w:val="center"/>
              <w:rPr>
                <w:rFonts w:hint="default"/>
                <w:sz w:val="24"/>
                <w:lang w:val="ru-RU"/>
              </w:rPr>
            </w:pPr>
            <w:r>
              <w:rPr>
                <w:sz w:val="24"/>
                <w:lang w:val="ru-RU"/>
              </w:rPr>
              <w:t>Май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664" w:type="dxa"/>
          </w:tcPr>
          <w:p>
            <w:pPr>
              <w:pStyle w:val="15"/>
              <w:spacing w:line="267" w:lineRule="exact"/>
              <w:ind w:left="0" w:right="202"/>
              <w:jc w:val="right"/>
              <w:rPr>
                <w:sz w:val="24"/>
              </w:rPr>
            </w:pPr>
            <w:r>
              <w:rPr>
                <w:spacing w:val="-5"/>
                <w:sz w:val="24"/>
              </w:rPr>
              <w:t>18</w:t>
            </w:r>
          </w:p>
        </w:tc>
        <w:tc>
          <w:tcPr>
            <w:tcW w:w="3593" w:type="dxa"/>
          </w:tcPr>
          <w:p>
            <w:pPr>
              <w:pStyle w:val="15"/>
              <w:spacing w:line="267" w:lineRule="exact"/>
              <w:ind w:left="107"/>
              <w:rPr>
                <w:rFonts w:hint="default"/>
                <w:sz w:val="24"/>
                <w:lang w:val="ru-RU"/>
              </w:rPr>
            </w:pPr>
            <w:r>
              <w:rPr>
                <w:sz w:val="24"/>
                <w:lang w:val="ru-RU"/>
              </w:rPr>
              <w:t>Бабочка</w:t>
            </w:r>
            <w:r>
              <w:rPr>
                <w:rFonts w:hint="default"/>
                <w:sz w:val="24"/>
                <w:lang w:val="ru-RU"/>
              </w:rPr>
              <w:t>.</w:t>
            </w:r>
          </w:p>
        </w:tc>
        <w:tc>
          <w:tcPr>
            <w:tcW w:w="1548" w:type="dxa"/>
          </w:tcPr>
          <w:p>
            <w:pPr>
              <w:pStyle w:val="15"/>
              <w:spacing w:line="267" w:lineRule="exact"/>
              <w:ind w:left="5"/>
              <w:jc w:val="center"/>
              <w:rPr>
                <w:sz w:val="24"/>
              </w:rPr>
            </w:pPr>
            <w:r>
              <w:rPr>
                <w:sz w:val="24"/>
              </w:rPr>
              <w:t>1</w:t>
            </w:r>
          </w:p>
        </w:tc>
        <w:tc>
          <w:tcPr>
            <w:tcW w:w="4264" w:type="dxa"/>
            <w:vMerge w:val="continue"/>
          </w:tcPr>
          <w:p>
            <w:pPr>
              <w:pStyle w:val="15"/>
              <w:spacing w:line="267" w:lineRule="exact"/>
              <w:ind w:left="111"/>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664" w:type="dxa"/>
          </w:tcPr>
          <w:p>
            <w:pPr>
              <w:pStyle w:val="15"/>
              <w:ind w:left="0"/>
              <w:rPr>
                <w:sz w:val="24"/>
              </w:rPr>
            </w:pPr>
          </w:p>
        </w:tc>
        <w:tc>
          <w:tcPr>
            <w:tcW w:w="3593" w:type="dxa"/>
          </w:tcPr>
          <w:p>
            <w:pPr>
              <w:pStyle w:val="15"/>
              <w:spacing w:line="268" w:lineRule="exact"/>
              <w:ind w:left="107"/>
              <w:rPr>
                <w:b/>
                <w:sz w:val="24"/>
              </w:rPr>
            </w:pPr>
            <w:r>
              <w:rPr>
                <w:b/>
                <w:sz w:val="24"/>
              </w:rPr>
              <w:t>Количество</w:t>
            </w:r>
            <w:r>
              <w:rPr>
                <w:b/>
                <w:spacing w:val="-10"/>
                <w:sz w:val="24"/>
              </w:rPr>
              <w:t xml:space="preserve"> </w:t>
            </w:r>
            <w:r>
              <w:rPr>
                <w:b/>
                <w:spacing w:val="-2"/>
                <w:sz w:val="24"/>
              </w:rPr>
              <w:t>часов</w:t>
            </w:r>
          </w:p>
        </w:tc>
        <w:tc>
          <w:tcPr>
            <w:tcW w:w="5812" w:type="dxa"/>
            <w:gridSpan w:val="2"/>
          </w:tcPr>
          <w:p>
            <w:pPr>
              <w:pStyle w:val="15"/>
              <w:spacing w:line="268" w:lineRule="exact"/>
              <w:rPr>
                <w:b/>
                <w:sz w:val="24"/>
              </w:rPr>
            </w:pPr>
            <w:r>
              <w:rPr>
                <w:b/>
                <w:spacing w:val="-5"/>
                <w:sz w:val="24"/>
              </w:rPr>
              <w:t>18</w:t>
            </w:r>
          </w:p>
        </w:tc>
      </w:tr>
    </w:tbl>
    <w:p>
      <w:pPr>
        <w:pStyle w:val="7"/>
        <w:spacing w:before="8"/>
        <w:ind w:left="0"/>
        <w:rPr>
          <w:b/>
          <w:sz w:val="15"/>
        </w:rPr>
      </w:pPr>
    </w:p>
    <w:p>
      <w:pPr>
        <w:pStyle w:val="2"/>
        <w:numPr>
          <w:ilvl w:val="1"/>
          <w:numId w:val="14"/>
        </w:numPr>
        <w:tabs>
          <w:tab w:val="left" w:pos="1381"/>
        </w:tabs>
        <w:spacing w:before="90" w:after="0" w:line="274" w:lineRule="exact"/>
        <w:ind w:left="1380" w:right="0" w:hanging="421"/>
        <w:jc w:val="left"/>
      </w:pPr>
      <w:bookmarkStart w:id="10" w:name="_TOC_250008"/>
      <w:r>
        <w:t>Образовательная</w:t>
      </w:r>
      <w:r>
        <w:rPr>
          <w:spacing w:val="-7"/>
        </w:rPr>
        <w:t xml:space="preserve"> </w:t>
      </w:r>
      <w:r>
        <w:t>область</w:t>
      </w:r>
      <w:r>
        <w:rPr>
          <w:spacing w:val="-4"/>
        </w:rPr>
        <w:t xml:space="preserve"> </w:t>
      </w:r>
      <w:r>
        <w:t>«Физическое</w:t>
      </w:r>
      <w:r>
        <w:rPr>
          <w:spacing w:val="-3"/>
        </w:rPr>
        <w:t xml:space="preserve"> </w:t>
      </w:r>
      <w:bookmarkEnd w:id="10"/>
      <w:r>
        <w:rPr>
          <w:spacing w:val="-2"/>
        </w:rPr>
        <w:t>развитие».</w:t>
      </w:r>
    </w:p>
    <w:p>
      <w:pPr>
        <w:pStyle w:val="7"/>
        <w:tabs>
          <w:tab w:val="left" w:pos="2483"/>
          <w:tab w:val="left" w:pos="4453"/>
          <w:tab w:val="left" w:pos="5441"/>
          <w:tab w:val="left" w:pos="5944"/>
          <w:tab w:val="left" w:pos="9340"/>
        </w:tabs>
        <w:ind w:left="960" w:right="830"/>
      </w:pPr>
      <w:r>
        <w:rPr>
          <w:spacing w:val="-2"/>
        </w:rPr>
        <w:t>Содержание</w:t>
      </w:r>
      <w:r>
        <w:tab/>
      </w:r>
      <w:r>
        <w:rPr>
          <w:spacing w:val="-2"/>
        </w:rPr>
        <w:t>образовательной</w:t>
      </w:r>
      <w:r>
        <w:tab/>
      </w:r>
      <w:r>
        <w:rPr>
          <w:spacing w:val="-2"/>
        </w:rPr>
        <w:t>работы</w:t>
      </w:r>
      <w:r>
        <w:tab/>
      </w:r>
      <w:r>
        <w:rPr>
          <w:spacing w:val="-6"/>
        </w:rPr>
        <w:t>по</w:t>
      </w:r>
      <w:r>
        <w:tab/>
      </w:r>
      <w:r>
        <w:rPr>
          <w:spacing w:val="-2"/>
        </w:rPr>
        <w:t>художественно-эстетическому</w:t>
      </w:r>
      <w:r>
        <w:tab/>
      </w:r>
      <w:r>
        <w:rPr>
          <w:spacing w:val="-2"/>
        </w:rPr>
        <w:t xml:space="preserve">развитию </w:t>
      </w:r>
      <w:r>
        <w:t>включает в себя:</w:t>
      </w:r>
    </w:p>
    <w:p>
      <w:pPr>
        <w:pStyle w:val="14"/>
        <w:numPr>
          <w:ilvl w:val="2"/>
          <w:numId w:val="14"/>
        </w:numPr>
        <w:tabs>
          <w:tab w:val="left" w:pos="1680"/>
          <w:tab w:val="left" w:pos="1681"/>
        </w:tabs>
        <w:spacing w:before="6" w:after="0" w:line="235" w:lineRule="auto"/>
        <w:ind w:left="1681" w:right="837" w:hanging="361"/>
        <w:jc w:val="left"/>
        <w:rPr>
          <w:sz w:val="24"/>
        </w:rPr>
      </w:pPr>
      <w:r>
        <w:rPr>
          <w:sz w:val="24"/>
        </w:rPr>
        <w:t>формирование</w:t>
      </w:r>
      <w:r>
        <w:rPr>
          <w:spacing w:val="40"/>
          <w:sz w:val="24"/>
        </w:rPr>
        <w:t xml:space="preserve"> </w:t>
      </w:r>
      <w:r>
        <w:rPr>
          <w:sz w:val="24"/>
        </w:rPr>
        <w:t>начальных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здоровом</w:t>
      </w:r>
      <w:r>
        <w:rPr>
          <w:spacing w:val="40"/>
          <w:sz w:val="24"/>
        </w:rPr>
        <w:t xml:space="preserve"> </w:t>
      </w:r>
      <w:r>
        <w:rPr>
          <w:sz w:val="24"/>
        </w:rPr>
        <w:t>образе</w:t>
      </w:r>
      <w:r>
        <w:rPr>
          <w:spacing w:val="40"/>
          <w:sz w:val="24"/>
        </w:rPr>
        <w:t xml:space="preserve"> </w:t>
      </w:r>
      <w:r>
        <w:rPr>
          <w:sz w:val="24"/>
        </w:rPr>
        <w:t>жизни</w:t>
      </w:r>
      <w:r>
        <w:rPr>
          <w:spacing w:val="40"/>
          <w:sz w:val="24"/>
        </w:rPr>
        <w:t xml:space="preserve"> </w:t>
      </w:r>
      <w:r>
        <w:rPr>
          <w:sz w:val="24"/>
        </w:rPr>
        <w:t>(становление ценностей ЗОЖ, воспитание культурно-гигиенических навыков)</w:t>
      </w:r>
    </w:p>
    <w:p>
      <w:pPr>
        <w:pStyle w:val="14"/>
        <w:numPr>
          <w:ilvl w:val="2"/>
          <w:numId w:val="14"/>
        </w:numPr>
        <w:tabs>
          <w:tab w:val="left" w:pos="1680"/>
          <w:tab w:val="left" w:pos="1681"/>
        </w:tabs>
        <w:spacing w:before="9" w:after="0" w:line="235" w:lineRule="auto"/>
        <w:ind w:left="1681" w:right="840" w:hanging="361"/>
        <w:jc w:val="left"/>
        <w:rPr>
          <w:sz w:val="24"/>
        </w:rPr>
      </w:pPr>
      <w:r>
        <w:rPr>
          <w:sz w:val="24"/>
        </w:rPr>
        <w:t>физическую</w:t>
      </w:r>
      <w:r>
        <w:rPr>
          <w:spacing w:val="80"/>
          <w:sz w:val="24"/>
        </w:rPr>
        <w:t xml:space="preserve"> </w:t>
      </w:r>
      <w:r>
        <w:rPr>
          <w:sz w:val="24"/>
        </w:rPr>
        <w:t>культуру</w:t>
      </w:r>
      <w:r>
        <w:rPr>
          <w:spacing w:val="80"/>
          <w:sz w:val="24"/>
        </w:rPr>
        <w:t xml:space="preserve"> </w:t>
      </w:r>
      <w:r>
        <w:rPr>
          <w:sz w:val="24"/>
        </w:rPr>
        <w:t>(физкультурные</w:t>
      </w:r>
      <w:r>
        <w:rPr>
          <w:spacing w:val="80"/>
          <w:sz w:val="24"/>
        </w:rPr>
        <w:t xml:space="preserve"> </w:t>
      </w:r>
      <w:r>
        <w:rPr>
          <w:sz w:val="24"/>
        </w:rPr>
        <w:t>занятия</w:t>
      </w:r>
      <w:r>
        <w:rPr>
          <w:spacing w:val="80"/>
          <w:sz w:val="24"/>
        </w:rPr>
        <w:t xml:space="preserve"> </w:t>
      </w:r>
      <w:r>
        <w:rPr>
          <w:sz w:val="24"/>
        </w:rPr>
        <w:t>и</w:t>
      </w:r>
      <w:r>
        <w:rPr>
          <w:spacing w:val="80"/>
          <w:sz w:val="24"/>
        </w:rPr>
        <w:t xml:space="preserve"> </w:t>
      </w:r>
      <w:r>
        <w:rPr>
          <w:sz w:val="24"/>
        </w:rPr>
        <w:t>упражнения,</w:t>
      </w:r>
      <w:r>
        <w:rPr>
          <w:spacing w:val="80"/>
          <w:sz w:val="24"/>
        </w:rPr>
        <w:t xml:space="preserve"> </w:t>
      </w:r>
      <w:r>
        <w:rPr>
          <w:sz w:val="24"/>
        </w:rPr>
        <w:t>спортивные</w:t>
      </w:r>
      <w:r>
        <w:rPr>
          <w:spacing w:val="80"/>
          <w:sz w:val="24"/>
        </w:rPr>
        <w:t xml:space="preserve"> </w:t>
      </w:r>
      <w:r>
        <w:rPr>
          <w:sz w:val="24"/>
        </w:rPr>
        <w:t>и подвижные игры)</w:t>
      </w:r>
    </w:p>
    <w:p>
      <w:pPr>
        <w:pStyle w:val="7"/>
        <w:spacing w:before="2" w:after="1"/>
        <w:ind w:left="0"/>
        <w:rPr>
          <w:sz w:val="25"/>
        </w:rPr>
      </w:pPr>
    </w:p>
    <w:tbl>
      <w:tblPr>
        <w:tblStyle w:val="5"/>
        <w:tblW w:w="0" w:type="auto"/>
        <w:tblInd w:w="4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2565"/>
        <w:gridCol w:w="3570"/>
        <w:gridCol w:w="24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2" w:hRule="atLeast"/>
        </w:trPr>
        <w:tc>
          <w:tcPr>
            <w:tcW w:w="1585" w:type="dxa"/>
            <w:tcBorders>
              <w:bottom w:val="double" w:color="000000" w:sz="6" w:space="0"/>
              <w:right w:val="double" w:color="000000" w:sz="6" w:space="0"/>
            </w:tcBorders>
          </w:tcPr>
          <w:p>
            <w:pPr>
              <w:pStyle w:val="15"/>
              <w:ind w:left="0"/>
              <w:rPr>
                <w:sz w:val="26"/>
              </w:rPr>
            </w:pPr>
          </w:p>
          <w:p>
            <w:pPr>
              <w:pStyle w:val="15"/>
              <w:spacing w:before="6"/>
              <w:ind w:left="0"/>
              <w:rPr>
                <w:sz w:val="21"/>
              </w:rPr>
            </w:pPr>
          </w:p>
          <w:p>
            <w:pPr>
              <w:pStyle w:val="15"/>
              <w:ind w:left="97"/>
              <w:rPr>
                <w:b/>
                <w:sz w:val="24"/>
              </w:rPr>
            </w:pPr>
            <w:r>
              <w:rPr>
                <w:b/>
                <w:spacing w:val="-2"/>
                <w:sz w:val="24"/>
              </w:rPr>
              <w:t>Месяц</w:t>
            </w:r>
          </w:p>
        </w:tc>
        <w:tc>
          <w:tcPr>
            <w:tcW w:w="2565" w:type="dxa"/>
            <w:tcBorders>
              <w:left w:val="double" w:color="000000" w:sz="6" w:space="0"/>
              <w:bottom w:val="double" w:color="000000" w:sz="6" w:space="0"/>
              <w:right w:val="double" w:color="000000" w:sz="6" w:space="0"/>
            </w:tcBorders>
          </w:tcPr>
          <w:p>
            <w:pPr>
              <w:pStyle w:val="15"/>
              <w:tabs>
                <w:tab w:val="left" w:pos="2271"/>
              </w:tabs>
              <w:ind w:left="105" w:right="107"/>
              <w:rPr>
                <w:b/>
                <w:sz w:val="24"/>
              </w:rPr>
            </w:pPr>
            <w:r>
              <w:rPr>
                <w:b/>
                <w:spacing w:val="-2"/>
                <w:sz w:val="24"/>
              </w:rPr>
              <w:t>Сохранение</w:t>
            </w:r>
            <w:r>
              <w:rPr>
                <w:b/>
                <w:sz w:val="24"/>
              </w:rPr>
              <w:tab/>
            </w:r>
            <w:r>
              <w:rPr>
                <w:b/>
                <w:spacing w:val="-10"/>
                <w:sz w:val="24"/>
              </w:rPr>
              <w:t xml:space="preserve">и </w:t>
            </w:r>
            <w:r>
              <w:rPr>
                <w:b/>
                <w:spacing w:val="-2"/>
                <w:sz w:val="24"/>
              </w:rPr>
              <w:t>укрепление</w:t>
            </w:r>
          </w:p>
          <w:p>
            <w:pPr>
              <w:pStyle w:val="15"/>
              <w:tabs>
                <w:tab w:val="left" w:pos="2267"/>
              </w:tabs>
              <w:ind w:left="105" w:right="112"/>
              <w:rPr>
                <w:b/>
                <w:sz w:val="24"/>
              </w:rPr>
            </w:pPr>
            <w:r>
              <w:rPr>
                <w:b/>
                <w:spacing w:val="-2"/>
                <w:sz w:val="24"/>
              </w:rPr>
              <w:t>физического</w:t>
            </w:r>
            <w:r>
              <w:rPr>
                <w:b/>
                <w:sz w:val="24"/>
              </w:rPr>
              <w:tab/>
            </w:r>
            <w:r>
              <w:rPr>
                <w:b/>
                <w:spacing w:val="-10"/>
                <w:sz w:val="24"/>
              </w:rPr>
              <w:t xml:space="preserve">и </w:t>
            </w:r>
            <w:r>
              <w:rPr>
                <w:b/>
                <w:spacing w:val="-2"/>
                <w:sz w:val="24"/>
              </w:rPr>
              <w:t>психического</w:t>
            </w:r>
          </w:p>
          <w:p>
            <w:pPr>
              <w:pStyle w:val="15"/>
              <w:spacing w:line="253" w:lineRule="exact"/>
              <w:ind w:left="105"/>
              <w:rPr>
                <w:b/>
                <w:sz w:val="24"/>
              </w:rPr>
            </w:pPr>
            <w:r>
              <w:rPr>
                <w:b/>
                <w:spacing w:val="-2"/>
                <w:sz w:val="24"/>
              </w:rPr>
              <w:t>здоровья</w:t>
            </w:r>
          </w:p>
        </w:tc>
        <w:tc>
          <w:tcPr>
            <w:tcW w:w="3570" w:type="dxa"/>
            <w:tcBorders>
              <w:left w:val="double" w:color="000000" w:sz="6" w:space="0"/>
              <w:bottom w:val="double" w:color="000000" w:sz="6" w:space="0"/>
              <w:right w:val="double" w:color="000000" w:sz="6" w:space="0"/>
            </w:tcBorders>
          </w:tcPr>
          <w:p>
            <w:pPr>
              <w:pStyle w:val="15"/>
              <w:tabs>
                <w:tab w:val="left" w:pos="2182"/>
              </w:tabs>
              <w:ind w:left="104" w:right="113"/>
              <w:rPr>
                <w:b/>
                <w:sz w:val="24"/>
              </w:rPr>
            </w:pPr>
            <w:r>
              <w:rPr>
                <w:b/>
                <w:spacing w:val="-2"/>
                <w:sz w:val="24"/>
              </w:rPr>
              <w:t>Воспитание</w:t>
            </w:r>
            <w:r>
              <w:rPr>
                <w:b/>
                <w:sz w:val="24"/>
              </w:rPr>
              <w:tab/>
            </w:r>
            <w:r>
              <w:rPr>
                <w:b/>
                <w:spacing w:val="-2"/>
                <w:sz w:val="24"/>
              </w:rPr>
              <w:t xml:space="preserve">культурно- </w:t>
            </w:r>
            <w:r>
              <w:rPr>
                <w:b/>
                <w:sz w:val="24"/>
              </w:rPr>
              <w:t>гигиенических навыков</w:t>
            </w:r>
          </w:p>
        </w:tc>
        <w:tc>
          <w:tcPr>
            <w:tcW w:w="2453" w:type="dxa"/>
            <w:tcBorders>
              <w:left w:val="double" w:color="000000" w:sz="6" w:space="0"/>
              <w:bottom w:val="double" w:color="000000" w:sz="6" w:space="0"/>
            </w:tcBorders>
          </w:tcPr>
          <w:p>
            <w:pPr>
              <w:pStyle w:val="15"/>
              <w:tabs>
                <w:tab w:val="left" w:pos="1607"/>
                <w:tab w:val="left" w:pos="2188"/>
              </w:tabs>
              <w:ind w:left="104" w:right="97"/>
              <w:rPr>
                <w:b/>
                <w:sz w:val="24"/>
              </w:rPr>
            </w:pPr>
            <w:r>
              <w:rPr>
                <w:b/>
                <w:spacing w:val="-2"/>
                <w:sz w:val="24"/>
              </w:rPr>
              <w:t>Формирование представлений</w:t>
            </w:r>
            <w:r>
              <w:rPr>
                <w:b/>
                <w:sz w:val="24"/>
              </w:rPr>
              <w:tab/>
            </w:r>
            <w:r>
              <w:rPr>
                <w:b/>
                <w:spacing w:val="-10"/>
                <w:sz w:val="24"/>
              </w:rPr>
              <w:t xml:space="preserve">о </w:t>
            </w:r>
            <w:r>
              <w:rPr>
                <w:b/>
                <w:spacing w:val="-2"/>
                <w:sz w:val="24"/>
              </w:rPr>
              <w:t>здоровом</w:t>
            </w:r>
            <w:r>
              <w:rPr>
                <w:b/>
                <w:sz w:val="24"/>
              </w:rPr>
              <w:tab/>
            </w:r>
            <w:r>
              <w:rPr>
                <w:b/>
                <w:spacing w:val="-2"/>
                <w:sz w:val="24"/>
              </w:rPr>
              <w:t>образе жизни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trPr>
        <w:tc>
          <w:tcPr>
            <w:tcW w:w="1585" w:type="dxa"/>
            <w:tcBorders>
              <w:top w:val="double" w:color="000000" w:sz="6" w:space="0"/>
              <w:bottom w:val="single" w:color="auto" w:sz="4" w:space="0"/>
              <w:right w:val="double" w:color="000000" w:sz="6" w:space="0"/>
            </w:tcBorders>
          </w:tcPr>
          <w:p>
            <w:pPr>
              <w:pStyle w:val="15"/>
              <w:spacing w:before="219"/>
              <w:ind w:left="0" w:leftChars="0" w:firstLine="236" w:firstLineChars="100"/>
              <w:rPr>
                <w:b/>
                <w:sz w:val="24"/>
              </w:rPr>
            </w:pPr>
            <w:r>
              <w:rPr>
                <w:b/>
                <w:spacing w:val="-2"/>
                <w:sz w:val="24"/>
              </w:rPr>
              <w:t>Сентябрь</w:t>
            </w:r>
          </w:p>
        </w:tc>
        <w:tc>
          <w:tcPr>
            <w:tcW w:w="2565" w:type="dxa"/>
            <w:vMerge w:val="restart"/>
            <w:tcBorders>
              <w:top w:val="double" w:color="000000" w:sz="6" w:space="0"/>
              <w:left w:val="double" w:color="000000" w:sz="6" w:space="0"/>
              <w:right w:val="double" w:color="000000" w:sz="6" w:space="0"/>
            </w:tcBorders>
          </w:tcPr>
          <w:p>
            <w:pPr>
              <w:pStyle w:val="15"/>
              <w:tabs>
                <w:tab w:val="left" w:pos="1161"/>
                <w:tab w:val="left" w:pos="1784"/>
                <w:tab w:val="left" w:pos="2284"/>
              </w:tabs>
              <w:ind w:left="105" w:right="105"/>
              <w:rPr>
                <w:sz w:val="24"/>
              </w:rPr>
            </w:pPr>
            <w:r>
              <w:rPr>
                <w:sz w:val="24"/>
              </w:rPr>
              <w:t>Продолжение</w:t>
            </w:r>
            <w:r>
              <w:rPr>
                <w:spacing w:val="64"/>
                <w:sz w:val="24"/>
              </w:rPr>
              <w:t xml:space="preserve"> </w:t>
            </w:r>
            <w:r>
              <w:rPr>
                <w:sz w:val="24"/>
              </w:rPr>
              <w:t xml:space="preserve">работы </w:t>
            </w:r>
            <w:r>
              <w:rPr>
                <w:spacing w:val="-6"/>
                <w:sz w:val="24"/>
              </w:rPr>
              <w:t>по</w:t>
            </w:r>
            <w:r>
              <w:rPr>
                <w:sz w:val="24"/>
              </w:rPr>
              <w:tab/>
            </w:r>
            <w:r>
              <w:rPr>
                <w:spacing w:val="-2"/>
                <w:sz w:val="24"/>
              </w:rPr>
              <w:t>укреплению здоровья</w:t>
            </w:r>
            <w:r>
              <w:rPr>
                <w:sz w:val="24"/>
              </w:rPr>
              <w:tab/>
            </w:r>
            <w:r>
              <w:rPr>
                <w:sz w:val="24"/>
              </w:rPr>
              <w:tab/>
            </w:r>
            <w:r>
              <w:rPr>
                <w:spacing w:val="-2"/>
                <w:sz w:val="24"/>
              </w:rPr>
              <w:t>детей, закаливанию организма</w:t>
            </w:r>
            <w:r>
              <w:rPr>
                <w:sz w:val="24"/>
              </w:rPr>
              <w:tab/>
            </w:r>
            <w:r>
              <w:rPr>
                <w:sz w:val="24"/>
              </w:rPr>
              <w:tab/>
            </w:r>
            <w:r>
              <w:rPr>
                <w:spacing w:val="-10"/>
                <w:sz w:val="24"/>
              </w:rPr>
              <w:t>и</w:t>
            </w:r>
          </w:p>
          <w:p>
            <w:pPr>
              <w:pStyle w:val="15"/>
              <w:spacing w:line="270" w:lineRule="atLeast"/>
              <w:ind w:left="105" w:right="107"/>
              <w:rPr>
                <w:sz w:val="24"/>
              </w:rPr>
            </w:pPr>
            <w:r>
              <w:rPr>
                <w:spacing w:val="-2"/>
                <w:sz w:val="24"/>
              </w:rPr>
              <w:t xml:space="preserve">совершенствованию </w:t>
            </w:r>
            <w:r>
              <w:rPr>
                <w:sz w:val="24"/>
              </w:rPr>
              <w:t>его функций.</w:t>
            </w:r>
          </w:p>
        </w:tc>
        <w:tc>
          <w:tcPr>
            <w:tcW w:w="3570" w:type="dxa"/>
            <w:vMerge w:val="restart"/>
            <w:tcBorders>
              <w:top w:val="double" w:color="000000" w:sz="6" w:space="0"/>
              <w:left w:val="double" w:color="000000" w:sz="6" w:space="0"/>
              <w:right w:val="double" w:color="000000" w:sz="6" w:space="0"/>
            </w:tcBorders>
          </w:tcPr>
          <w:p>
            <w:pPr>
              <w:pStyle w:val="15"/>
              <w:tabs>
                <w:tab w:val="left" w:pos="2239"/>
              </w:tabs>
              <w:ind w:left="104" w:right="111"/>
              <w:jc w:val="both"/>
              <w:rPr>
                <w:sz w:val="24"/>
              </w:rPr>
            </w:pPr>
            <w:r>
              <w:rPr>
                <w:spacing w:val="-2"/>
                <w:sz w:val="24"/>
              </w:rPr>
              <w:t>Воспитание</w:t>
            </w:r>
            <w:r>
              <w:rPr>
                <w:sz w:val="24"/>
              </w:rPr>
              <w:tab/>
            </w:r>
            <w:r>
              <w:rPr>
                <w:spacing w:val="-2"/>
                <w:sz w:val="24"/>
              </w:rPr>
              <w:t xml:space="preserve">опрятности </w:t>
            </w:r>
            <w:r>
              <w:rPr>
                <w:sz w:val="24"/>
              </w:rPr>
              <w:t>привычки следить за своим внешним видом.</w:t>
            </w:r>
          </w:p>
        </w:tc>
        <w:tc>
          <w:tcPr>
            <w:tcW w:w="2453" w:type="dxa"/>
            <w:vMerge w:val="restart"/>
            <w:tcBorders>
              <w:top w:val="double" w:color="000000" w:sz="6" w:space="0"/>
              <w:left w:val="double" w:color="000000" w:sz="6" w:space="0"/>
            </w:tcBorders>
          </w:tcPr>
          <w:p>
            <w:pPr>
              <w:pStyle w:val="15"/>
              <w:spacing w:line="261" w:lineRule="exact"/>
              <w:ind w:left="104"/>
              <w:rPr>
                <w:sz w:val="24"/>
              </w:rPr>
            </w:pPr>
            <w:r>
              <w:rPr>
                <w:spacing w:val="-2"/>
                <w:sz w:val="24"/>
              </w:rPr>
              <w:t>Продолжение</w:t>
            </w:r>
          </w:p>
          <w:p>
            <w:pPr>
              <w:pStyle w:val="15"/>
              <w:ind w:left="104" w:right="99"/>
              <w:jc w:val="both"/>
              <w:rPr>
                <w:sz w:val="24"/>
              </w:rPr>
            </w:pPr>
            <w:r>
              <w:rPr>
                <w:sz w:val="24"/>
              </w:rPr>
              <w:t xml:space="preserve">знакомства детей с частями тела и органами чувств </w:t>
            </w:r>
            <w:r>
              <w:rPr>
                <w:spacing w:val="-2"/>
                <w:sz w:val="24"/>
              </w:rPr>
              <w:t>человека.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1585" w:type="dxa"/>
            <w:tcBorders>
              <w:top w:val="single" w:color="auto" w:sz="4" w:space="0"/>
              <w:bottom w:val="single" w:color="auto" w:sz="4" w:space="0"/>
              <w:right w:val="double" w:color="000000" w:sz="6" w:space="0"/>
            </w:tcBorders>
          </w:tcPr>
          <w:p>
            <w:pPr>
              <w:pStyle w:val="15"/>
              <w:spacing w:before="219"/>
              <w:ind w:left="0" w:leftChars="0" w:firstLine="236" w:firstLineChars="100"/>
              <w:rPr>
                <w:b/>
                <w:spacing w:val="-2"/>
                <w:sz w:val="24"/>
              </w:rPr>
            </w:pPr>
          </w:p>
        </w:tc>
        <w:tc>
          <w:tcPr>
            <w:tcW w:w="2565" w:type="dxa"/>
            <w:vMerge w:val="continue"/>
            <w:tcBorders>
              <w:left w:val="double" w:color="000000" w:sz="6" w:space="0"/>
              <w:right w:val="double" w:color="000000" w:sz="6" w:space="0"/>
            </w:tcBorders>
          </w:tcPr>
          <w:p>
            <w:pPr>
              <w:pStyle w:val="15"/>
              <w:spacing w:line="270" w:lineRule="atLeast"/>
              <w:ind w:left="105" w:right="107"/>
              <w:rPr>
                <w:spacing w:val="-2"/>
                <w:sz w:val="24"/>
              </w:rPr>
            </w:pPr>
          </w:p>
        </w:tc>
        <w:tc>
          <w:tcPr>
            <w:tcW w:w="3570" w:type="dxa"/>
            <w:vMerge w:val="continue"/>
            <w:tcBorders>
              <w:left w:val="double" w:color="000000" w:sz="6" w:space="0"/>
              <w:right w:val="double" w:color="000000" w:sz="6" w:space="0"/>
            </w:tcBorders>
          </w:tcPr>
          <w:p>
            <w:pPr>
              <w:pStyle w:val="15"/>
              <w:tabs>
                <w:tab w:val="left" w:pos="2239"/>
              </w:tabs>
              <w:ind w:left="104" w:right="111"/>
              <w:jc w:val="both"/>
              <w:rPr>
                <w:spacing w:val="-2"/>
                <w:sz w:val="24"/>
              </w:rPr>
            </w:pPr>
          </w:p>
        </w:tc>
        <w:tc>
          <w:tcPr>
            <w:tcW w:w="2453" w:type="dxa"/>
            <w:vMerge w:val="continue"/>
            <w:tcBorders>
              <w:left w:val="double" w:color="000000" w:sz="6" w:space="0"/>
            </w:tcBorders>
          </w:tcPr>
          <w:p>
            <w:pPr>
              <w:pStyle w:val="15"/>
              <w:ind w:left="104" w:right="99"/>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585" w:type="dxa"/>
            <w:tcBorders>
              <w:top w:val="single" w:color="auto" w:sz="4" w:space="0"/>
              <w:bottom w:val="single" w:color="auto" w:sz="4" w:space="0"/>
              <w:right w:val="double" w:color="000000" w:sz="6" w:space="0"/>
            </w:tcBorders>
          </w:tcPr>
          <w:p>
            <w:pPr>
              <w:pStyle w:val="15"/>
              <w:spacing w:before="219"/>
              <w:ind w:left="0" w:leftChars="0" w:firstLine="236" w:firstLineChars="100"/>
              <w:rPr>
                <w:b/>
                <w:spacing w:val="-2"/>
                <w:sz w:val="24"/>
              </w:rPr>
            </w:pPr>
          </w:p>
        </w:tc>
        <w:tc>
          <w:tcPr>
            <w:tcW w:w="2565" w:type="dxa"/>
            <w:vMerge w:val="continue"/>
            <w:tcBorders>
              <w:left w:val="double" w:color="000000" w:sz="6" w:space="0"/>
              <w:bottom w:val="double" w:color="000000" w:sz="6" w:space="0"/>
              <w:right w:val="double" w:color="000000" w:sz="6" w:space="0"/>
            </w:tcBorders>
          </w:tcPr>
          <w:p>
            <w:pPr>
              <w:pStyle w:val="15"/>
              <w:spacing w:line="270" w:lineRule="atLeast"/>
              <w:ind w:left="105" w:right="107"/>
              <w:rPr>
                <w:spacing w:val="-2"/>
                <w:sz w:val="24"/>
              </w:rPr>
            </w:pPr>
          </w:p>
        </w:tc>
        <w:tc>
          <w:tcPr>
            <w:tcW w:w="3570" w:type="dxa"/>
            <w:vMerge w:val="continue"/>
            <w:tcBorders>
              <w:left w:val="double" w:color="000000" w:sz="6" w:space="0"/>
              <w:bottom w:val="double" w:color="000000" w:sz="6" w:space="0"/>
              <w:right w:val="double" w:color="000000" w:sz="6" w:space="0"/>
            </w:tcBorders>
          </w:tcPr>
          <w:p>
            <w:pPr>
              <w:pStyle w:val="15"/>
              <w:tabs>
                <w:tab w:val="left" w:pos="2239"/>
              </w:tabs>
              <w:ind w:left="104" w:right="111"/>
              <w:jc w:val="both"/>
              <w:rPr>
                <w:spacing w:val="-2"/>
                <w:sz w:val="24"/>
              </w:rPr>
            </w:pPr>
          </w:p>
        </w:tc>
        <w:tc>
          <w:tcPr>
            <w:tcW w:w="2453" w:type="dxa"/>
            <w:vMerge w:val="continue"/>
            <w:tcBorders>
              <w:left w:val="double" w:color="000000" w:sz="6" w:space="0"/>
              <w:bottom w:val="double" w:color="000000" w:sz="6" w:space="0"/>
            </w:tcBorders>
          </w:tcPr>
          <w:p>
            <w:pPr>
              <w:pStyle w:val="15"/>
              <w:ind w:left="104" w:right="99"/>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1585" w:type="dxa"/>
            <w:tcBorders>
              <w:top w:val="single" w:color="auto" w:sz="4" w:space="0"/>
              <w:bottom w:val="single" w:color="auto" w:sz="4" w:space="0"/>
              <w:right w:val="double" w:color="000000" w:sz="6" w:space="0"/>
            </w:tcBorders>
          </w:tcPr>
          <w:p>
            <w:pPr>
              <w:pStyle w:val="15"/>
              <w:spacing w:before="219"/>
              <w:ind w:left="0" w:leftChars="0" w:firstLine="236" w:firstLineChars="100"/>
              <w:rPr>
                <w:b/>
                <w:spacing w:val="-2"/>
                <w:sz w:val="24"/>
              </w:rPr>
            </w:pPr>
          </w:p>
        </w:tc>
        <w:tc>
          <w:tcPr>
            <w:tcW w:w="2565" w:type="dxa"/>
            <w:vMerge w:val="continue"/>
            <w:tcBorders>
              <w:left w:val="double" w:color="000000" w:sz="6" w:space="0"/>
              <w:bottom w:val="double" w:color="000000" w:sz="6" w:space="0"/>
              <w:right w:val="double" w:color="000000" w:sz="6" w:space="0"/>
            </w:tcBorders>
          </w:tcPr>
          <w:p>
            <w:pPr>
              <w:pStyle w:val="15"/>
              <w:spacing w:line="270" w:lineRule="atLeast"/>
              <w:ind w:left="105" w:right="107"/>
              <w:rPr>
                <w:spacing w:val="-2"/>
                <w:sz w:val="24"/>
              </w:rPr>
            </w:pPr>
          </w:p>
        </w:tc>
        <w:tc>
          <w:tcPr>
            <w:tcW w:w="3570" w:type="dxa"/>
            <w:vMerge w:val="continue"/>
            <w:tcBorders>
              <w:left w:val="double" w:color="000000" w:sz="6" w:space="0"/>
              <w:bottom w:val="double" w:color="000000" w:sz="6" w:space="0"/>
              <w:right w:val="double" w:color="000000" w:sz="6" w:space="0"/>
            </w:tcBorders>
          </w:tcPr>
          <w:p>
            <w:pPr>
              <w:pStyle w:val="15"/>
              <w:tabs>
                <w:tab w:val="left" w:pos="2239"/>
              </w:tabs>
              <w:ind w:left="104" w:right="111"/>
              <w:jc w:val="both"/>
              <w:rPr>
                <w:spacing w:val="-2"/>
                <w:sz w:val="24"/>
              </w:rPr>
            </w:pPr>
          </w:p>
        </w:tc>
        <w:tc>
          <w:tcPr>
            <w:tcW w:w="2453" w:type="dxa"/>
            <w:vMerge w:val="continue"/>
            <w:tcBorders>
              <w:left w:val="double" w:color="000000" w:sz="6" w:space="0"/>
              <w:bottom w:val="double" w:color="000000" w:sz="6" w:space="0"/>
            </w:tcBorders>
          </w:tcPr>
          <w:p>
            <w:pPr>
              <w:pStyle w:val="15"/>
              <w:ind w:left="104" w:right="99"/>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9" w:hRule="atLeast"/>
        </w:trPr>
        <w:tc>
          <w:tcPr>
            <w:tcW w:w="1585" w:type="dxa"/>
            <w:tcBorders>
              <w:top w:val="single" w:color="auto" w:sz="4" w:space="0"/>
              <w:bottom w:val="double" w:color="000000" w:sz="6" w:space="0"/>
              <w:right w:val="double" w:color="000000" w:sz="6" w:space="0"/>
            </w:tcBorders>
          </w:tcPr>
          <w:p>
            <w:pPr>
              <w:pStyle w:val="15"/>
              <w:spacing w:before="219"/>
              <w:ind w:left="0" w:leftChars="0" w:firstLine="236" w:firstLineChars="100"/>
              <w:rPr>
                <w:b/>
                <w:spacing w:val="-2"/>
                <w:sz w:val="24"/>
              </w:rPr>
            </w:pPr>
          </w:p>
        </w:tc>
        <w:tc>
          <w:tcPr>
            <w:tcW w:w="2565" w:type="dxa"/>
            <w:vMerge w:val="continue"/>
            <w:tcBorders>
              <w:left w:val="double" w:color="000000" w:sz="6" w:space="0"/>
              <w:bottom w:val="double" w:color="000000" w:sz="6" w:space="0"/>
              <w:right w:val="double" w:color="000000" w:sz="6" w:space="0"/>
            </w:tcBorders>
          </w:tcPr>
          <w:p>
            <w:pPr>
              <w:pStyle w:val="15"/>
              <w:spacing w:line="270" w:lineRule="atLeast"/>
              <w:ind w:left="105" w:right="107"/>
              <w:rPr>
                <w:spacing w:val="-2"/>
                <w:sz w:val="24"/>
              </w:rPr>
            </w:pPr>
          </w:p>
        </w:tc>
        <w:tc>
          <w:tcPr>
            <w:tcW w:w="3570" w:type="dxa"/>
            <w:vMerge w:val="continue"/>
            <w:tcBorders>
              <w:left w:val="double" w:color="000000" w:sz="6" w:space="0"/>
              <w:bottom w:val="double" w:color="000000" w:sz="6" w:space="0"/>
              <w:right w:val="double" w:color="000000" w:sz="6" w:space="0"/>
            </w:tcBorders>
          </w:tcPr>
          <w:p>
            <w:pPr>
              <w:pStyle w:val="15"/>
              <w:tabs>
                <w:tab w:val="left" w:pos="2239"/>
              </w:tabs>
              <w:ind w:left="104" w:right="111"/>
              <w:jc w:val="both"/>
              <w:rPr>
                <w:spacing w:val="-2"/>
                <w:sz w:val="24"/>
              </w:rPr>
            </w:pPr>
          </w:p>
        </w:tc>
        <w:tc>
          <w:tcPr>
            <w:tcW w:w="2453" w:type="dxa"/>
            <w:vMerge w:val="continue"/>
            <w:tcBorders>
              <w:left w:val="double" w:color="000000" w:sz="6" w:space="0"/>
              <w:bottom w:val="double" w:color="000000" w:sz="6" w:space="0"/>
            </w:tcBorders>
          </w:tcPr>
          <w:p>
            <w:pPr>
              <w:pStyle w:val="15"/>
              <w:ind w:left="104" w:right="99"/>
              <w:jc w:val="both"/>
              <w:rPr>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3" w:hRule="atLeast"/>
        </w:trPr>
        <w:tc>
          <w:tcPr>
            <w:tcW w:w="1585" w:type="dxa"/>
            <w:tcBorders>
              <w:top w:val="double" w:color="000000" w:sz="6" w:space="0"/>
              <w:bottom w:val="double" w:color="000000" w:sz="6" w:space="0"/>
              <w:right w:val="double" w:color="000000" w:sz="6" w:space="0"/>
            </w:tcBorders>
          </w:tcPr>
          <w:p>
            <w:pPr>
              <w:pStyle w:val="15"/>
              <w:ind w:left="0"/>
              <w:rPr>
                <w:sz w:val="26"/>
              </w:rPr>
            </w:pPr>
          </w:p>
          <w:p>
            <w:pPr>
              <w:pStyle w:val="15"/>
              <w:ind w:left="0"/>
              <w:rPr>
                <w:sz w:val="26"/>
              </w:rPr>
            </w:pPr>
          </w:p>
          <w:p>
            <w:pPr>
              <w:pStyle w:val="15"/>
              <w:spacing w:before="203"/>
              <w:ind w:left="97"/>
              <w:rPr>
                <w:b/>
                <w:sz w:val="24"/>
              </w:rPr>
            </w:pPr>
            <w:r>
              <w:rPr>
                <w:b/>
                <w:spacing w:val="-2"/>
                <w:sz w:val="24"/>
              </w:rPr>
              <w:t>Октябрь</w:t>
            </w:r>
          </w:p>
        </w:tc>
        <w:tc>
          <w:tcPr>
            <w:tcW w:w="2565" w:type="dxa"/>
            <w:tcBorders>
              <w:top w:val="double" w:color="000000" w:sz="6" w:space="0"/>
              <w:left w:val="double" w:color="000000" w:sz="6" w:space="0"/>
              <w:bottom w:val="double" w:color="000000" w:sz="6" w:space="0"/>
              <w:right w:val="double" w:color="000000" w:sz="6" w:space="0"/>
            </w:tcBorders>
          </w:tcPr>
          <w:p>
            <w:pPr>
              <w:pStyle w:val="15"/>
              <w:tabs>
                <w:tab w:val="left" w:pos="2039"/>
              </w:tabs>
              <w:spacing w:line="245" w:lineRule="exact"/>
              <w:ind w:left="105"/>
              <w:rPr>
                <w:sz w:val="24"/>
              </w:rPr>
            </w:pPr>
            <w:r>
              <w:rPr>
                <w:spacing w:val="-2"/>
                <w:sz w:val="24"/>
              </w:rPr>
              <w:t>Проведение</w:t>
            </w:r>
            <w:r>
              <w:rPr>
                <w:sz w:val="24"/>
              </w:rPr>
              <w:tab/>
            </w:r>
            <w:r>
              <w:rPr>
                <w:spacing w:val="-5"/>
                <w:sz w:val="24"/>
              </w:rPr>
              <w:t>под</w:t>
            </w:r>
          </w:p>
          <w:p>
            <w:pPr>
              <w:pStyle w:val="15"/>
              <w:ind w:left="105" w:right="219"/>
              <w:rPr>
                <w:sz w:val="24"/>
              </w:rPr>
            </w:pPr>
            <w:r>
              <w:rPr>
                <w:spacing w:val="-2"/>
                <w:sz w:val="24"/>
              </w:rPr>
              <w:t>руководством медицинских работников комплекса</w:t>
            </w:r>
          </w:p>
          <w:p>
            <w:pPr>
              <w:pStyle w:val="15"/>
              <w:spacing w:line="276" w:lineRule="exact"/>
              <w:ind w:left="105" w:right="107"/>
              <w:rPr>
                <w:sz w:val="24"/>
              </w:rPr>
            </w:pPr>
            <w:r>
              <w:rPr>
                <w:spacing w:val="-2"/>
                <w:sz w:val="24"/>
              </w:rPr>
              <w:t>закаливающих процедур.</w:t>
            </w:r>
          </w:p>
        </w:tc>
        <w:tc>
          <w:tcPr>
            <w:tcW w:w="3570" w:type="dxa"/>
            <w:tcBorders>
              <w:top w:val="double" w:color="000000" w:sz="6" w:space="0"/>
              <w:left w:val="double" w:color="000000" w:sz="6" w:space="0"/>
              <w:bottom w:val="double" w:color="000000" w:sz="6" w:space="0"/>
              <w:right w:val="double" w:color="000000" w:sz="6" w:space="0"/>
            </w:tcBorders>
          </w:tcPr>
          <w:p>
            <w:pPr>
              <w:pStyle w:val="15"/>
              <w:tabs>
                <w:tab w:val="left" w:pos="2392"/>
              </w:tabs>
              <w:spacing w:line="245" w:lineRule="exact"/>
              <w:ind w:left="104"/>
              <w:jc w:val="both"/>
              <w:rPr>
                <w:sz w:val="24"/>
              </w:rPr>
            </w:pPr>
            <w:r>
              <w:rPr>
                <w:spacing w:val="-2"/>
                <w:sz w:val="24"/>
              </w:rPr>
              <w:t>Формировать</w:t>
            </w:r>
            <w:r>
              <w:rPr>
                <w:sz w:val="24"/>
              </w:rPr>
              <w:tab/>
            </w:r>
            <w:r>
              <w:rPr>
                <w:spacing w:val="-2"/>
                <w:sz w:val="24"/>
              </w:rPr>
              <w:t>привычки</w:t>
            </w:r>
          </w:p>
          <w:p>
            <w:pPr>
              <w:pStyle w:val="15"/>
              <w:ind w:left="104" w:right="109"/>
              <w:jc w:val="both"/>
              <w:rPr>
                <w:sz w:val="24"/>
              </w:rPr>
            </w:pPr>
            <w:r>
              <w:rPr>
                <w:sz w:val="24"/>
              </w:rPr>
              <w:t>самостоятельно умываться, мыть руки с мылом перед едой, после пользования туалетом.</w:t>
            </w:r>
          </w:p>
        </w:tc>
        <w:tc>
          <w:tcPr>
            <w:tcW w:w="2453" w:type="dxa"/>
            <w:tcBorders>
              <w:top w:val="double" w:color="000000" w:sz="6" w:space="0"/>
              <w:left w:val="double" w:color="000000" w:sz="6" w:space="0"/>
              <w:bottom w:val="double" w:color="000000" w:sz="6" w:space="0"/>
            </w:tcBorders>
          </w:tcPr>
          <w:p>
            <w:pPr>
              <w:pStyle w:val="15"/>
              <w:spacing w:line="245" w:lineRule="exact"/>
              <w:ind w:left="104"/>
              <w:rPr>
                <w:sz w:val="24"/>
              </w:rPr>
            </w:pPr>
            <w:r>
              <w:rPr>
                <w:spacing w:val="-2"/>
                <w:sz w:val="24"/>
              </w:rPr>
              <w:t>Формирование</w:t>
            </w:r>
          </w:p>
          <w:p>
            <w:pPr>
              <w:pStyle w:val="15"/>
              <w:ind w:left="104" w:right="99"/>
              <w:jc w:val="both"/>
              <w:rPr>
                <w:sz w:val="24"/>
              </w:rPr>
            </w:pPr>
            <w:r>
              <w:rPr>
                <w:sz w:val="24"/>
              </w:rPr>
              <w:t xml:space="preserve">представлений о значении частей тела и органов чувств для жизни и здоровья </w:t>
            </w:r>
            <w:r>
              <w:rPr>
                <w:spacing w:val="-2"/>
                <w:sz w:val="24"/>
              </w:rPr>
              <w:t>человека.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1585" w:type="dxa"/>
            <w:tcBorders>
              <w:top w:val="double" w:color="000000" w:sz="6" w:space="0"/>
              <w:right w:val="double" w:color="000000" w:sz="6" w:space="0"/>
            </w:tcBorders>
          </w:tcPr>
          <w:p>
            <w:pPr>
              <w:pStyle w:val="15"/>
              <w:spacing w:before="125"/>
              <w:ind w:left="97"/>
              <w:rPr>
                <w:b/>
                <w:sz w:val="24"/>
              </w:rPr>
            </w:pPr>
            <w:r>
              <w:rPr>
                <w:b/>
                <w:spacing w:val="-2"/>
                <w:sz w:val="24"/>
              </w:rPr>
              <w:t>Ноябрь</w:t>
            </w:r>
          </w:p>
        </w:tc>
        <w:tc>
          <w:tcPr>
            <w:tcW w:w="2565" w:type="dxa"/>
            <w:tcBorders>
              <w:top w:val="double" w:color="000000" w:sz="6" w:space="0"/>
              <w:left w:val="double" w:color="000000" w:sz="6" w:space="0"/>
              <w:right w:val="double" w:color="000000" w:sz="6" w:space="0"/>
            </w:tcBorders>
          </w:tcPr>
          <w:p>
            <w:pPr>
              <w:pStyle w:val="15"/>
              <w:spacing w:line="257" w:lineRule="exact"/>
              <w:ind w:left="105"/>
              <w:rPr>
                <w:sz w:val="24"/>
              </w:rPr>
            </w:pPr>
            <w:r>
              <w:rPr>
                <w:spacing w:val="-2"/>
                <w:sz w:val="24"/>
              </w:rPr>
              <w:t>Формировать</w:t>
            </w:r>
          </w:p>
          <w:p>
            <w:pPr>
              <w:pStyle w:val="15"/>
              <w:tabs>
                <w:tab w:val="left" w:pos="2292"/>
              </w:tabs>
              <w:spacing w:line="263" w:lineRule="exact"/>
              <w:ind w:left="105"/>
              <w:rPr>
                <w:sz w:val="24"/>
              </w:rPr>
            </w:pPr>
            <w:r>
              <w:rPr>
                <w:spacing w:val="-2"/>
                <w:sz w:val="24"/>
              </w:rPr>
              <w:t>представления</w:t>
            </w:r>
            <w:r>
              <w:rPr>
                <w:sz w:val="24"/>
              </w:rPr>
              <w:tab/>
            </w:r>
            <w:r>
              <w:rPr>
                <w:spacing w:val="-10"/>
                <w:sz w:val="24"/>
              </w:rPr>
              <w:t>о</w:t>
            </w:r>
          </w:p>
        </w:tc>
        <w:tc>
          <w:tcPr>
            <w:tcW w:w="3570" w:type="dxa"/>
            <w:tcBorders>
              <w:top w:val="double" w:color="000000" w:sz="6" w:space="0"/>
              <w:left w:val="double" w:color="000000" w:sz="6" w:space="0"/>
              <w:right w:val="double" w:color="000000" w:sz="6" w:space="0"/>
            </w:tcBorders>
          </w:tcPr>
          <w:p>
            <w:pPr>
              <w:pStyle w:val="15"/>
              <w:tabs>
                <w:tab w:val="left" w:pos="2320"/>
              </w:tabs>
              <w:spacing w:line="257" w:lineRule="exact"/>
              <w:ind w:left="104"/>
              <w:rPr>
                <w:sz w:val="24"/>
              </w:rPr>
            </w:pPr>
            <w:r>
              <w:rPr>
                <w:spacing w:val="-2"/>
                <w:sz w:val="24"/>
              </w:rPr>
              <w:t>Формировать</w:t>
            </w:r>
            <w:r>
              <w:rPr>
                <w:sz w:val="24"/>
              </w:rPr>
              <w:tab/>
            </w:r>
            <w:r>
              <w:rPr>
                <w:spacing w:val="-2"/>
                <w:sz w:val="24"/>
              </w:rPr>
              <w:t>начальные</w:t>
            </w:r>
          </w:p>
          <w:p>
            <w:pPr>
              <w:pStyle w:val="15"/>
              <w:spacing w:line="263" w:lineRule="exact"/>
              <w:ind w:left="104"/>
              <w:rPr>
                <w:sz w:val="24"/>
              </w:rPr>
            </w:pPr>
            <w:r>
              <w:rPr>
                <w:sz w:val="24"/>
              </w:rPr>
              <w:t>представления</w:t>
            </w:r>
            <w:r>
              <w:rPr>
                <w:spacing w:val="70"/>
                <w:sz w:val="24"/>
              </w:rPr>
              <w:t xml:space="preserve"> </w:t>
            </w:r>
            <w:r>
              <w:rPr>
                <w:sz w:val="24"/>
              </w:rPr>
              <w:t>о</w:t>
            </w:r>
            <w:r>
              <w:rPr>
                <w:spacing w:val="69"/>
                <w:sz w:val="24"/>
              </w:rPr>
              <w:t xml:space="preserve"> </w:t>
            </w:r>
            <w:r>
              <w:rPr>
                <w:sz w:val="24"/>
              </w:rPr>
              <w:t>здоровье</w:t>
            </w:r>
            <w:r>
              <w:rPr>
                <w:spacing w:val="70"/>
                <w:sz w:val="24"/>
              </w:rPr>
              <w:t xml:space="preserve"> </w:t>
            </w:r>
            <w:r>
              <w:rPr>
                <w:sz w:val="24"/>
              </w:rPr>
              <w:t>и</w:t>
            </w:r>
            <w:r>
              <w:rPr>
                <w:spacing w:val="69"/>
                <w:sz w:val="24"/>
              </w:rPr>
              <w:t xml:space="preserve"> </w:t>
            </w:r>
            <w:r>
              <w:rPr>
                <w:spacing w:val="-10"/>
                <w:sz w:val="24"/>
              </w:rPr>
              <w:t>о</w:t>
            </w:r>
          </w:p>
        </w:tc>
        <w:tc>
          <w:tcPr>
            <w:tcW w:w="2453" w:type="dxa"/>
            <w:tcBorders>
              <w:top w:val="double" w:color="000000" w:sz="6" w:space="0"/>
              <w:left w:val="double" w:color="000000" w:sz="6" w:space="0"/>
            </w:tcBorders>
          </w:tcPr>
          <w:p>
            <w:pPr>
              <w:pStyle w:val="15"/>
              <w:spacing w:line="257" w:lineRule="exact"/>
              <w:ind w:left="104"/>
              <w:rPr>
                <w:sz w:val="24"/>
              </w:rPr>
            </w:pPr>
            <w:r>
              <w:rPr>
                <w:spacing w:val="-2"/>
                <w:sz w:val="24"/>
              </w:rPr>
              <w:t>Воспитание</w:t>
            </w:r>
          </w:p>
          <w:p>
            <w:pPr>
              <w:pStyle w:val="15"/>
              <w:tabs>
                <w:tab w:val="left" w:pos="2190"/>
              </w:tabs>
              <w:spacing w:line="263" w:lineRule="exact"/>
              <w:ind w:left="104"/>
              <w:rPr>
                <w:sz w:val="24"/>
              </w:rPr>
            </w:pPr>
            <w:r>
              <w:rPr>
                <w:spacing w:val="-2"/>
                <w:sz w:val="24"/>
              </w:rPr>
              <w:t>потребности</w:t>
            </w:r>
            <w:r>
              <w:rPr>
                <w:sz w:val="24"/>
              </w:rPr>
              <w:tab/>
            </w:r>
            <w:r>
              <w:rPr>
                <w:spacing w:val="-10"/>
                <w:sz w:val="24"/>
              </w:rPr>
              <w:t>в</w:t>
            </w:r>
          </w:p>
        </w:tc>
      </w:tr>
    </w:tbl>
    <w:p>
      <w:pPr>
        <w:spacing w:after="0" w:line="263" w:lineRule="exact"/>
        <w:rPr>
          <w:sz w:val="24"/>
        </w:rPr>
        <w:sectPr>
          <w:type w:val="continuous"/>
          <w:pgSz w:w="11910" w:h="16840"/>
          <w:pgMar w:top="1120" w:right="20" w:bottom="1180" w:left="740" w:header="0" w:footer="981" w:gutter="0"/>
          <w:cols w:space="720" w:num="1"/>
        </w:sectPr>
      </w:pPr>
    </w:p>
    <w:tbl>
      <w:tblPr>
        <w:tblStyle w:val="5"/>
        <w:tblW w:w="0" w:type="auto"/>
        <w:tblInd w:w="4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85"/>
        <w:gridCol w:w="2565"/>
        <w:gridCol w:w="3570"/>
        <w:gridCol w:w="24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1585" w:type="dxa"/>
            <w:tcBorders>
              <w:bottom w:val="double" w:color="000000" w:sz="6" w:space="0"/>
              <w:right w:val="double" w:color="000000" w:sz="6" w:space="0"/>
            </w:tcBorders>
          </w:tcPr>
          <w:p>
            <w:pPr>
              <w:pStyle w:val="15"/>
              <w:ind w:left="0"/>
              <w:rPr>
                <w:sz w:val="24"/>
              </w:rPr>
            </w:pPr>
          </w:p>
        </w:tc>
        <w:tc>
          <w:tcPr>
            <w:tcW w:w="2565" w:type="dxa"/>
            <w:tcBorders>
              <w:left w:val="double" w:color="000000" w:sz="6" w:space="0"/>
              <w:bottom w:val="double" w:color="000000" w:sz="6" w:space="0"/>
              <w:right w:val="double" w:color="000000" w:sz="6" w:space="0"/>
            </w:tcBorders>
          </w:tcPr>
          <w:p>
            <w:pPr>
              <w:pStyle w:val="15"/>
              <w:tabs>
                <w:tab w:val="left" w:pos="1148"/>
                <w:tab w:val="left" w:pos="2283"/>
              </w:tabs>
              <w:spacing w:line="266" w:lineRule="exact"/>
              <w:ind w:left="105"/>
              <w:rPr>
                <w:sz w:val="24"/>
              </w:rPr>
            </w:pPr>
            <w:r>
              <w:rPr>
                <w:spacing w:val="-2"/>
                <w:sz w:val="24"/>
              </w:rPr>
              <w:t>пользе</w:t>
            </w:r>
            <w:r>
              <w:rPr>
                <w:sz w:val="24"/>
              </w:rPr>
              <w:tab/>
            </w:r>
            <w:r>
              <w:rPr>
                <w:spacing w:val="-2"/>
                <w:sz w:val="24"/>
              </w:rPr>
              <w:t>овощей</w:t>
            </w:r>
            <w:r>
              <w:rPr>
                <w:sz w:val="24"/>
              </w:rPr>
              <w:tab/>
            </w:r>
            <w:r>
              <w:rPr>
                <w:spacing w:val="-10"/>
                <w:sz w:val="24"/>
              </w:rPr>
              <w:t>и</w:t>
            </w:r>
          </w:p>
          <w:p>
            <w:pPr>
              <w:pStyle w:val="15"/>
              <w:spacing w:line="258" w:lineRule="exact"/>
              <w:ind w:left="105"/>
              <w:rPr>
                <w:sz w:val="24"/>
              </w:rPr>
            </w:pPr>
            <w:r>
              <w:rPr>
                <w:spacing w:val="-2"/>
                <w:sz w:val="24"/>
              </w:rPr>
              <w:t>фруктов.</w:t>
            </w:r>
          </w:p>
        </w:tc>
        <w:tc>
          <w:tcPr>
            <w:tcW w:w="3570" w:type="dxa"/>
            <w:tcBorders>
              <w:left w:val="double" w:color="000000" w:sz="6" w:space="0"/>
              <w:bottom w:val="double" w:color="000000" w:sz="6" w:space="0"/>
              <w:right w:val="double" w:color="000000" w:sz="6" w:space="0"/>
            </w:tcBorders>
          </w:tcPr>
          <w:p>
            <w:pPr>
              <w:pStyle w:val="15"/>
              <w:spacing w:line="266" w:lineRule="exact"/>
              <w:ind w:left="104"/>
              <w:rPr>
                <w:sz w:val="24"/>
              </w:rPr>
            </w:pPr>
            <w:r>
              <w:rPr>
                <w:sz w:val="24"/>
              </w:rPr>
              <w:t>здоровом</w:t>
            </w:r>
            <w:r>
              <w:rPr>
                <w:spacing w:val="-2"/>
                <w:sz w:val="24"/>
              </w:rPr>
              <w:t xml:space="preserve"> </w:t>
            </w:r>
            <w:r>
              <w:rPr>
                <w:sz w:val="24"/>
              </w:rPr>
              <w:t xml:space="preserve">образе </w:t>
            </w:r>
            <w:r>
              <w:rPr>
                <w:spacing w:val="-2"/>
                <w:sz w:val="24"/>
              </w:rPr>
              <w:t>жизни.</w:t>
            </w:r>
          </w:p>
        </w:tc>
        <w:tc>
          <w:tcPr>
            <w:tcW w:w="2453" w:type="dxa"/>
            <w:tcBorders>
              <w:left w:val="double" w:color="000000" w:sz="6" w:space="0"/>
              <w:bottom w:val="double" w:color="000000" w:sz="6" w:space="0"/>
            </w:tcBorders>
          </w:tcPr>
          <w:p>
            <w:pPr>
              <w:pStyle w:val="15"/>
              <w:spacing w:line="266" w:lineRule="exact"/>
              <w:ind w:left="104"/>
              <w:rPr>
                <w:sz w:val="24"/>
              </w:rPr>
            </w:pPr>
            <w:r>
              <w:rPr>
                <w:sz w:val="24"/>
              </w:rPr>
              <w:t>соблюдении</w:t>
            </w:r>
            <w:r>
              <w:rPr>
                <w:spacing w:val="67"/>
                <w:w w:val="150"/>
                <w:sz w:val="24"/>
              </w:rPr>
              <w:t xml:space="preserve"> </w:t>
            </w:r>
            <w:r>
              <w:rPr>
                <w:spacing w:val="-2"/>
                <w:sz w:val="24"/>
              </w:rPr>
              <w:t>режима</w:t>
            </w:r>
          </w:p>
          <w:p>
            <w:pPr>
              <w:pStyle w:val="15"/>
              <w:spacing w:line="258" w:lineRule="exact"/>
              <w:ind w:left="104"/>
              <w:rPr>
                <w:sz w:val="24"/>
              </w:rPr>
            </w:pPr>
            <w:r>
              <w:rPr>
                <w:spacing w:val="-2"/>
                <w:sz w:val="24"/>
              </w:rPr>
              <w:t>питания.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585" w:type="dxa"/>
            <w:tcBorders>
              <w:top w:val="double" w:color="000000" w:sz="6" w:space="0"/>
              <w:bottom w:val="double" w:color="000000" w:sz="6" w:space="0"/>
              <w:right w:val="double" w:color="000000" w:sz="6" w:space="0"/>
            </w:tcBorders>
          </w:tcPr>
          <w:p>
            <w:pPr>
              <w:pStyle w:val="15"/>
              <w:ind w:left="0"/>
              <w:rPr>
                <w:sz w:val="26"/>
              </w:rPr>
            </w:pPr>
          </w:p>
          <w:p>
            <w:pPr>
              <w:pStyle w:val="15"/>
              <w:spacing w:before="10"/>
              <w:ind w:left="0"/>
              <w:rPr>
                <w:sz w:val="32"/>
              </w:rPr>
            </w:pPr>
          </w:p>
          <w:p>
            <w:pPr>
              <w:pStyle w:val="15"/>
              <w:ind w:left="97"/>
              <w:rPr>
                <w:b/>
                <w:sz w:val="24"/>
              </w:rPr>
            </w:pPr>
            <w:r>
              <w:rPr>
                <w:b/>
                <w:spacing w:val="-2"/>
                <w:sz w:val="24"/>
              </w:rPr>
              <w:t>Декабрь</w:t>
            </w:r>
          </w:p>
        </w:tc>
        <w:tc>
          <w:tcPr>
            <w:tcW w:w="2565" w:type="dxa"/>
            <w:tcBorders>
              <w:top w:val="double" w:color="000000" w:sz="6" w:space="0"/>
              <w:left w:val="double" w:color="000000" w:sz="6" w:space="0"/>
              <w:bottom w:val="double" w:color="000000" w:sz="6" w:space="0"/>
              <w:right w:val="double" w:color="000000" w:sz="6" w:space="0"/>
            </w:tcBorders>
          </w:tcPr>
          <w:p>
            <w:pPr>
              <w:pStyle w:val="15"/>
              <w:tabs>
                <w:tab w:val="left" w:pos="2296"/>
              </w:tabs>
              <w:ind w:left="105" w:right="106"/>
              <w:jc w:val="both"/>
              <w:rPr>
                <w:sz w:val="24"/>
              </w:rPr>
            </w:pPr>
            <w:r>
              <w:rPr>
                <w:sz w:val="24"/>
              </w:rPr>
              <w:t>Формировать умение одеваться по сезону</w:t>
            </w:r>
            <w:r>
              <w:rPr>
                <w:spacing w:val="40"/>
                <w:sz w:val="24"/>
              </w:rPr>
              <w:t xml:space="preserve"> </w:t>
            </w:r>
            <w:r>
              <w:rPr>
                <w:sz w:val="24"/>
              </w:rPr>
              <w:t xml:space="preserve">на улицу и в </w:t>
            </w:r>
            <w:r>
              <w:rPr>
                <w:spacing w:val="-2"/>
                <w:sz w:val="24"/>
              </w:rPr>
              <w:t>помещении</w:t>
            </w:r>
            <w:r>
              <w:rPr>
                <w:sz w:val="24"/>
              </w:rPr>
              <w:tab/>
            </w:r>
            <w:r>
              <w:rPr>
                <w:spacing w:val="-10"/>
                <w:sz w:val="24"/>
              </w:rPr>
              <w:t>в</w:t>
            </w:r>
          </w:p>
          <w:p>
            <w:pPr>
              <w:pStyle w:val="15"/>
              <w:spacing w:line="270" w:lineRule="atLeast"/>
              <w:ind w:left="105" w:right="107"/>
              <w:rPr>
                <w:sz w:val="24"/>
              </w:rPr>
            </w:pPr>
            <w:r>
              <w:rPr>
                <w:spacing w:val="-2"/>
                <w:sz w:val="24"/>
              </w:rPr>
              <w:t>определенной последовательности.</w:t>
            </w:r>
          </w:p>
        </w:tc>
        <w:tc>
          <w:tcPr>
            <w:tcW w:w="3570" w:type="dxa"/>
            <w:tcBorders>
              <w:top w:val="double" w:color="000000" w:sz="6" w:space="0"/>
              <w:left w:val="double" w:color="000000" w:sz="6" w:space="0"/>
              <w:bottom w:val="double" w:color="000000" w:sz="6" w:space="0"/>
              <w:right w:val="double" w:color="000000" w:sz="6" w:space="0"/>
            </w:tcBorders>
          </w:tcPr>
          <w:p>
            <w:pPr>
              <w:pStyle w:val="15"/>
              <w:tabs>
                <w:tab w:val="left" w:pos="2319"/>
              </w:tabs>
              <w:ind w:left="104" w:right="108"/>
              <w:jc w:val="both"/>
              <w:rPr>
                <w:sz w:val="24"/>
              </w:rPr>
            </w:pPr>
            <w:r>
              <w:rPr>
                <w:sz w:val="24"/>
              </w:rPr>
              <w:t xml:space="preserve">Закреплять умение аккуратно </w:t>
            </w:r>
            <w:r>
              <w:rPr>
                <w:spacing w:val="-2"/>
                <w:sz w:val="24"/>
              </w:rPr>
              <w:t>пользоваться</w:t>
            </w:r>
            <w:r>
              <w:rPr>
                <w:sz w:val="24"/>
              </w:rPr>
              <w:tab/>
            </w:r>
            <w:r>
              <w:rPr>
                <w:spacing w:val="-2"/>
                <w:sz w:val="24"/>
              </w:rPr>
              <w:t xml:space="preserve">расческой, </w:t>
            </w:r>
            <w:r>
              <w:rPr>
                <w:sz w:val="24"/>
              </w:rPr>
              <w:t>носовым платком</w:t>
            </w:r>
          </w:p>
        </w:tc>
        <w:tc>
          <w:tcPr>
            <w:tcW w:w="2453" w:type="dxa"/>
            <w:tcBorders>
              <w:top w:val="double" w:color="000000" w:sz="6" w:space="0"/>
              <w:left w:val="double" w:color="000000" w:sz="6" w:space="0"/>
              <w:bottom w:val="double" w:color="000000" w:sz="6" w:space="0"/>
            </w:tcBorders>
          </w:tcPr>
          <w:p>
            <w:pPr>
              <w:pStyle w:val="15"/>
              <w:tabs>
                <w:tab w:val="left" w:pos="2062"/>
              </w:tabs>
              <w:ind w:left="104" w:right="101"/>
              <w:rPr>
                <w:sz w:val="24"/>
              </w:rPr>
            </w:pPr>
            <w:r>
              <w:rPr>
                <w:spacing w:val="-2"/>
                <w:sz w:val="24"/>
              </w:rPr>
              <w:t>Формировать представления</w:t>
            </w:r>
            <w:r>
              <w:rPr>
                <w:sz w:val="24"/>
              </w:rPr>
              <w:tab/>
            </w:r>
            <w:r>
              <w:rPr>
                <w:spacing w:val="-5"/>
                <w:sz w:val="24"/>
              </w:rPr>
              <w:t>об</w:t>
            </w:r>
          </w:p>
          <w:p>
            <w:pPr>
              <w:pStyle w:val="15"/>
              <w:tabs>
                <w:tab w:val="left" w:pos="1031"/>
                <w:tab w:val="left" w:pos="2171"/>
              </w:tabs>
              <w:ind w:left="104" w:right="105"/>
              <w:rPr>
                <w:sz w:val="24"/>
              </w:rPr>
            </w:pPr>
            <w:r>
              <w:rPr>
                <w:spacing w:val="-2"/>
                <w:sz w:val="24"/>
              </w:rPr>
              <w:t>употреблении</w:t>
            </w:r>
            <w:r>
              <w:rPr>
                <w:sz w:val="24"/>
              </w:rPr>
              <w:tab/>
            </w:r>
            <w:r>
              <w:rPr>
                <w:spacing w:val="-45"/>
                <w:sz w:val="24"/>
              </w:rPr>
              <w:t xml:space="preserve"> </w:t>
            </w:r>
            <w:r>
              <w:rPr>
                <w:sz w:val="24"/>
              </w:rPr>
              <w:t xml:space="preserve">в </w:t>
            </w:r>
            <w:r>
              <w:rPr>
                <w:spacing w:val="-4"/>
                <w:sz w:val="24"/>
              </w:rPr>
              <w:t>пищу</w:t>
            </w:r>
            <w:r>
              <w:rPr>
                <w:sz w:val="24"/>
              </w:rPr>
              <w:tab/>
            </w:r>
            <w:r>
              <w:rPr>
                <w:spacing w:val="-2"/>
                <w:sz w:val="24"/>
              </w:rPr>
              <w:t>овощей</w:t>
            </w:r>
            <w:r>
              <w:rPr>
                <w:sz w:val="24"/>
              </w:rPr>
              <w:tab/>
            </w:r>
            <w:r>
              <w:rPr>
                <w:spacing w:val="-10"/>
                <w:sz w:val="24"/>
              </w:rPr>
              <w:t>и</w:t>
            </w:r>
          </w:p>
          <w:p>
            <w:pPr>
              <w:pStyle w:val="15"/>
              <w:tabs>
                <w:tab w:val="left" w:pos="1207"/>
                <w:tab w:val="left" w:pos="1591"/>
              </w:tabs>
              <w:spacing w:line="270" w:lineRule="atLeast"/>
              <w:ind w:left="104" w:right="106"/>
              <w:rPr>
                <w:sz w:val="24"/>
              </w:rPr>
            </w:pPr>
            <w:r>
              <w:rPr>
                <w:spacing w:val="-2"/>
                <w:sz w:val="24"/>
              </w:rPr>
              <w:t>фруктов</w:t>
            </w:r>
            <w:r>
              <w:rPr>
                <w:sz w:val="24"/>
              </w:rPr>
              <w:tab/>
            </w:r>
            <w:r>
              <w:rPr>
                <w:spacing w:val="-10"/>
                <w:sz w:val="24"/>
              </w:rPr>
              <w:t>и</w:t>
            </w:r>
            <w:r>
              <w:rPr>
                <w:sz w:val="24"/>
              </w:rPr>
              <w:tab/>
            </w:r>
            <w:r>
              <w:rPr>
                <w:spacing w:val="-2"/>
                <w:sz w:val="24"/>
              </w:rPr>
              <w:t xml:space="preserve">других </w:t>
            </w:r>
            <w:r>
              <w:rPr>
                <w:sz w:val="24"/>
              </w:rPr>
              <w:t>полезных</w:t>
            </w:r>
            <w:r>
              <w:rPr>
                <w:spacing w:val="-6"/>
                <w:sz w:val="24"/>
              </w:rPr>
              <w:t xml:space="preserve"> </w:t>
            </w:r>
            <w:r>
              <w:rPr>
                <w:spacing w:val="-2"/>
                <w:sz w:val="24"/>
              </w:rPr>
              <w:t>продуктов.</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3" w:hRule="atLeast"/>
        </w:trPr>
        <w:tc>
          <w:tcPr>
            <w:tcW w:w="1585" w:type="dxa"/>
            <w:tcBorders>
              <w:top w:val="double" w:color="000000" w:sz="6" w:space="0"/>
              <w:bottom w:val="double" w:color="000000" w:sz="6" w:space="0"/>
              <w:right w:val="double" w:color="000000" w:sz="6" w:space="0"/>
            </w:tcBorders>
          </w:tcPr>
          <w:p>
            <w:pPr>
              <w:pStyle w:val="15"/>
              <w:ind w:left="0"/>
              <w:rPr>
                <w:sz w:val="26"/>
              </w:rPr>
            </w:pPr>
          </w:p>
          <w:p>
            <w:pPr>
              <w:pStyle w:val="15"/>
              <w:ind w:left="0"/>
              <w:rPr>
                <w:sz w:val="26"/>
              </w:rPr>
            </w:pPr>
          </w:p>
          <w:p>
            <w:pPr>
              <w:pStyle w:val="15"/>
              <w:spacing w:before="203"/>
              <w:ind w:left="97"/>
              <w:rPr>
                <w:b/>
                <w:sz w:val="24"/>
              </w:rPr>
            </w:pPr>
            <w:r>
              <w:rPr>
                <w:b/>
                <w:spacing w:val="-2"/>
                <w:sz w:val="24"/>
              </w:rPr>
              <w:t>Январь</w:t>
            </w:r>
          </w:p>
        </w:tc>
        <w:tc>
          <w:tcPr>
            <w:tcW w:w="2565" w:type="dxa"/>
            <w:tcBorders>
              <w:top w:val="double" w:color="000000" w:sz="6" w:space="0"/>
              <w:left w:val="double" w:color="000000" w:sz="6" w:space="0"/>
              <w:bottom w:val="double" w:color="000000" w:sz="6" w:space="0"/>
              <w:right w:val="double" w:color="000000" w:sz="6" w:space="0"/>
            </w:tcBorders>
          </w:tcPr>
          <w:p>
            <w:pPr>
              <w:pStyle w:val="15"/>
              <w:spacing w:line="245" w:lineRule="exact"/>
              <w:ind w:left="105"/>
              <w:rPr>
                <w:sz w:val="24"/>
              </w:rPr>
            </w:pPr>
            <w:r>
              <w:rPr>
                <w:spacing w:val="-2"/>
                <w:sz w:val="24"/>
              </w:rPr>
              <w:t>Обеспечить</w:t>
            </w:r>
          </w:p>
          <w:p>
            <w:pPr>
              <w:pStyle w:val="15"/>
              <w:tabs>
                <w:tab w:val="left" w:pos="2296"/>
              </w:tabs>
              <w:ind w:left="105" w:right="108"/>
              <w:rPr>
                <w:sz w:val="24"/>
              </w:rPr>
            </w:pPr>
            <w:r>
              <w:rPr>
                <w:sz w:val="24"/>
              </w:rPr>
              <w:t>пребывание</w:t>
            </w:r>
            <w:r>
              <w:rPr>
                <w:spacing w:val="40"/>
                <w:sz w:val="24"/>
              </w:rPr>
              <w:t xml:space="preserve"> </w:t>
            </w:r>
            <w:r>
              <w:rPr>
                <w:sz w:val="24"/>
              </w:rPr>
              <w:t>детей</w:t>
            </w:r>
            <w:r>
              <w:rPr>
                <w:spacing w:val="40"/>
                <w:sz w:val="24"/>
              </w:rPr>
              <w:t xml:space="preserve"> </w:t>
            </w:r>
            <w:r>
              <w:rPr>
                <w:sz w:val="24"/>
              </w:rPr>
              <w:t xml:space="preserve">на </w:t>
            </w:r>
            <w:r>
              <w:rPr>
                <w:spacing w:val="-2"/>
                <w:sz w:val="24"/>
              </w:rPr>
              <w:t>воздухе</w:t>
            </w:r>
            <w:r>
              <w:rPr>
                <w:sz w:val="24"/>
              </w:rPr>
              <w:tab/>
            </w:r>
            <w:r>
              <w:rPr>
                <w:spacing w:val="-10"/>
                <w:sz w:val="24"/>
              </w:rPr>
              <w:t>в</w:t>
            </w:r>
          </w:p>
          <w:p>
            <w:pPr>
              <w:pStyle w:val="15"/>
              <w:tabs>
                <w:tab w:val="left" w:pos="2300"/>
              </w:tabs>
              <w:ind w:left="105" w:right="110"/>
              <w:rPr>
                <w:sz w:val="24"/>
              </w:rPr>
            </w:pPr>
            <w:r>
              <w:rPr>
                <w:spacing w:val="-2"/>
                <w:sz w:val="24"/>
              </w:rPr>
              <w:t>соответствии</w:t>
            </w:r>
            <w:r>
              <w:rPr>
                <w:sz w:val="24"/>
              </w:rPr>
              <w:tab/>
            </w:r>
            <w:r>
              <w:rPr>
                <w:spacing w:val="-10"/>
                <w:sz w:val="24"/>
              </w:rPr>
              <w:t xml:space="preserve">с </w:t>
            </w:r>
            <w:r>
              <w:rPr>
                <w:sz w:val="24"/>
              </w:rPr>
              <w:t>режимом дня.</w:t>
            </w:r>
          </w:p>
        </w:tc>
        <w:tc>
          <w:tcPr>
            <w:tcW w:w="3570" w:type="dxa"/>
            <w:tcBorders>
              <w:top w:val="double" w:color="000000" w:sz="6" w:space="0"/>
              <w:left w:val="double" w:color="000000" w:sz="6" w:space="0"/>
              <w:bottom w:val="double" w:color="000000" w:sz="6" w:space="0"/>
              <w:right w:val="double" w:color="000000" w:sz="6" w:space="0"/>
            </w:tcBorders>
          </w:tcPr>
          <w:p>
            <w:pPr>
              <w:pStyle w:val="15"/>
              <w:spacing w:line="245" w:lineRule="exact"/>
              <w:ind w:left="104"/>
              <w:rPr>
                <w:sz w:val="24"/>
              </w:rPr>
            </w:pPr>
            <w:r>
              <w:rPr>
                <w:sz w:val="24"/>
              </w:rPr>
              <w:t>Закреплять</w:t>
            </w:r>
            <w:r>
              <w:rPr>
                <w:spacing w:val="-3"/>
                <w:sz w:val="24"/>
              </w:rPr>
              <w:t xml:space="preserve"> </w:t>
            </w:r>
            <w:r>
              <w:rPr>
                <w:sz w:val="24"/>
              </w:rPr>
              <w:t>умение</w:t>
            </w:r>
            <w:r>
              <w:rPr>
                <w:spacing w:val="1"/>
                <w:sz w:val="24"/>
              </w:rPr>
              <w:t xml:space="preserve"> </w:t>
            </w:r>
            <w:r>
              <w:rPr>
                <w:sz w:val="24"/>
              </w:rPr>
              <w:t>при</w:t>
            </w:r>
            <w:r>
              <w:rPr>
                <w:spacing w:val="-1"/>
                <w:sz w:val="24"/>
              </w:rPr>
              <w:t xml:space="preserve"> </w:t>
            </w:r>
            <w:r>
              <w:rPr>
                <w:spacing w:val="-2"/>
                <w:sz w:val="24"/>
              </w:rPr>
              <w:t>чихании</w:t>
            </w:r>
          </w:p>
          <w:p>
            <w:pPr>
              <w:pStyle w:val="15"/>
              <w:tabs>
                <w:tab w:val="left" w:pos="2203"/>
              </w:tabs>
              <w:ind w:left="104" w:right="114"/>
              <w:rPr>
                <w:sz w:val="24"/>
              </w:rPr>
            </w:pPr>
            <w:r>
              <w:rPr>
                <w:spacing w:val="-2"/>
                <w:sz w:val="24"/>
              </w:rPr>
              <w:t>отворачиваться,</w:t>
            </w:r>
            <w:r>
              <w:rPr>
                <w:sz w:val="24"/>
              </w:rPr>
              <w:tab/>
            </w:r>
            <w:r>
              <w:rPr>
                <w:spacing w:val="-2"/>
                <w:sz w:val="24"/>
              </w:rPr>
              <w:t xml:space="preserve">прикрывать </w:t>
            </w:r>
            <w:r>
              <w:rPr>
                <w:sz w:val="24"/>
              </w:rPr>
              <w:t>нос и рот.</w:t>
            </w:r>
          </w:p>
        </w:tc>
        <w:tc>
          <w:tcPr>
            <w:tcW w:w="2453" w:type="dxa"/>
            <w:tcBorders>
              <w:top w:val="double" w:color="000000" w:sz="6" w:space="0"/>
              <w:left w:val="double" w:color="000000" w:sz="6" w:space="0"/>
              <w:bottom w:val="double" w:color="000000" w:sz="6" w:space="0"/>
            </w:tcBorders>
          </w:tcPr>
          <w:p>
            <w:pPr>
              <w:pStyle w:val="15"/>
              <w:spacing w:line="245" w:lineRule="exact"/>
              <w:ind w:left="104"/>
              <w:rPr>
                <w:sz w:val="24"/>
              </w:rPr>
            </w:pPr>
            <w:r>
              <w:rPr>
                <w:spacing w:val="-2"/>
                <w:sz w:val="24"/>
              </w:rPr>
              <w:t>Расширение</w:t>
            </w:r>
          </w:p>
          <w:p>
            <w:pPr>
              <w:pStyle w:val="15"/>
              <w:tabs>
                <w:tab w:val="left" w:pos="1947"/>
                <w:tab w:val="left" w:pos="2186"/>
              </w:tabs>
              <w:ind w:left="104" w:right="99"/>
              <w:rPr>
                <w:sz w:val="24"/>
              </w:rPr>
            </w:pPr>
            <w:r>
              <w:rPr>
                <w:spacing w:val="-2"/>
                <w:sz w:val="24"/>
              </w:rPr>
              <w:t>представлений</w:t>
            </w:r>
            <w:r>
              <w:rPr>
                <w:sz w:val="24"/>
              </w:rPr>
              <w:tab/>
            </w:r>
            <w:r>
              <w:rPr>
                <w:sz w:val="24"/>
              </w:rPr>
              <w:tab/>
            </w:r>
            <w:r>
              <w:rPr>
                <w:spacing w:val="-10"/>
                <w:sz w:val="24"/>
              </w:rPr>
              <w:t xml:space="preserve">о </w:t>
            </w:r>
            <w:r>
              <w:rPr>
                <w:spacing w:val="-2"/>
                <w:sz w:val="24"/>
              </w:rPr>
              <w:t>важности</w:t>
            </w:r>
            <w:r>
              <w:rPr>
                <w:sz w:val="24"/>
              </w:rPr>
              <w:tab/>
            </w:r>
            <w:r>
              <w:rPr>
                <w:spacing w:val="-5"/>
                <w:sz w:val="24"/>
              </w:rPr>
              <w:t>для</w:t>
            </w:r>
          </w:p>
          <w:p>
            <w:pPr>
              <w:pStyle w:val="15"/>
              <w:tabs>
                <w:tab w:val="left" w:pos="1903"/>
              </w:tabs>
              <w:spacing w:line="270" w:lineRule="atLeast"/>
              <w:ind w:left="104" w:right="98"/>
              <w:rPr>
                <w:sz w:val="24"/>
              </w:rPr>
            </w:pPr>
            <w:r>
              <w:rPr>
                <w:spacing w:val="-2"/>
                <w:sz w:val="24"/>
              </w:rPr>
              <w:t>здоровья</w:t>
            </w:r>
            <w:r>
              <w:rPr>
                <w:sz w:val="24"/>
              </w:rPr>
              <w:tab/>
            </w:r>
            <w:r>
              <w:rPr>
                <w:spacing w:val="-4"/>
                <w:sz w:val="24"/>
              </w:rPr>
              <w:t xml:space="preserve">сна, </w:t>
            </w:r>
            <w:r>
              <w:rPr>
                <w:spacing w:val="-2"/>
                <w:sz w:val="24"/>
              </w:rPr>
              <w:t xml:space="preserve">гигиенических </w:t>
            </w:r>
            <w:r>
              <w:rPr>
                <w:sz w:val="24"/>
              </w:rPr>
              <w:t>процедур</w:t>
            </w:r>
            <w:r>
              <w:rPr>
                <w:spacing w:val="73"/>
                <w:sz w:val="24"/>
              </w:rPr>
              <w:t xml:space="preserve"> </w:t>
            </w:r>
            <w:r>
              <w:rPr>
                <w:sz w:val="24"/>
              </w:rPr>
              <w:t xml:space="preserve">движений, </w:t>
            </w:r>
            <w:r>
              <w:rPr>
                <w:spacing w:val="-2"/>
                <w:sz w:val="24"/>
              </w:rPr>
              <w:t>закаливание.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7" w:hRule="atLeast"/>
        </w:trPr>
        <w:tc>
          <w:tcPr>
            <w:tcW w:w="1585" w:type="dxa"/>
            <w:tcBorders>
              <w:top w:val="double" w:color="000000" w:sz="6" w:space="0"/>
              <w:bottom w:val="double" w:color="000000" w:sz="6" w:space="0"/>
              <w:right w:val="double" w:color="000000" w:sz="6" w:space="0"/>
            </w:tcBorders>
          </w:tcPr>
          <w:p>
            <w:pPr>
              <w:pStyle w:val="15"/>
              <w:ind w:left="0"/>
              <w:rPr>
                <w:sz w:val="26"/>
              </w:rPr>
            </w:pPr>
          </w:p>
          <w:p>
            <w:pPr>
              <w:pStyle w:val="15"/>
              <w:ind w:left="0"/>
              <w:rPr>
                <w:sz w:val="26"/>
              </w:rPr>
            </w:pPr>
          </w:p>
          <w:p>
            <w:pPr>
              <w:pStyle w:val="15"/>
              <w:ind w:left="0"/>
              <w:rPr>
                <w:sz w:val="26"/>
              </w:rPr>
            </w:pPr>
          </w:p>
          <w:p>
            <w:pPr>
              <w:pStyle w:val="15"/>
              <w:spacing w:before="197"/>
              <w:ind w:left="97"/>
              <w:rPr>
                <w:b/>
                <w:sz w:val="24"/>
              </w:rPr>
            </w:pPr>
            <w:r>
              <w:rPr>
                <w:b/>
                <w:spacing w:val="-2"/>
                <w:sz w:val="24"/>
              </w:rPr>
              <w:t>Февраль</w:t>
            </w:r>
          </w:p>
        </w:tc>
        <w:tc>
          <w:tcPr>
            <w:tcW w:w="2565" w:type="dxa"/>
            <w:tcBorders>
              <w:top w:val="double" w:color="000000" w:sz="6" w:space="0"/>
              <w:left w:val="double" w:color="000000" w:sz="6" w:space="0"/>
              <w:bottom w:val="double" w:color="000000" w:sz="6" w:space="0"/>
              <w:right w:val="double" w:color="000000" w:sz="6" w:space="0"/>
            </w:tcBorders>
          </w:tcPr>
          <w:p>
            <w:pPr>
              <w:pStyle w:val="15"/>
              <w:tabs>
                <w:tab w:val="left" w:pos="1124"/>
                <w:tab w:val="left" w:pos="1232"/>
                <w:tab w:val="left" w:pos="1319"/>
                <w:tab w:val="left" w:pos="1660"/>
                <w:tab w:val="left" w:pos="2060"/>
                <w:tab w:val="left" w:pos="2175"/>
                <w:tab w:val="left" w:pos="2284"/>
              </w:tabs>
              <w:ind w:left="105" w:right="105"/>
              <w:rPr>
                <w:sz w:val="24"/>
              </w:rPr>
            </w:pPr>
            <w:r>
              <w:rPr>
                <w:spacing w:val="-2"/>
                <w:sz w:val="24"/>
              </w:rPr>
              <w:t>Организация</w:t>
            </w:r>
            <w:r>
              <w:rPr>
                <w:sz w:val="24"/>
              </w:rPr>
              <w:tab/>
            </w:r>
            <w:r>
              <w:rPr>
                <w:sz w:val="24"/>
              </w:rPr>
              <w:tab/>
            </w:r>
            <w:r>
              <w:rPr>
                <w:sz w:val="24"/>
              </w:rPr>
              <w:tab/>
            </w:r>
            <w:r>
              <w:rPr>
                <w:sz w:val="24"/>
              </w:rPr>
              <w:tab/>
            </w:r>
            <w:r>
              <w:rPr>
                <w:spacing w:val="-10"/>
                <w:sz w:val="24"/>
              </w:rPr>
              <w:t xml:space="preserve">и </w:t>
            </w:r>
            <w:r>
              <w:rPr>
                <w:spacing w:val="-2"/>
                <w:sz w:val="24"/>
              </w:rPr>
              <w:t>проведение</w:t>
            </w:r>
            <w:r>
              <w:rPr>
                <w:spacing w:val="80"/>
                <w:sz w:val="24"/>
              </w:rPr>
              <w:t xml:space="preserve"> </w:t>
            </w:r>
            <w:r>
              <w:rPr>
                <w:spacing w:val="-2"/>
                <w:sz w:val="24"/>
              </w:rPr>
              <w:t>различных</w:t>
            </w:r>
            <w:r>
              <w:rPr>
                <w:spacing w:val="40"/>
                <w:sz w:val="24"/>
              </w:rPr>
              <w:t xml:space="preserve"> </w:t>
            </w:r>
            <w:r>
              <w:rPr>
                <w:spacing w:val="-2"/>
                <w:sz w:val="24"/>
              </w:rPr>
              <w:t>подвижных</w:t>
            </w:r>
            <w:r>
              <w:rPr>
                <w:sz w:val="24"/>
              </w:rPr>
              <w:tab/>
            </w:r>
            <w:r>
              <w:rPr>
                <w:sz w:val="24"/>
              </w:rPr>
              <w:tab/>
            </w:r>
            <w:r>
              <w:rPr>
                <w:sz w:val="24"/>
              </w:rPr>
              <w:tab/>
            </w:r>
            <w:r>
              <w:rPr>
                <w:spacing w:val="-4"/>
                <w:sz w:val="24"/>
              </w:rPr>
              <w:t xml:space="preserve">игр </w:t>
            </w:r>
            <w:r>
              <w:rPr>
                <w:spacing w:val="-2"/>
                <w:sz w:val="24"/>
              </w:rPr>
              <w:t>(зимой:</w:t>
            </w:r>
            <w:r>
              <w:rPr>
                <w:sz w:val="24"/>
              </w:rPr>
              <w:tab/>
            </w:r>
            <w:r>
              <w:rPr>
                <w:spacing w:val="-2"/>
                <w:sz w:val="24"/>
              </w:rPr>
              <w:t>катание</w:t>
            </w:r>
            <w:r>
              <w:rPr>
                <w:sz w:val="24"/>
              </w:rPr>
              <w:tab/>
            </w:r>
            <w:r>
              <w:rPr>
                <w:sz w:val="24"/>
              </w:rPr>
              <w:tab/>
            </w:r>
            <w:r>
              <w:rPr>
                <w:spacing w:val="-6"/>
                <w:sz w:val="24"/>
              </w:rPr>
              <w:t xml:space="preserve">на </w:t>
            </w:r>
            <w:r>
              <w:rPr>
                <w:spacing w:val="-2"/>
                <w:sz w:val="24"/>
              </w:rPr>
              <w:t>санках,</w:t>
            </w:r>
            <w:r>
              <w:rPr>
                <w:sz w:val="24"/>
              </w:rPr>
              <w:tab/>
            </w:r>
            <w:r>
              <w:rPr>
                <w:sz w:val="24"/>
              </w:rPr>
              <w:tab/>
            </w:r>
            <w:r>
              <w:rPr>
                <w:sz w:val="24"/>
              </w:rPr>
              <w:tab/>
            </w:r>
            <w:r>
              <w:rPr>
                <w:spacing w:val="-4"/>
                <w:sz w:val="24"/>
              </w:rPr>
              <w:t>игры</w:t>
            </w:r>
            <w:r>
              <w:rPr>
                <w:sz w:val="24"/>
              </w:rPr>
              <w:tab/>
            </w:r>
            <w:r>
              <w:rPr>
                <w:sz w:val="24"/>
              </w:rPr>
              <w:tab/>
            </w:r>
            <w:r>
              <w:rPr>
                <w:sz w:val="24"/>
              </w:rPr>
              <w:tab/>
            </w:r>
            <w:r>
              <w:rPr>
                <w:spacing w:val="-50"/>
                <w:sz w:val="24"/>
              </w:rPr>
              <w:t xml:space="preserve"> </w:t>
            </w:r>
            <w:r>
              <w:rPr>
                <w:spacing w:val="-4"/>
                <w:sz w:val="24"/>
              </w:rPr>
              <w:t xml:space="preserve">в </w:t>
            </w:r>
            <w:r>
              <w:rPr>
                <w:spacing w:val="-2"/>
                <w:sz w:val="24"/>
              </w:rPr>
              <w:t>снежки,</w:t>
            </w:r>
            <w:r>
              <w:rPr>
                <w:sz w:val="24"/>
              </w:rPr>
              <w:tab/>
            </w:r>
            <w:r>
              <w:rPr>
                <w:sz w:val="24"/>
              </w:rPr>
              <w:tab/>
            </w:r>
            <w:r>
              <w:rPr>
                <w:spacing w:val="-10"/>
                <w:sz w:val="24"/>
              </w:rPr>
              <w:t>в</w:t>
            </w:r>
            <w:r>
              <w:rPr>
                <w:sz w:val="24"/>
              </w:rPr>
              <w:tab/>
            </w:r>
            <w:r>
              <w:rPr>
                <w:spacing w:val="-2"/>
                <w:sz w:val="24"/>
              </w:rPr>
              <w:t>теплый</w:t>
            </w:r>
          </w:p>
          <w:p>
            <w:pPr>
              <w:pStyle w:val="15"/>
              <w:spacing w:line="270" w:lineRule="atLeast"/>
              <w:ind w:left="105" w:right="107"/>
              <w:rPr>
                <w:sz w:val="24"/>
              </w:rPr>
            </w:pPr>
            <w:r>
              <w:rPr>
                <w:sz w:val="24"/>
              </w:rPr>
              <w:t>период:</w:t>
            </w:r>
            <w:r>
              <w:rPr>
                <w:spacing w:val="-15"/>
                <w:sz w:val="24"/>
              </w:rPr>
              <w:t xml:space="preserve"> </w:t>
            </w:r>
            <w:r>
              <w:rPr>
                <w:sz w:val="24"/>
              </w:rPr>
              <w:t>игры</w:t>
            </w:r>
            <w:r>
              <w:rPr>
                <w:spacing w:val="-12"/>
                <w:sz w:val="24"/>
              </w:rPr>
              <w:t xml:space="preserve"> </w:t>
            </w:r>
            <w:r>
              <w:rPr>
                <w:sz w:val="24"/>
              </w:rPr>
              <w:t>с</w:t>
            </w:r>
            <w:r>
              <w:rPr>
                <w:spacing w:val="-11"/>
                <w:sz w:val="24"/>
              </w:rPr>
              <w:t xml:space="preserve"> </w:t>
            </w:r>
            <w:r>
              <w:rPr>
                <w:sz w:val="24"/>
              </w:rPr>
              <w:t>мячом, с песком, водой)</w:t>
            </w:r>
          </w:p>
        </w:tc>
        <w:tc>
          <w:tcPr>
            <w:tcW w:w="3570" w:type="dxa"/>
            <w:tcBorders>
              <w:top w:val="double" w:color="000000" w:sz="6" w:space="0"/>
              <w:left w:val="double" w:color="000000" w:sz="6" w:space="0"/>
              <w:bottom w:val="double" w:color="000000" w:sz="6" w:space="0"/>
              <w:right w:val="double" w:color="000000" w:sz="6" w:space="0"/>
            </w:tcBorders>
          </w:tcPr>
          <w:p>
            <w:pPr>
              <w:pStyle w:val="15"/>
              <w:ind w:left="104" w:right="111"/>
              <w:jc w:val="both"/>
              <w:rPr>
                <w:sz w:val="24"/>
              </w:rPr>
            </w:pPr>
            <w:r>
              <w:rPr>
                <w:sz w:val="24"/>
              </w:rPr>
              <w:t xml:space="preserve">Учить пользоваться только своими предметами личной </w:t>
            </w:r>
            <w:r>
              <w:rPr>
                <w:spacing w:val="-2"/>
                <w:sz w:val="24"/>
              </w:rPr>
              <w:t>гигиены.</w:t>
            </w:r>
          </w:p>
        </w:tc>
        <w:tc>
          <w:tcPr>
            <w:tcW w:w="2453" w:type="dxa"/>
            <w:tcBorders>
              <w:top w:val="double" w:color="000000" w:sz="6" w:space="0"/>
              <w:left w:val="double" w:color="000000" w:sz="6" w:space="0"/>
              <w:bottom w:val="double" w:color="000000" w:sz="6" w:space="0"/>
            </w:tcBorders>
          </w:tcPr>
          <w:p>
            <w:pPr>
              <w:pStyle w:val="15"/>
              <w:ind w:left="104" w:right="97"/>
              <w:rPr>
                <w:sz w:val="24"/>
              </w:rPr>
            </w:pPr>
            <w:r>
              <w:rPr>
                <w:sz w:val="24"/>
              </w:rPr>
              <w:t>Знакомство</w:t>
            </w:r>
            <w:r>
              <w:rPr>
                <w:spacing w:val="80"/>
                <w:sz w:val="24"/>
              </w:rPr>
              <w:t xml:space="preserve"> </w:t>
            </w:r>
            <w:r>
              <w:rPr>
                <w:sz w:val="24"/>
              </w:rPr>
              <w:t>детей</w:t>
            </w:r>
            <w:r>
              <w:rPr>
                <w:spacing w:val="80"/>
                <w:sz w:val="24"/>
              </w:rPr>
              <w:t xml:space="preserve"> </w:t>
            </w:r>
            <w:r>
              <w:rPr>
                <w:sz w:val="24"/>
              </w:rPr>
              <w:t xml:space="preserve">с </w:t>
            </w:r>
            <w:r>
              <w:rPr>
                <w:spacing w:val="-2"/>
                <w:sz w:val="24"/>
              </w:rPr>
              <w:t>понятиями</w:t>
            </w:r>
          </w:p>
          <w:p>
            <w:pPr>
              <w:pStyle w:val="15"/>
              <w:tabs>
                <w:tab w:val="left" w:pos="2171"/>
              </w:tabs>
              <w:ind w:left="104" w:right="105"/>
              <w:rPr>
                <w:sz w:val="24"/>
              </w:rPr>
            </w:pPr>
            <w:r>
              <w:rPr>
                <w:spacing w:val="-2"/>
                <w:sz w:val="24"/>
              </w:rPr>
              <w:t>«Здоровье</w:t>
            </w:r>
            <w:r>
              <w:rPr>
                <w:sz w:val="24"/>
              </w:rPr>
              <w:tab/>
            </w:r>
            <w:r>
              <w:rPr>
                <w:spacing w:val="-10"/>
                <w:sz w:val="24"/>
              </w:rPr>
              <w:t xml:space="preserve">и </w:t>
            </w:r>
            <w:r>
              <w:rPr>
                <w:spacing w:val="-2"/>
                <w:sz w:val="24"/>
              </w:rPr>
              <w:t>болезнь».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585" w:type="dxa"/>
            <w:tcBorders>
              <w:top w:val="double" w:color="000000" w:sz="6" w:space="0"/>
              <w:bottom w:val="double" w:color="000000" w:sz="6" w:space="0"/>
              <w:right w:val="double" w:color="000000" w:sz="6" w:space="0"/>
            </w:tcBorders>
          </w:tcPr>
          <w:p>
            <w:pPr>
              <w:pStyle w:val="15"/>
              <w:ind w:left="0"/>
              <w:rPr>
                <w:sz w:val="26"/>
              </w:rPr>
            </w:pPr>
          </w:p>
          <w:p>
            <w:pPr>
              <w:pStyle w:val="15"/>
              <w:ind w:left="0"/>
              <w:rPr>
                <w:sz w:val="26"/>
              </w:rPr>
            </w:pPr>
          </w:p>
          <w:p>
            <w:pPr>
              <w:pStyle w:val="15"/>
              <w:spacing w:before="10"/>
              <w:ind w:left="0"/>
              <w:rPr>
                <w:sz w:val="29"/>
              </w:rPr>
            </w:pPr>
          </w:p>
          <w:p>
            <w:pPr>
              <w:pStyle w:val="15"/>
              <w:ind w:left="97"/>
              <w:rPr>
                <w:b/>
                <w:sz w:val="24"/>
              </w:rPr>
            </w:pPr>
            <w:r>
              <w:rPr>
                <w:b/>
                <w:spacing w:val="-4"/>
                <w:sz w:val="24"/>
              </w:rPr>
              <w:t>Март</w:t>
            </w:r>
          </w:p>
        </w:tc>
        <w:tc>
          <w:tcPr>
            <w:tcW w:w="2565" w:type="dxa"/>
            <w:tcBorders>
              <w:top w:val="double" w:color="000000" w:sz="6" w:space="0"/>
              <w:left w:val="double" w:color="000000" w:sz="6" w:space="0"/>
              <w:bottom w:val="double" w:color="000000" w:sz="6" w:space="0"/>
              <w:right w:val="double" w:color="000000" w:sz="6" w:space="0"/>
            </w:tcBorders>
          </w:tcPr>
          <w:p>
            <w:pPr>
              <w:pStyle w:val="15"/>
              <w:spacing w:line="246" w:lineRule="exact"/>
              <w:ind w:left="105"/>
              <w:rPr>
                <w:sz w:val="24"/>
              </w:rPr>
            </w:pPr>
            <w:r>
              <w:rPr>
                <w:sz w:val="24"/>
              </w:rPr>
              <w:t>Ежедневно</w:t>
            </w:r>
            <w:r>
              <w:rPr>
                <w:spacing w:val="36"/>
                <w:sz w:val="24"/>
              </w:rPr>
              <w:t xml:space="preserve"> </w:t>
            </w:r>
            <w:r>
              <w:rPr>
                <w:spacing w:val="-2"/>
                <w:sz w:val="24"/>
              </w:rPr>
              <w:t>проводить</w:t>
            </w:r>
          </w:p>
          <w:p>
            <w:pPr>
              <w:pStyle w:val="15"/>
              <w:tabs>
                <w:tab w:val="left" w:pos="1192"/>
                <w:tab w:val="left" w:pos="1343"/>
                <w:tab w:val="left" w:pos="1804"/>
                <w:tab w:val="left" w:pos="2007"/>
              </w:tabs>
              <w:ind w:left="105" w:right="108"/>
              <w:rPr>
                <w:sz w:val="24"/>
              </w:rPr>
            </w:pPr>
            <w:r>
              <w:rPr>
                <w:spacing w:val="-2"/>
                <w:sz w:val="24"/>
              </w:rPr>
              <w:t>утреннюю</w:t>
            </w:r>
            <w:r>
              <w:rPr>
                <w:spacing w:val="40"/>
                <w:sz w:val="24"/>
              </w:rPr>
              <w:t xml:space="preserve"> </w:t>
            </w:r>
            <w:r>
              <w:rPr>
                <w:spacing w:val="-2"/>
                <w:sz w:val="24"/>
              </w:rPr>
              <w:t>гимнастику,</w:t>
            </w:r>
            <w:r>
              <w:rPr>
                <w:sz w:val="24"/>
              </w:rPr>
              <w:tab/>
            </w:r>
            <w:r>
              <w:rPr>
                <w:sz w:val="24"/>
              </w:rPr>
              <w:tab/>
            </w:r>
            <w:r>
              <w:rPr>
                <w:sz w:val="24"/>
              </w:rPr>
              <w:tab/>
            </w:r>
            <w:r>
              <w:rPr>
                <w:spacing w:val="-4"/>
                <w:sz w:val="24"/>
              </w:rPr>
              <w:t xml:space="preserve">(6-8 </w:t>
            </w:r>
            <w:r>
              <w:rPr>
                <w:spacing w:val="-2"/>
                <w:sz w:val="24"/>
              </w:rPr>
              <w:t>минут)</w:t>
            </w:r>
            <w:r>
              <w:rPr>
                <w:sz w:val="24"/>
              </w:rPr>
              <w:tab/>
            </w:r>
            <w:r>
              <w:rPr>
                <w:spacing w:val="-6"/>
                <w:sz w:val="24"/>
              </w:rPr>
              <w:t>во</w:t>
            </w:r>
            <w:r>
              <w:rPr>
                <w:sz w:val="24"/>
              </w:rPr>
              <w:tab/>
            </w:r>
            <w:r>
              <w:rPr>
                <w:spacing w:val="-4"/>
                <w:sz w:val="24"/>
              </w:rPr>
              <w:t xml:space="preserve">время </w:t>
            </w:r>
            <w:r>
              <w:rPr>
                <w:spacing w:val="-2"/>
                <w:sz w:val="24"/>
              </w:rPr>
              <w:t>занятий</w:t>
            </w:r>
            <w:r>
              <w:rPr>
                <w:sz w:val="24"/>
              </w:rPr>
              <w:tab/>
            </w:r>
            <w:r>
              <w:rPr>
                <w:sz w:val="24"/>
              </w:rPr>
              <w:tab/>
            </w:r>
            <w:r>
              <w:rPr>
                <w:spacing w:val="-2"/>
                <w:sz w:val="24"/>
              </w:rPr>
              <w:t xml:space="preserve">проводить </w:t>
            </w:r>
            <w:r>
              <w:rPr>
                <w:sz w:val="24"/>
              </w:rPr>
              <w:t>физкультминутки</w:t>
            </w:r>
            <w:r>
              <w:rPr>
                <w:spacing w:val="-12"/>
                <w:sz w:val="24"/>
              </w:rPr>
              <w:t xml:space="preserve"> </w:t>
            </w:r>
            <w:r>
              <w:rPr>
                <w:sz w:val="24"/>
              </w:rPr>
              <w:t xml:space="preserve">(1-3 </w:t>
            </w:r>
            <w:r>
              <w:rPr>
                <w:spacing w:val="-2"/>
                <w:sz w:val="24"/>
              </w:rPr>
              <w:t>минуты).</w:t>
            </w:r>
          </w:p>
        </w:tc>
        <w:tc>
          <w:tcPr>
            <w:tcW w:w="3570" w:type="dxa"/>
            <w:tcBorders>
              <w:top w:val="double" w:color="000000" w:sz="6" w:space="0"/>
              <w:left w:val="double" w:color="000000" w:sz="6" w:space="0"/>
              <w:bottom w:val="double" w:color="000000" w:sz="6" w:space="0"/>
              <w:right w:val="double" w:color="000000" w:sz="6" w:space="0"/>
            </w:tcBorders>
          </w:tcPr>
          <w:p>
            <w:pPr>
              <w:pStyle w:val="15"/>
              <w:tabs>
                <w:tab w:val="left" w:pos="2551"/>
              </w:tabs>
              <w:spacing w:line="246" w:lineRule="exact"/>
              <w:ind w:left="104"/>
              <w:rPr>
                <w:sz w:val="24"/>
              </w:rPr>
            </w:pPr>
            <w:r>
              <w:rPr>
                <w:spacing w:val="-2"/>
                <w:sz w:val="24"/>
              </w:rPr>
              <w:t>Совершенствование</w:t>
            </w:r>
            <w:r>
              <w:rPr>
                <w:sz w:val="24"/>
              </w:rPr>
              <w:tab/>
            </w:r>
            <w:r>
              <w:rPr>
                <w:spacing w:val="-2"/>
                <w:sz w:val="24"/>
              </w:rPr>
              <w:t>навыков</w:t>
            </w:r>
          </w:p>
          <w:p>
            <w:pPr>
              <w:pStyle w:val="15"/>
              <w:ind w:left="104"/>
              <w:rPr>
                <w:sz w:val="24"/>
              </w:rPr>
            </w:pPr>
            <w:r>
              <w:rPr>
                <w:sz w:val="24"/>
              </w:rPr>
              <w:t>аккуратного</w:t>
            </w:r>
            <w:r>
              <w:rPr>
                <w:spacing w:val="-5"/>
                <w:sz w:val="24"/>
              </w:rPr>
              <w:t xml:space="preserve"> </w:t>
            </w:r>
            <w:r>
              <w:rPr>
                <w:sz w:val="24"/>
              </w:rPr>
              <w:t>приема</w:t>
            </w:r>
            <w:r>
              <w:rPr>
                <w:spacing w:val="-3"/>
                <w:sz w:val="24"/>
              </w:rPr>
              <w:t xml:space="preserve"> </w:t>
            </w:r>
            <w:r>
              <w:rPr>
                <w:spacing w:val="-2"/>
                <w:sz w:val="24"/>
              </w:rPr>
              <w:t>пищи.</w:t>
            </w:r>
          </w:p>
        </w:tc>
        <w:tc>
          <w:tcPr>
            <w:tcW w:w="2453" w:type="dxa"/>
            <w:tcBorders>
              <w:top w:val="double" w:color="000000" w:sz="6" w:space="0"/>
              <w:left w:val="double" w:color="000000" w:sz="6" w:space="0"/>
              <w:bottom w:val="double" w:color="000000" w:sz="6" w:space="0"/>
            </w:tcBorders>
          </w:tcPr>
          <w:p>
            <w:pPr>
              <w:pStyle w:val="15"/>
              <w:spacing w:line="246" w:lineRule="exact"/>
              <w:ind w:left="104"/>
              <w:rPr>
                <w:sz w:val="24"/>
              </w:rPr>
            </w:pPr>
            <w:r>
              <w:rPr>
                <w:sz w:val="24"/>
              </w:rPr>
              <w:t>Формировать</w:t>
            </w:r>
            <w:r>
              <w:rPr>
                <w:spacing w:val="14"/>
                <w:sz w:val="24"/>
              </w:rPr>
              <w:t xml:space="preserve"> </w:t>
            </w:r>
            <w:r>
              <w:rPr>
                <w:spacing w:val="-2"/>
                <w:sz w:val="24"/>
              </w:rPr>
              <w:t>умение</w:t>
            </w:r>
          </w:p>
          <w:p>
            <w:pPr>
              <w:pStyle w:val="15"/>
              <w:tabs>
                <w:tab w:val="left" w:pos="1858"/>
                <w:tab w:val="left" w:pos="2103"/>
              </w:tabs>
              <w:ind w:left="104" w:right="100"/>
              <w:rPr>
                <w:sz w:val="24"/>
              </w:rPr>
            </w:pPr>
            <w:r>
              <w:rPr>
                <w:spacing w:val="-2"/>
                <w:sz w:val="24"/>
              </w:rPr>
              <w:t>оказывать</w:t>
            </w:r>
            <w:r>
              <w:rPr>
                <w:sz w:val="24"/>
              </w:rPr>
              <w:tab/>
            </w:r>
            <w:r>
              <w:rPr>
                <w:spacing w:val="-4"/>
                <w:sz w:val="24"/>
              </w:rPr>
              <w:t xml:space="preserve">себе </w:t>
            </w:r>
            <w:r>
              <w:rPr>
                <w:spacing w:val="-2"/>
                <w:sz w:val="24"/>
              </w:rPr>
              <w:t xml:space="preserve">элементарную </w:t>
            </w:r>
            <w:r>
              <w:rPr>
                <w:sz w:val="24"/>
              </w:rPr>
              <w:t>помощь</w:t>
            </w:r>
            <w:r>
              <w:rPr>
                <w:spacing w:val="39"/>
                <w:sz w:val="24"/>
              </w:rPr>
              <w:t xml:space="preserve"> </w:t>
            </w:r>
            <w:r>
              <w:rPr>
                <w:sz w:val="24"/>
              </w:rPr>
              <w:t>при</w:t>
            </w:r>
            <w:r>
              <w:rPr>
                <w:spacing w:val="40"/>
                <w:sz w:val="24"/>
              </w:rPr>
              <w:t xml:space="preserve"> </w:t>
            </w:r>
            <w:r>
              <w:rPr>
                <w:sz w:val="24"/>
              </w:rPr>
              <w:t xml:space="preserve">ушибах </w:t>
            </w:r>
            <w:r>
              <w:rPr>
                <w:spacing w:val="-2"/>
                <w:sz w:val="24"/>
              </w:rPr>
              <w:t>обращаться</w:t>
            </w:r>
            <w:r>
              <w:rPr>
                <w:sz w:val="24"/>
              </w:rPr>
              <w:tab/>
            </w:r>
            <w:r>
              <w:rPr>
                <w:sz w:val="24"/>
              </w:rPr>
              <w:tab/>
            </w:r>
            <w:r>
              <w:rPr>
                <w:spacing w:val="-5"/>
                <w:sz w:val="24"/>
              </w:rPr>
              <w:t>за</w:t>
            </w:r>
          </w:p>
          <w:p>
            <w:pPr>
              <w:pStyle w:val="15"/>
              <w:tabs>
                <w:tab w:val="left" w:pos="2063"/>
              </w:tabs>
              <w:ind w:left="104"/>
              <w:rPr>
                <w:sz w:val="24"/>
              </w:rPr>
            </w:pPr>
            <w:r>
              <w:rPr>
                <w:spacing w:val="-2"/>
                <w:sz w:val="24"/>
              </w:rPr>
              <w:t>помощью</w:t>
            </w:r>
            <w:r>
              <w:rPr>
                <w:sz w:val="24"/>
              </w:rPr>
              <w:tab/>
            </w:r>
            <w:r>
              <w:rPr>
                <w:spacing w:val="-5"/>
                <w:sz w:val="24"/>
              </w:rPr>
              <w:t>ко</w:t>
            </w:r>
          </w:p>
          <w:p>
            <w:pPr>
              <w:pStyle w:val="15"/>
              <w:tabs>
                <w:tab w:val="left" w:pos="1927"/>
              </w:tabs>
              <w:spacing w:line="270" w:lineRule="atLeast"/>
              <w:ind w:left="104" w:right="101"/>
              <w:rPr>
                <w:sz w:val="24"/>
              </w:rPr>
            </w:pPr>
            <w:r>
              <w:rPr>
                <w:spacing w:val="-2"/>
                <w:sz w:val="24"/>
              </w:rPr>
              <w:t>взрослым</w:t>
            </w:r>
            <w:r>
              <w:rPr>
                <w:sz w:val="24"/>
              </w:rPr>
              <w:tab/>
            </w:r>
            <w:r>
              <w:rPr>
                <w:spacing w:val="-4"/>
                <w:sz w:val="24"/>
              </w:rPr>
              <w:t xml:space="preserve">при </w:t>
            </w:r>
            <w:r>
              <w:rPr>
                <w:spacing w:val="-2"/>
                <w:sz w:val="24"/>
              </w:rPr>
              <w:t>заболевании.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15" w:hRule="atLeast"/>
        </w:trPr>
        <w:tc>
          <w:tcPr>
            <w:tcW w:w="1585" w:type="dxa"/>
            <w:tcBorders>
              <w:top w:val="double" w:color="000000" w:sz="6" w:space="0"/>
              <w:bottom w:val="double" w:color="000000" w:sz="6" w:space="0"/>
              <w:right w:val="double" w:color="000000" w:sz="6" w:space="0"/>
            </w:tcBorders>
          </w:tcPr>
          <w:p>
            <w:pPr>
              <w:pStyle w:val="15"/>
              <w:ind w:left="0"/>
              <w:rPr>
                <w:sz w:val="26"/>
              </w:rPr>
            </w:pPr>
          </w:p>
          <w:p>
            <w:pPr>
              <w:pStyle w:val="15"/>
              <w:ind w:left="0"/>
              <w:rPr>
                <w:sz w:val="26"/>
              </w:rPr>
            </w:pPr>
          </w:p>
          <w:p>
            <w:pPr>
              <w:pStyle w:val="15"/>
              <w:spacing w:before="220"/>
              <w:ind w:left="97"/>
              <w:rPr>
                <w:b/>
                <w:sz w:val="24"/>
              </w:rPr>
            </w:pPr>
            <w:r>
              <w:rPr>
                <w:b/>
                <w:spacing w:val="-2"/>
                <w:sz w:val="24"/>
              </w:rPr>
              <w:t>Апрель</w:t>
            </w:r>
          </w:p>
        </w:tc>
        <w:tc>
          <w:tcPr>
            <w:tcW w:w="2565" w:type="dxa"/>
            <w:tcBorders>
              <w:top w:val="double" w:color="000000" w:sz="6" w:space="0"/>
              <w:left w:val="double" w:color="000000" w:sz="6" w:space="0"/>
              <w:bottom w:val="double" w:color="000000" w:sz="6" w:space="0"/>
              <w:right w:val="double" w:color="000000" w:sz="6" w:space="0"/>
            </w:tcBorders>
          </w:tcPr>
          <w:p>
            <w:pPr>
              <w:pStyle w:val="15"/>
              <w:spacing w:line="262" w:lineRule="exact"/>
              <w:ind w:left="105"/>
              <w:rPr>
                <w:sz w:val="24"/>
              </w:rPr>
            </w:pPr>
            <w:r>
              <w:rPr>
                <w:spacing w:val="-2"/>
                <w:sz w:val="24"/>
              </w:rPr>
              <w:t>Создание</w:t>
            </w:r>
          </w:p>
          <w:p>
            <w:pPr>
              <w:pStyle w:val="15"/>
              <w:ind w:left="105" w:right="107"/>
              <w:rPr>
                <w:sz w:val="24"/>
              </w:rPr>
            </w:pPr>
            <w:r>
              <w:rPr>
                <w:spacing w:val="-2"/>
                <w:sz w:val="24"/>
              </w:rPr>
              <w:t>эмоционального благополучного</w:t>
            </w:r>
          </w:p>
          <w:p>
            <w:pPr>
              <w:pStyle w:val="15"/>
              <w:ind w:left="105"/>
              <w:rPr>
                <w:sz w:val="24"/>
              </w:rPr>
            </w:pPr>
            <w:r>
              <w:rPr>
                <w:sz w:val="24"/>
              </w:rPr>
              <w:t>климата в</w:t>
            </w:r>
            <w:r>
              <w:rPr>
                <w:spacing w:val="-2"/>
                <w:sz w:val="24"/>
              </w:rPr>
              <w:t xml:space="preserve"> группе.</w:t>
            </w:r>
          </w:p>
        </w:tc>
        <w:tc>
          <w:tcPr>
            <w:tcW w:w="3570" w:type="dxa"/>
            <w:tcBorders>
              <w:top w:val="double" w:color="000000" w:sz="6" w:space="0"/>
              <w:left w:val="double" w:color="000000" w:sz="6" w:space="0"/>
              <w:bottom w:val="double" w:color="000000" w:sz="6" w:space="0"/>
              <w:right w:val="double" w:color="000000" w:sz="6" w:space="0"/>
            </w:tcBorders>
          </w:tcPr>
          <w:p>
            <w:pPr>
              <w:pStyle w:val="15"/>
              <w:tabs>
                <w:tab w:val="left" w:pos="2287"/>
              </w:tabs>
              <w:ind w:left="104" w:right="110"/>
              <w:jc w:val="both"/>
              <w:rPr>
                <w:sz w:val="24"/>
              </w:rPr>
            </w:pPr>
            <w:r>
              <w:rPr>
                <w:sz w:val="24"/>
              </w:rPr>
              <w:t xml:space="preserve">Закреплять умение аккуратно </w:t>
            </w:r>
            <w:r>
              <w:rPr>
                <w:spacing w:val="-2"/>
                <w:sz w:val="24"/>
              </w:rPr>
              <w:t>пользоваться</w:t>
            </w:r>
            <w:r>
              <w:rPr>
                <w:sz w:val="24"/>
              </w:rPr>
              <w:tab/>
            </w:r>
            <w:r>
              <w:rPr>
                <w:spacing w:val="-2"/>
                <w:sz w:val="24"/>
              </w:rPr>
              <w:t>столовыми приборами.</w:t>
            </w:r>
          </w:p>
        </w:tc>
        <w:tc>
          <w:tcPr>
            <w:tcW w:w="2453" w:type="dxa"/>
            <w:tcBorders>
              <w:top w:val="double" w:color="000000" w:sz="6" w:space="0"/>
              <w:left w:val="double" w:color="000000" w:sz="6" w:space="0"/>
              <w:bottom w:val="double" w:color="000000" w:sz="6" w:space="0"/>
            </w:tcBorders>
          </w:tcPr>
          <w:p>
            <w:pPr>
              <w:pStyle w:val="15"/>
              <w:tabs>
                <w:tab w:val="left" w:pos="991"/>
                <w:tab w:val="left" w:pos="1355"/>
                <w:tab w:val="left" w:pos="1635"/>
                <w:tab w:val="left" w:pos="1946"/>
                <w:tab w:val="left" w:pos="2186"/>
              </w:tabs>
              <w:ind w:left="104" w:right="99"/>
              <w:rPr>
                <w:sz w:val="24"/>
              </w:rPr>
            </w:pPr>
            <w:r>
              <w:rPr>
                <w:spacing w:val="-2"/>
                <w:sz w:val="24"/>
              </w:rPr>
              <w:t>Формирование представлений</w:t>
            </w:r>
            <w:r>
              <w:rPr>
                <w:sz w:val="24"/>
              </w:rPr>
              <w:tab/>
            </w:r>
            <w:r>
              <w:rPr>
                <w:sz w:val="24"/>
              </w:rPr>
              <w:tab/>
            </w:r>
            <w:r>
              <w:rPr>
                <w:sz w:val="24"/>
              </w:rPr>
              <w:tab/>
            </w:r>
            <w:r>
              <w:rPr>
                <w:spacing w:val="-10"/>
                <w:sz w:val="24"/>
              </w:rPr>
              <w:t xml:space="preserve">о </w:t>
            </w:r>
            <w:r>
              <w:rPr>
                <w:spacing w:val="-2"/>
                <w:sz w:val="24"/>
              </w:rPr>
              <w:t>здоровом</w:t>
            </w:r>
            <w:r>
              <w:rPr>
                <w:sz w:val="24"/>
              </w:rPr>
              <w:tab/>
            </w:r>
            <w:r>
              <w:rPr>
                <w:sz w:val="24"/>
              </w:rPr>
              <w:tab/>
            </w:r>
            <w:r>
              <w:rPr>
                <w:spacing w:val="-2"/>
                <w:sz w:val="24"/>
              </w:rPr>
              <w:t>образе жизни</w:t>
            </w:r>
            <w:r>
              <w:rPr>
                <w:sz w:val="24"/>
              </w:rPr>
              <w:tab/>
            </w:r>
            <w:r>
              <w:rPr>
                <w:spacing w:val="-10"/>
                <w:sz w:val="24"/>
              </w:rPr>
              <w:t>о</w:t>
            </w:r>
            <w:r>
              <w:rPr>
                <w:sz w:val="24"/>
              </w:rPr>
              <w:tab/>
            </w:r>
            <w:r>
              <w:rPr>
                <w:spacing w:val="-2"/>
                <w:sz w:val="24"/>
              </w:rPr>
              <w:t>значении физических упражнений</w:t>
            </w:r>
            <w:r>
              <w:rPr>
                <w:sz w:val="24"/>
              </w:rPr>
              <w:tab/>
            </w:r>
            <w:r>
              <w:rPr>
                <w:sz w:val="24"/>
              </w:rPr>
              <w:tab/>
            </w:r>
            <w:r>
              <w:rPr>
                <w:spacing w:val="-4"/>
                <w:sz w:val="24"/>
              </w:rPr>
              <w:t>для</w:t>
            </w:r>
          </w:p>
          <w:p>
            <w:pPr>
              <w:pStyle w:val="15"/>
              <w:spacing w:line="254" w:lineRule="exact"/>
              <w:ind w:left="104"/>
              <w:rPr>
                <w:sz w:val="24"/>
              </w:rPr>
            </w:pPr>
            <w:r>
              <w:rPr>
                <w:sz w:val="24"/>
              </w:rPr>
              <w:t>организма</w:t>
            </w:r>
            <w:r>
              <w:rPr>
                <w:spacing w:val="1"/>
                <w:sz w:val="24"/>
              </w:rPr>
              <w:t xml:space="preserve"> </w:t>
            </w:r>
            <w:r>
              <w:rPr>
                <w:spacing w:val="-2"/>
                <w:sz w:val="24"/>
              </w:rPr>
              <w:t>человека.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8" w:hRule="atLeast"/>
        </w:trPr>
        <w:tc>
          <w:tcPr>
            <w:tcW w:w="1585" w:type="dxa"/>
            <w:tcBorders>
              <w:top w:val="double" w:color="000000" w:sz="6" w:space="0"/>
              <w:right w:val="double" w:color="000000" w:sz="6" w:space="0"/>
            </w:tcBorders>
          </w:tcPr>
          <w:p>
            <w:pPr>
              <w:pStyle w:val="15"/>
              <w:ind w:left="0"/>
              <w:rPr>
                <w:sz w:val="26"/>
              </w:rPr>
            </w:pPr>
          </w:p>
          <w:p>
            <w:pPr>
              <w:pStyle w:val="15"/>
              <w:spacing w:before="3"/>
              <w:ind w:left="0"/>
              <w:rPr>
                <w:sz w:val="33"/>
              </w:rPr>
            </w:pPr>
          </w:p>
          <w:p>
            <w:pPr>
              <w:pStyle w:val="15"/>
              <w:ind w:left="97"/>
              <w:rPr>
                <w:b/>
                <w:sz w:val="24"/>
              </w:rPr>
            </w:pPr>
            <w:r>
              <w:rPr>
                <w:b/>
                <w:spacing w:val="-5"/>
                <w:sz w:val="24"/>
              </w:rPr>
              <w:t>Май</w:t>
            </w:r>
          </w:p>
        </w:tc>
        <w:tc>
          <w:tcPr>
            <w:tcW w:w="2565" w:type="dxa"/>
            <w:tcBorders>
              <w:top w:val="double" w:color="000000" w:sz="6" w:space="0"/>
              <w:left w:val="double" w:color="000000" w:sz="6" w:space="0"/>
              <w:right w:val="double" w:color="000000" w:sz="6" w:space="0"/>
            </w:tcBorders>
          </w:tcPr>
          <w:p>
            <w:pPr>
              <w:pStyle w:val="15"/>
              <w:tabs>
                <w:tab w:val="left" w:pos="2300"/>
              </w:tabs>
              <w:ind w:left="105" w:right="108"/>
              <w:rPr>
                <w:sz w:val="24"/>
              </w:rPr>
            </w:pPr>
            <w:r>
              <w:rPr>
                <w:spacing w:val="-2"/>
                <w:sz w:val="24"/>
              </w:rPr>
              <w:t>Закаливающие процедуры</w:t>
            </w:r>
            <w:r>
              <w:rPr>
                <w:sz w:val="24"/>
              </w:rPr>
              <w:tab/>
            </w:r>
            <w:r>
              <w:rPr>
                <w:spacing w:val="-10"/>
                <w:sz w:val="24"/>
              </w:rPr>
              <w:t xml:space="preserve">с </w:t>
            </w:r>
            <w:r>
              <w:rPr>
                <w:spacing w:val="-2"/>
                <w:sz w:val="24"/>
              </w:rPr>
              <w:t xml:space="preserve">использованием </w:t>
            </w:r>
            <w:r>
              <w:rPr>
                <w:sz w:val="24"/>
              </w:rPr>
              <w:t>природных</w:t>
            </w:r>
            <w:r>
              <w:rPr>
                <w:spacing w:val="37"/>
                <w:sz w:val="24"/>
              </w:rPr>
              <w:t xml:space="preserve">  </w:t>
            </w:r>
            <w:r>
              <w:rPr>
                <w:spacing w:val="-2"/>
                <w:sz w:val="24"/>
              </w:rPr>
              <w:t>факторов</w:t>
            </w:r>
          </w:p>
          <w:p>
            <w:pPr>
              <w:pStyle w:val="15"/>
              <w:tabs>
                <w:tab w:val="left" w:pos="1276"/>
                <w:tab w:val="left" w:pos="2279"/>
              </w:tabs>
              <w:spacing w:line="270" w:lineRule="atLeast"/>
              <w:ind w:left="105" w:right="109"/>
              <w:rPr>
                <w:sz w:val="24"/>
              </w:rPr>
            </w:pPr>
            <w:r>
              <w:rPr>
                <w:spacing w:val="-2"/>
                <w:sz w:val="24"/>
              </w:rPr>
              <w:t>(солнце,</w:t>
            </w:r>
            <w:r>
              <w:rPr>
                <w:sz w:val="24"/>
              </w:rPr>
              <w:tab/>
            </w:r>
            <w:r>
              <w:rPr>
                <w:spacing w:val="-2"/>
                <w:sz w:val="24"/>
              </w:rPr>
              <w:t>воздух</w:t>
            </w:r>
            <w:r>
              <w:rPr>
                <w:sz w:val="24"/>
              </w:rPr>
              <w:tab/>
            </w:r>
            <w:r>
              <w:rPr>
                <w:spacing w:val="-10"/>
                <w:sz w:val="24"/>
              </w:rPr>
              <w:t xml:space="preserve">и </w:t>
            </w:r>
            <w:r>
              <w:rPr>
                <w:spacing w:val="-2"/>
                <w:sz w:val="24"/>
              </w:rPr>
              <w:t>вода)</w:t>
            </w:r>
          </w:p>
        </w:tc>
        <w:tc>
          <w:tcPr>
            <w:tcW w:w="3570" w:type="dxa"/>
            <w:tcBorders>
              <w:top w:val="double" w:color="000000" w:sz="6" w:space="0"/>
              <w:left w:val="double" w:color="000000" w:sz="6" w:space="0"/>
              <w:right w:val="double" w:color="000000" w:sz="6" w:space="0"/>
            </w:tcBorders>
          </w:tcPr>
          <w:p>
            <w:pPr>
              <w:pStyle w:val="15"/>
              <w:tabs>
                <w:tab w:val="left" w:pos="2440"/>
              </w:tabs>
              <w:ind w:left="104" w:right="114"/>
              <w:rPr>
                <w:sz w:val="24"/>
              </w:rPr>
            </w:pPr>
            <w:r>
              <w:rPr>
                <w:spacing w:val="-2"/>
                <w:sz w:val="24"/>
              </w:rPr>
              <w:t>Воспитание</w:t>
            </w:r>
            <w:r>
              <w:rPr>
                <w:sz w:val="24"/>
              </w:rPr>
              <w:tab/>
            </w:r>
            <w:r>
              <w:rPr>
                <w:spacing w:val="-2"/>
                <w:sz w:val="24"/>
              </w:rPr>
              <w:t xml:space="preserve">культуры </w:t>
            </w:r>
            <w:r>
              <w:rPr>
                <w:sz w:val="24"/>
              </w:rPr>
              <w:t>поведения за столом.</w:t>
            </w:r>
          </w:p>
        </w:tc>
        <w:tc>
          <w:tcPr>
            <w:tcW w:w="2453" w:type="dxa"/>
            <w:tcBorders>
              <w:top w:val="double" w:color="000000" w:sz="6" w:space="0"/>
              <w:left w:val="double" w:color="000000" w:sz="6" w:space="0"/>
            </w:tcBorders>
          </w:tcPr>
          <w:p>
            <w:pPr>
              <w:pStyle w:val="15"/>
              <w:tabs>
                <w:tab w:val="left" w:pos="2062"/>
                <w:tab w:val="left" w:pos="2195"/>
              </w:tabs>
              <w:ind w:left="104" w:right="99"/>
              <w:rPr>
                <w:sz w:val="24"/>
              </w:rPr>
            </w:pPr>
            <w:r>
              <w:rPr>
                <w:spacing w:val="-2"/>
                <w:sz w:val="24"/>
              </w:rPr>
              <w:t>Знакомство</w:t>
            </w:r>
            <w:r>
              <w:rPr>
                <w:sz w:val="24"/>
              </w:rPr>
              <w:tab/>
            </w:r>
            <w:r>
              <w:rPr>
                <w:sz w:val="24"/>
              </w:rPr>
              <w:tab/>
            </w:r>
            <w:r>
              <w:rPr>
                <w:spacing w:val="-10"/>
                <w:sz w:val="24"/>
              </w:rPr>
              <w:t xml:space="preserve">с </w:t>
            </w:r>
            <w:r>
              <w:rPr>
                <w:spacing w:val="-2"/>
                <w:sz w:val="24"/>
              </w:rPr>
              <w:t>физическими упражнениями</w:t>
            </w:r>
            <w:r>
              <w:rPr>
                <w:sz w:val="24"/>
              </w:rPr>
              <w:tab/>
            </w:r>
            <w:r>
              <w:rPr>
                <w:spacing w:val="-6"/>
                <w:sz w:val="24"/>
              </w:rPr>
              <w:t xml:space="preserve">на </w:t>
            </w:r>
            <w:r>
              <w:rPr>
                <w:spacing w:val="-2"/>
                <w:sz w:val="24"/>
              </w:rPr>
              <w:t>укрепление</w:t>
            </w:r>
          </w:p>
          <w:p>
            <w:pPr>
              <w:pStyle w:val="15"/>
              <w:spacing w:line="270" w:lineRule="atLeast"/>
              <w:ind w:left="104" w:right="97"/>
              <w:rPr>
                <w:sz w:val="24"/>
              </w:rPr>
            </w:pPr>
            <w:r>
              <w:rPr>
                <w:sz w:val="24"/>
              </w:rPr>
              <w:t>различных органов и систем организма.</w:t>
            </w:r>
          </w:p>
        </w:tc>
      </w:tr>
    </w:tbl>
    <w:p>
      <w:pPr>
        <w:pStyle w:val="7"/>
        <w:ind w:left="0"/>
        <w:rPr>
          <w:sz w:val="20"/>
        </w:rPr>
      </w:pPr>
    </w:p>
    <w:p>
      <w:pPr>
        <w:pStyle w:val="7"/>
        <w:spacing w:before="1"/>
        <w:ind w:left="0"/>
        <w:rPr>
          <w:sz w:val="20"/>
        </w:rPr>
      </w:pPr>
    </w:p>
    <w:p>
      <w:pPr>
        <w:pStyle w:val="2"/>
        <w:numPr>
          <w:ilvl w:val="1"/>
          <w:numId w:val="14"/>
        </w:numPr>
        <w:tabs>
          <w:tab w:val="left" w:pos="1381"/>
        </w:tabs>
        <w:spacing w:before="90" w:after="0" w:line="274" w:lineRule="exact"/>
        <w:ind w:left="1380" w:right="0" w:hanging="421"/>
        <w:jc w:val="left"/>
      </w:pPr>
      <w:bookmarkStart w:id="11" w:name="_TOC_250007"/>
      <w:r>
        <w:t>Взаимодействие</w:t>
      </w:r>
      <w:r>
        <w:rPr>
          <w:spacing w:val="-3"/>
        </w:rPr>
        <w:t xml:space="preserve"> </w:t>
      </w:r>
      <w:r>
        <w:t>детского</w:t>
      </w:r>
      <w:r>
        <w:rPr>
          <w:spacing w:val="-3"/>
        </w:rPr>
        <w:t xml:space="preserve"> </w:t>
      </w:r>
      <w:r>
        <w:t>сада</w:t>
      </w:r>
      <w:r>
        <w:rPr>
          <w:spacing w:val="-4"/>
        </w:rPr>
        <w:t xml:space="preserve"> </w:t>
      </w:r>
      <w:r>
        <w:t>с</w:t>
      </w:r>
      <w:bookmarkEnd w:id="11"/>
      <w:r>
        <w:rPr>
          <w:spacing w:val="-2"/>
        </w:rPr>
        <w:t xml:space="preserve"> семьей</w:t>
      </w:r>
    </w:p>
    <w:p>
      <w:pPr>
        <w:pStyle w:val="7"/>
        <w:ind w:left="960"/>
        <w:rPr>
          <w:spacing w:val="-10"/>
        </w:rPr>
      </w:pPr>
      <w:r>
        <w:t>Ведущие</w:t>
      </w:r>
      <w:r>
        <w:rPr>
          <w:spacing w:val="80"/>
        </w:rPr>
        <w:t xml:space="preserve"> </w:t>
      </w:r>
      <w:r>
        <w:t>цели</w:t>
      </w:r>
      <w:r>
        <w:rPr>
          <w:spacing w:val="80"/>
        </w:rPr>
        <w:t xml:space="preserve"> </w:t>
      </w:r>
      <w:r>
        <w:t>взаимодействия</w:t>
      </w:r>
      <w:r>
        <w:rPr>
          <w:spacing w:val="80"/>
        </w:rPr>
        <w:t xml:space="preserve"> </w:t>
      </w:r>
      <w:r>
        <w:t>детского</w:t>
      </w:r>
      <w:r>
        <w:rPr>
          <w:spacing w:val="80"/>
        </w:rPr>
        <w:t xml:space="preserve"> </w:t>
      </w:r>
      <w:r>
        <w:t>сада</w:t>
      </w:r>
      <w:r>
        <w:rPr>
          <w:spacing w:val="80"/>
        </w:rPr>
        <w:t xml:space="preserve"> </w:t>
      </w:r>
      <w:r>
        <w:t>с</w:t>
      </w:r>
      <w:r>
        <w:rPr>
          <w:spacing w:val="80"/>
        </w:rPr>
        <w:t xml:space="preserve"> </w:t>
      </w:r>
      <w:r>
        <w:t>семьей</w:t>
      </w:r>
      <w:r>
        <w:rPr>
          <w:spacing w:val="80"/>
        </w:rPr>
        <w:t xml:space="preserve"> </w:t>
      </w:r>
      <w:r>
        <w:t>–</w:t>
      </w:r>
      <w:r>
        <w:rPr>
          <w:spacing w:val="80"/>
        </w:rPr>
        <w:t xml:space="preserve"> </w:t>
      </w:r>
      <w:r>
        <w:t>создание</w:t>
      </w:r>
      <w:r>
        <w:rPr>
          <w:spacing w:val="80"/>
        </w:rPr>
        <w:t xml:space="preserve"> </w:t>
      </w:r>
      <w:r>
        <w:t>в</w:t>
      </w:r>
      <w:r>
        <w:rPr>
          <w:spacing w:val="80"/>
        </w:rPr>
        <w:t xml:space="preserve"> </w:t>
      </w:r>
      <w:r>
        <w:t>детском</w:t>
      </w:r>
      <w:r>
        <w:rPr>
          <w:spacing w:val="80"/>
        </w:rPr>
        <w:t xml:space="preserve"> </w:t>
      </w:r>
      <w:r>
        <w:t>саду необходимых</w:t>
      </w:r>
      <w:r>
        <w:rPr>
          <w:spacing w:val="72"/>
        </w:rPr>
        <w:t xml:space="preserve"> </w:t>
      </w:r>
      <w:r>
        <w:t>условий</w:t>
      </w:r>
      <w:r>
        <w:rPr>
          <w:spacing w:val="75"/>
        </w:rPr>
        <w:t xml:space="preserve"> </w:t>
      </w:r>
      <w:r>
        <w:t>для</w:t>
      </w:r>
      <w:r>
        <w:rPr>
          <w:spacing w:val="76"/>
        </w:rPr>
        <w:t xml:space="preserve"> </w:t>
      </w:r>
      <w:r>
        <w:t>развития</w:t>
      </w:r>
      <w:r>
        <w:rPr>
          <w:spacing w:val="76"/>
        </w:rPr>
        <w:t xml:space="preserve"> </w:t>
      </w:r>
      <w:r>
        <w:t>ответственных</w:t>
      </w:r>
      <w:r>
        <w:rPr>
          <w:spacing w:val="74"/>
        </w:rPr>
        <w:t xml:space="preserve"> </w:t>
      </w:r>
      <w:r>
        <w:t>и</w:t>
      </w:r>
      <w:r>
        <w:rPr>
          <w:spacing w:val="78"/>
        </w:rPr>
        <w:t xml:space="preserve"> </w:t>
      </w:r>
      <w:r>
        <w:t>взаимозависимых</w:t>
      </w:r>
      <w:r>
        <w:rPr>
          <w:spacing w:val="75"/>
        </w:rPr>
        <w:t xml:space="preserve"> </w:t>
      </w:r>
      <w:r>
        <w:t>отношений</w:t>
      </w:r>
      <w:r>
        <w:rPr>
          <w:spacing w:val="75"/>
        </w:rPr>
        <w:t xml:space="preserve"> </w:t>
      </w:r>
      <w:r>
        <w:rPr>
          <w:spacing w:val="-10"/>
        </w:rPr>
        <w:t>с</w:t>
      </w:r>
    </w:p>
    <w:p>
      <w:pPr>
        <w:pStyle w:val="7"/>
        <w:ind w:left="960"/>
        <w:rPr>
          <w:spacing w:val="-10"/>
        </w:rPr>
        <w:sectPr>
          <w:type w:val="continuous"/>
          <w:pgSz w:w="11910" w:h="16840"/>
          <w:pgMar w:top="1120" w:right="20" w:bottom="1180" w:left="740" w:header="0" w:footer="981" w:gutter="0"/>
          <w:cols w:space="720" w:num="1"/>
        </w:sectPr>
      </w:pPr>
    </w:p>
    <w:p>
      <w:pPr>
        <w:pStyle w:val="7"/>
        <w:spacing w:before="68"/>
        <w:ind w:left="0" w:leftChars="0" w:firstLine="0" w:firstLineChars="0"/>
      </w:pPr>
      <w:r>
        <w:t>семьями</w:t>
      </w:r>
      <w:r>
        <w:rPr>
          <w:spacing w:val="40"/>
        </w:rPr>
        <w:t xml:space="preserve"> </w:t>
      </w:r>
      <w:r>
        <w:t>воспитанников,</w:t>
      </w:r>
      <w:r>
        <w:rPr>
          <w:spacing w:val="40"/>
        </w:rPr>
        <w:t xml:space="preserve"> </w:t>
      </w:r>
      <w:r>
        <w:t>обеспечивающих</w:t>
      </w:r>
      <w:r>
        <w:rPr>
          <w:spacing w:val="40"/>
        </w:rPr>
        <w:t xml:space="preserve"> </w:t>
      </w:r>
      <w:r>
        <w:t>целостное</w:t>
      </w:r>
      <w:r>
        <w:rPr>
          <w:spacing w:val="40"/>
        </w:rPr>
        <w:t xml:space="preserve"> </w:t>
      </w:r>
      <w:r>
        <w:t>развитие</w:t>
      </w:r>
      <w:r>
        <w:rPr>
          <w:spacing w:val="40"/>
        </w:rPr>
        <w:t xml:space="preserve"> </w:t>
      </w:r>
      <w:r>
        <w:t>личности</w:t>
      </w:r>
      <w:r>
        <w:rPr>
          <w:spacing w:val="40"/>
        </w:rPr>
        <w:t xml:space="preserve"> </w:t>
      </w:r>
      <w:r>
        <w:t>дошкольника, повышение компетентности родителей в области воспитания.</w:t>
      </w:r>
    </w:p>
    <w:p>
      <w:pPr>
        <w:pStyle w:val="2"/>
        <w:spacing w:before="4"/>
        <w:ind w:left="960"/>
      </w:pPr>
      <w:r>
        <w:t>Формы</w:t>
      </w:r>
      <w:r>
        <w:rPr>
          <w:spacing w:val="-1"/>
        </w:rPr>
        <w:t xml:space="preserve"> </w:t>
      </w:r>
      <w:r>
        <w:t>работы</w:t>
      </w:r>
      <w:r>
        <w:rPr>
          <w:spacing w:val="-4"/>
        </w:rPr>
        <w:t xml:space="preserve"> </w:t>
      </w:r>
      <w:r>
        <w:t>с</w:t>
      </w:r>
      <w:r>
        <w:rPr>
          <w:spacing w:val="-3"/>
        </w:rPr>
        <w:t xml:space="preserve"> </w:t>
      </w:r>
      <w:r>
        <w:rPr>
          <w:spacing w:val="-2"/>
        </w:rPr>
        <w:t>родителями:</w:t>
      </w:r>
    </w:p>
    <w:p>
      <w:pPr>
        <w:pStyle w:val="14"/>
        <w:numPr>
          <w:ilvl w:val="0"/>
          <w:numId w:val="15"/>
        </w:numPr>
        <w:tabs>
          <w:tab w:val="left" w:pos="1157"/>
        </w:tabs>
        <w:spacing w:before="0" w:after="0" w:line="274" w:lineRule="exact"/>
        <w:ind w:left="1156" w:right="0" w:hanging="197"/>
        <w:jc w:val="left"/>
        <w:rPr>
          <w:sz w:val="24"/>
        </w:rPr>
      </w:pPr>
      <w:r>
        <w:rPr>
          <w:spacing w:val="-2"/>
          <w:sz w:val="24"/>
        </w:rPr>
        <w:t>родительские</w:t>
      </w:r>
      <w:r>
        <w:rPr>
          <w:spacing w:val="7"/>
          <w:sz w:val="24"/>
        </w:rPr>
        <w:t xml:space="preserve"> </w:t>
      </w:r>
      <w:r>
        <w:rPr>
          <w:spacing w:val="-2"/>
          <w:sz w:val="24"/>
        </w:rPr>
        <w:t>собрания;</w:t>
      </w:r>
    </w:p>
    <w:p>
      <w:pPr>
        <w:pStyle w:val="14"/>
        <w:numPr>
          <w:ilvl w:val="0"/>
          <w:numId w:val="15"/>
        </w:numPr>
        <w:tabs>
          <w:tab w:val="left" w:pos="1097"/>
        </w:tabs>
        <w:spacing w:before="0" w:after="0" w:line="240" w:lineRule="auto"/>
        <w:ind w:left="1096" w:right="0" w:hanging="137"/>
        <w:jc w:val="left"/>
        <w:rPr>
          <w:sz w:val="24"/>
        </w:rPr>
      </w:pPr>
      <w:r>
        <w:rPr>
          <w:sz w:val="24"/>
        </w:rPr>
        <w:t>педагогические</w:t>
      </w:r>
      <w:r>
        <w:rPr>
          <w:spacing w:val="-14"/>
          <w:sz w:val="24"/>
        </w:rPr>
        <w:t xml:space="preserve"> </w:t>
      </w:r>
      <w:r>
        <w:rPr>
          <w:sz w:val="24"/>
        </w:rPr>
        <w:t>беседы,</w:t>
      </w:r>
      <w:r>
        <w:rPr>
          <w:spacing w:val="-12"/>
          <w:sz w:val="24"/>
        </w:rPr>
        <w:t xml:space="preserve"> </w:t>
      </w:r>
      <w:r>
        <w:rPr>
          <w:sz w:val="24"/>
        </w:rPr>
        <w:t>консультации</w:t>
      </w:r>
      <w:r>
        <w:rPr>
          <w:spacing w:val="59"/>
          <w:w w:val="150"/>
          <w:sz w:val="24"/>
        </w:rPr>
        <w:t xml:space="preserve"> </w:t>
      </w:r>
      <w:r>
        <w:rPr>
          <w:sz w:val="24"/>
        </w:rPr>
        <w:t>для</w:t>
      </w:r>
      <w:r>
        <w:rPr>
          <w:spacing w:val="-11"/>
          <w:sz w:val="24"/>
        </w:rPr>
        <w:t xml:space="preserve"> </w:t>
      </w:r>
      <w:r>
        <w:rPr>
          <w:sz w:val="24"/>
        </w:rPr>
        <w:t>родителей</w:t>
      </w:r>
      <w:r>
        <w:rPr>
          <w:spacing w:val="-11"/>
          <w:sz w:val="24"/>
        </w:rPr>
        <w:t xml:space="preserve"> </w:t>
      </w:r>
      <w:r>
        <w:rPr>
          <w:sz w:val="24"/>
        </w:rPr>
        <w:t>(индивидуальные</w:t>
      </w:r>
      <w:r>
        <w:rPr>
          <w:spacing w:val="-11"/>
          <w:sz w:val="24"/>
        </w:rPr>
        <w:t xml:space="preserve"> </w:t>
      </w:r>
      <w:r>
        <w:rPr>
          <w:sz w:val="24"/>
        </w:rPr>
        <w:t>и</w:t>
      </w:r>
      <w:r>
        <w:rPr>
          <w:spacing w:val="-12"/>
          <w:sz w:val="24"/>
        </w:rPr>
        <w:t xml:space="preserve"> </w:t>
      </w:r>
      <w:r>
        <w:rPr>
          <w:spacing w:val="-2"/>
          <w:sz w:val="24"/>
        </w:rPr>
        <w:t>групповые);</w:t>
      </w:r>
    </w:p>
    <w:p>
      <w:pPr>
        <w:pStyle w:val="14"/>
        <w:numPr>
          <w:ilvl w:val="0"/>
          <w:numId w:val="15"/>
        </w:numPr>
        <w:tabs>
          <w:tab w:val="left" w:pos="1097"/>
        </w:tabs>
        <w:spacing w:before="0" w:after="0" w:line="240" w:lineRule="auto"/>
        <w:ind w:left="1096" w:right="0" w:hanging="137"/>
        <w:jc w:val="left"/>
        <w:rPr>
          <w:sz w:val="24"/>
        </w:rPr>
      </w:pPr>
      <w:r>
        <w:rPr>
          <w:sz w:val="24"/>
        </w:rPr>
        <w:t>дни</w:t>
      </w:r>
      <w:r>
        <w:rPr>
          <w:spacing w:val="-10"/>
          <w:sz w:val="24"/>
        </w:rPr>
        <w:t xml:space="preserve"> </w:t>
      </w:r>
      <w:r>
        <w:rPr>
          <w:sz w:val="24"/>
        </w:rPr>
        <w:t>открытых</w:t>
      </w:r>
      <w:r>
        <w:rPr>
          <w:spacing w:val="-10"/>
          <w:sz w:val="24"/>
        </w:rPr>
        <w:t xml:space="preserve"> </w:t>
      </w:r>
      <w:r>
        <w:rPr>
          <w:spacing w:val="-2"/>
          <w:sz w:val="24"/>
        </w:rPr>
        <w:t>дверей;</w:t>
      </w:r>
    </w:p>
    <w:p>
      <w:pPr>
        <w:pStyle w:val="14"/>
        <w:numPr>
          <w:ilvl w:val="0"/>
          <w:numId w:val="15"/>
        </w:numPr>
        <w:tabs>
          <w:tab w:val="left" w:pos="1097"/>
        </w:tabs>
        <w:spacing w:before="0" w:after="0" w:line="240" w:lineRule="auto"/>
        <w:ind w:left="1096" w:right="0" w:hanging="137"/>
        <w:jc w:val="left"/>
        <w:rPr>
          <w:sz w:val="24"/>
        </w:rPr>
      </w:pPr>
      <w:r>
        <w:rPr>
          <w:w w:val="95"/>
          <w:sz w:val="24"/>
        </w:rPr>
        <w:t>оформление</w:t>
      </w:r>
      <w:r>
        <w:rPr>
          <w:spacing w:val="59"/>
          <w:sz w:val="24"/>
        </w:rPr>
        <w:t xml:space="preserve"> </w:t>
      </w:r>
      <w:r>
        <w:rPr>
          <w:w w:val="95"/>
          <w:sz w:val="24"/>
        </w:rPr>
        <w:t>информационных</w:t>
      </w:r>
      <w:r>
        <w:rPr>
          <w:spacing w:val="57"/>
          <w:sz w:val="24"/>
        </w:rPr>
        <w:t xml:space="preserve"> </w:t>
      </w:r>
      <w:r>
        <w:rPr>
          <w:spacing w:val="-2"/>
          <w:w w:val="95"/>
          <w:sz w:val="24"/>
        </w:rPr>
        <w:t>стендов;</w:t>
      </w:r>
    </w:p>
    <w:p>
      <w:pPr>
        <w:pStyle w:val="14"/>
        <w:numPr>
          <w:ilvl w:val="0"/>
          <w:numId w:val="15"/>
        </w:numPr>
        <w:tabs>
          <w:tab w:val="left" w:pos="1097"/>
        </w:tabs>
        <w:spacing w:before="0" w:after="0" w:line="240" w:lineRule="auto"/>
        <w:ind w:left="1096" w:right="0" w:hanging="137"/>
        <w:jc w:val="left"/>
        <w:rPr>
          <w:sz w:val="24"/>
        </w:rPr>
      </w:pPr>
      <w:r>
        <w:rPr>
          <w:sz w:val="24"/>
        </w:rPr>
        <w:t>организация</w:t>
      </w:r>
      <w:r>
        <w:rPr>
          <w:spacing w:val="-13"/>
          <w:sz w:val="24"/>
        </w:rPr>
        <w:t xml:space="preserve"> </w:t>
      </w:r>
      <w:r>
        <w:rPr>
          <w:sz w:val="24"/>
        </w:rPr>
        <w:t>выставок</w:t>
      </w:r>
      <w:r>
        <w:rPr>
          <w:spacing w:val="-12"/>
          <w:sz w:val="24"/>
        </w:rPr>
        <w:t xml:space="preserve"> </w:t>
      </w:r>
      <w:r>
        <w:rPr>
          <w:sz w:val="24"/>
        </w:rPr>
        <w:t>детского</w:t>
      </w:r>
      <w:r>
        <w:rPr>
          <w:spacing w:val="-13"/>
          <w:sz w:val="24"/>
        </w:rPr>
        <w:t xml:space="preserve"> </w:t>
      </w:r>
      <w:r>
        <w:rPr>
          <w:sz w:val="24"/>
        </w:rPr>
        <w:t>творчества,</w:t>
      </w:r>
      <w:r>
        <w:rPr>
          <w:spacing w:val="-12"/>
          <w:sz w:val="24"/>
        </w:rPr>
        <w:t xml:space="preserve"> </w:t>
      </w:r>
      <w:r>
        <w:rPr>
          <w:sz w:val="24"/>
        </w:rPr>
        <w:t>фотовыставки</w:t>
      </w:r>
      <w:r>
        <w:rPr>
          <w:spacing w:val="-14"/>
          <w:sz w:val="24"/>
        </w:rPr>
        <w:t xml:space="preserve"> </w:t>
      </w:r>
      <w:r>
        <w:rPr>
          <w:sz w:val="24"/>
        </w:rPr>
        <w:t>в</w:t>
      </w:r>
      <w:r>
        <w:rPr>
          <w:spacing w:val="-14"/>
          <w:sz w:val="24"/>
        </w:rPr>
        <w:t xml:space="preserve"> </w:t>
      </w:r>
      <w:r>
        <w:rPr>
          <w:spacing w:val="-2"/>
          <w:sz w:val="24"/>
        </w:rPr>
        <w:t>группе;</w:t>
      </w:r>
    </w:p>
    <w:p>
      <w:pPr>
        <w:pStyle w:val="14"/>
        <w:numPr>
          <w:ilvl w:val="0"/>
          <w:numId w:val="15"/>
        </w:numPr>
        <w:tabs>
          <w:tab w:val="left" w:pos="1097"/>
        </w:tabs>
        <w:spacing w:before="1" w:after="0" w:line="240" w:lineRule="auto"/>
        <w:ind w:left="1096" w:right="0" w:hanging="137"/>
        <w:jc w:val="left"/>
        <w:rPr>
          <w:sz w:val="24"/>
        </w:rPr>
      </w:pPr>
      <w:r>
        <w:rPr>
          <w:sz w:val="24"/>
        </w:rPr>
        <w:t>составление</w:t>
      </w:r>
      <w:r>
        <w:rPr>
          <w:spacing w:val="-8"/>
          <w:sz w:val="24"/>
        </w:rPr>
        <w:t xml:space="preserve"> </w:t>
      </w:r>
      <w:r>
        <w:rPr>
          <w:sz w:val="24"/>
        </w:rPr>
        <w:t>банка</w:t>
      </w:r>
      <w:r>
        <w:rPr>
          <w:spacing w:val="-10"/>
          <w:sz w:val="24"/>
        </w:rPr>
        <w:t xml:space="preserve"> </w:t>
      </w:r>
      <w:r>
        <w:rPr>
          <w:sz w:val="24"/>
        </w:rPr>
        <w:t>данных</w:t>
      </w:r>
      <w:r>
        <w:rPr>
          <w:spacing w:val="-8"/>
          <w:sz w:val="24"/>
        </w:rPr>
        <w:t xml:space="preserve"> </w:t>
      </w:r>
      <w:r>
        <w:rPr>
          <w:sz w:val="24"/>
        </w:rPr>
        <w:t>о</w:t>
      </w:r>
      <w:r>
        <w:rPr>
          <w:spacing w:val="-8"/>
          <w:sz w:val="24"/>
        </w:rPr>
        <w:t xml:space="preserve"> </w:t>
      </w:r>
      <w:r>
        <w:rPr>
          <w:sz w:val="24"/>
        </w:rPr>
        <w:t>семьях</w:t>
      </w:r>
      <w:r>
        <w:rPr>
          <w:spacing w:val="-8"/>
          <w:sz w:val="24"/>
        </w:rPr>
        <w:t xml:space="preserve"> </w:t>
      </w:r>
      <w:r>
        <w:rPr>
          <w:spacing w:val="-2"/>
          <w:sz w:val="24"/>
        </w:rPr>
        <w:t>воспитанников;</w:t>
      </w:r>
    </w:p>
    <w:p>
      <w:pPr>
        <w:pStyle w:val="14"/>
        <w:numPr>
          <w:ilvl w:val="0"/>
          <w:numId w:val="15"/>
        </w:numPr>
        <w:tabs>
          <w:tab w:val="left" w:pos="1189"/>
        </w:tabs>
        <w:spacing w:before="0" w:after="0" w:line="240" w:lineRule="auto"/>
        <w:ind w:left="960" w:right="827" w:firstLine="0"/>
        <w:jc w:val="left"/>
        <w:rPr>
          <w:sz w:val="24"/>
        </w:rPr>
      </w:pPr>
      <w:r>
        <w:rPr>
          <w:sz w:val="24"/>
        </w:rPr>
        <w:t>создание</w:t>
      </w:r>
      <w:r>
        <w:rPr>
          <w:spacing w:val="80"/>
          <w:sz w:val="24"/>
        </w:rPr>
        <w:t xml:space="preserve"> </w:t>
      </w:r>
      <w:r>
        <w:rPr>
          <w:sz w:val="24"/>
        </w:rPr>
        <w:t>и</w:t>
      </w:r>
      <w:r>
        <w:rPr>
          <w:spacing w:val="80"/>
          <w:sz w:val="24"/>
        </w:rPr>
        <w:t xml:space="preserve"> </w:t>
      </w:r>
      <w:r>
        <w:rPr>
          <w:sz w:val="24"/>
        </w:rPr>
        <w:t>поддержка</w:t>
      </w:r>
      <w:r>
        <w:rPr>
          <w:spacing w:val="80"/>
          <w:sz w:val="24"/>
        </w:rPr>
        <w:t xml:space="preserve"> </w:t>
      </w:r>
      <w:r>
        <w:rPr>
          <w:sz w:val="24"/>
        </w:rPr>
        <w:t>традиций</w:t>
      </w:r>
      <w:r>
        <w:rPr>
          <w:spacing w:val="80"/>
          <w:sz w:val="24"/>
        </w:rPr>
        <w:t xml:space="preserve"> </w:t>
      </w:r>
      <w:r>
        <w:rPr>
          <w:sz w:val="24"/>
        </w:rPr>
        <w:t>проведения</w:t>
      </w:r>
      <w:r>
        <w:rPr>
          <w:spacing w:val="80"/>
          <w:sz w:val="24"/>
        </w:rPr>
        <w:t xml:space="preserve"> </w:t>
      </w:r>
      <w:r>
        <w:rPr>
          <w:sz w:val="24"/>
        </w:rPr>
        <w:t>совместно</w:t>
      </w:r>
      <w:r>
        <w:rPr>
          <w:spacing w:val="80"/>
          <w:sz w:val="24"/>
        </w:rPr>
        <w:t xml:space="preserve"> </w:t>
      </w:r>
      <w:r>
        <w:rPr>
          <w:sz w:val="24"/>
        </w:rPr>
        <w:t>с</w:t>
      </w:r>
      <w:r>
        <w:rPr>
          <w:spacing w:val="80"/>
          <w:sz w:val="24"/>
        </w:rPr>
        <w:t xml:space="preserve"> </w:t>
      </w:r>
      <w:r>
        <w:rPr>
          <w:sz w:val="24"/>
        </w:rPr>
        <w:t>родителями</w:t>
      </w:r>
      <w:r>
        <w:rPr>
          <w:spacing w:val="80"/>
          <w:sz w:val="24"/>
        </w:rPr>
        <w:t xml:space="preserve"> </w:t>
      </w:r>
      <w:r>
        <w:rPr>
          <w:sz w:val="24"/>
        </w:rPr>
        <w:t>праздников, мероприятий и досугов;</w:t>
      </w:r>
    </w:p>
    <w:p>
      <w:pPr>
        <w:pStyle w:val="14"/>
        <w:numPr>
          <w:ilvl w:val="0"/>
          <w:numId w:val="15"/>
        </w:numPr>
        <w:tabs>
          <w:tab w:val="left" w:pos="1097"/>
        </w:tabs>
        <w:spacing w:before="0" w:after="0" w:line="240" w:lineRule="auto"/>
        <w:ind w:left="1096" w:right="0" w:hanging="137"/>
        <w:jc w:val="left"/>
        <w:rPr>
          <w:sz w:val="24"/>
        </w:rPr>
      </w:pPr>
      <w:r>
        <w:rPr>
          <w:sz w:val="24"/>
        </w:rPr>
        <w:t>оформление</w:t>
      </w:r>
      <w:r>
        <w:rPr>
          <w:spacing w:val="-14"/>
          <w:sz w:val="24"/>
        </w:rPr>
        <w:t xml:space="preserve"> </w:t>
      </w:r>
      <w:r>
        <w:rPr>
          <w:spacing w:val="-2"/>
          <w:sz w:val="24"/>
        </w:rPr>
        <w:t>памяток.</w:t>
      </w:r>
    </w:p>
    <w:p>
      <w:pPr>
        <w:pStyle w:val="7"/>
        <w:spacing w:before="4"/>
        <w:ind w:left="0"/>
      </w:pPr>
    </w:p>
    <w:p>
      <w:pPr>
        <w:pStyle w:val="2"/>
        <w:spacing w:before="0"/>
        <w:ind w:left="960"/>
      </w:pPr>
      <w:r>
        <w:t>План</w:t>
      </w:r>
      <w:r>
        <w:rPr>
          <w:spacing w:val="-2"/>
        </w:rPr>
        <w:t xml:space="preserve"> </w:t>
      </w:r>
      <w:r>
        <w:t>работы</w:t>
      </w:r>
      <w:r>
        <w:rPr>
          <w:spacing w:val="-3"/>
        </w:rPr>
        <w:t xml:space="preserve"> </w:t>
      </w:r>
      <w:r>
        <w:t>с</w:t>
      </w:r>
      <w:r>
        <w:rPr>
          <w:spacing w:val="3"/>
        </w:rPr>
        <w:t xml:space="preserve"> </w:t>
      </w:r>
      <w:r>
        <w:rPr>
          <w:spacing w:val="-2"/>
        </w:rPr>
        <w:t>родителями.</w:t>
      </w:r>
    </w:p>
    <w:p>
      <w:pPr>
        <w:pStyle w:val="7"/>
        <w:ind w:left="960"/>
      </w:pPr>
      <w:r>
        <w:t>Цель:</w:t>
      </w:r>
      <w:r>
        <w:rPr>
          <w:spacing w:val="80"/>
          <w:w w:val="150"/>
        </w:rPr>
        <w:t xml:space="preserve"> </w:t>
      </w:r>
      <w:r>
        <w:t>Сплочение</w:t>
      </w:r>
      <w:r>
        <w:rPr>
          <w:spacing w:val="80"/>
          <w:w w:val="150"/>
        </w:rPr>
        <w:t xml:space="preserve"> </w:t>
      </w:r>
      <w:r>
        <w:t>родителей</w:t>
      </w:r>
      <w:r>
        <w:rPr>
          <w:spacing w:val="80"/>
          <w:w w:val="150"/>
        </w:rPr>
        <w:t xml:space="preserve"> </w:t>
      </w:r>
      <w:r>
        <w:t>и</w:t>
      </w:r>
      <w:r>
        <w:rPr>
          <w:spacing w:val="80"/>
          <w:w w:val="150"/>
        </w:rPr>
        <w:t xml:space="preserve"> </w:t>
      </w:r>
      <w:r>
        <w:t>педагогов</w:t>
      </w:r>
      <w:r>
        <w:rPr>
          <w:spacing w:val="80"/>
          <w:w w:val="150"/>
        </w:rPr>
        <w:t xml:space="preserve"> </w:t>
      </w:r>
      <w:r>
        <w:t>ДОУ</w:t>
      </w:r>
      <w:r>
        <w:rPr>
          <w:spacing w:val="80"/>
          <w:w w:val="150"/>
        </w:rPr>
        <w:t xml:space="preserve"> </w:t>
      </w:r>
      <w:r>
        <w:t>и</w:t>
      </w:r>
      <w:r>
        <w:rPr>
          <w:spacing w:val="80"/>
          <w:w w:val="150"/>
        </w:rPr>
        <w:t xml:space="preserve"> </w:t>
      </w:r>
      <w:r>
        <w:t>создание</w:t>
      </w:r>
      <w:r>
        <w:rPr>
          <w:spacing w:val="80"/>
          <w:w w:val="150"/>
        </w:rPr>
        <w:t xml:space="preserve"> </w:t>
      </w:r>
      <w:r>
        <w:t>единых</w:t>
      </w:r>
      <w:r>
        <w:rPr>
          <w:spacing w:val="80"/>
          <w:w w:val="150"/>
        </w:rPr>
        <w:t xml:space="preserve"> </w:t>
      </w:r>
      <w:r>
        <w:t>установок</w:t>
      </w:r>
      <w:r>
        <w:rPr>
          <w:spacing w:val="80"/>
          <w:w w:val="150"/>
        </w:rPr>
        <w:t xml:space="preserve"> </w:t>
      </w:r>
      <w:r>
        <w:t>на формирование у дошкольников ценностных ориентиров.</w:t>
      </w:r>
    </w:p>
    <w:p>
      <w:pPr>
        <w:pStyle w:val="7"/>
        <w:spacing w:before="6"/>
        <w:ind w:left="0"/>
      </w:pPr>
    </w:p>
    <w:tbl>
      <w:tblPr>
        <w:tblStyle w:val="5"/>
        <w:tblW w:w="0" w:type="auto"/>
        <w:tblInd w:w="3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7"/>
        <w:gridCol w:w="3005"/>
        <w:gridCol w:w="5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tcPr>
          <w:p>
            <w:pPr>
              <w:pStyle w:val="15"/>
              <w:spacing w:line="258" w:lineRule="exact"/>
              <w:ind w:left="391"/>
              <w:rPr>
                <w:b/>
                <w:sz w:val="24"/>
              </w:rPr>
            </w:pPr>
            <w:r>
              <w:rPr>
                <w:b/>
                <w:spacing w:val="-2"/>
                <w:sz w:val="24"/>
              </w:rPr>
              <w:t>Месяц</w:t>
            </w:r>
          </w:p>
        </w:tc>
        <w:tc>
          <w:tcPr>
            <w:tcW w:w="3005" w:type="dxa"/>
          </w:tcPr>
          <w:p>
            <w:pPr>
              <w:pStyle w:val="15"/>
              <w:spacing w:line="258" w:lineRule="exact"/>
              <w:ind w:left="466"/>
              <w:rPr>
                <w:b/>
                <w:sz w:val="24"/>
              </w:rPr>
            </w:pPr>
            <w:r>
              <w:rPr>
                <w:b/>
                <w:sz w:val="24"/>
              </w:rPr>
              <w:t>Форма</w:t>
            </w:r>
            <w:r>
              <w:rPr>
                <w:b/>
                <w:spacing w:val="-7"/>
                <w:sz w:val="24"/>
              </w:rPr>
              <w:t xml:space="preserve"> </w:t>
            </w:r>
            <w:r>
              <w:rPr>
                <w:b/>
                <w:spacing w:val="-2"/>
                <w:sz w:val="24"/>
              </w:rPr>
              <w:t>проведения</w:t>
            </w:r>
          </w:p>
        </w:tc>
        <w:tc>
          <w:tcPr>
            <w:tcW w:w="5073" w:type="dxa"/>
          </w:tcPr>
          <w:p>
            <w:pPr>
              <w:pStyle w:val="15"/>
              <w:spacing w:line="258" w:lineRule="exact"/>
              <w:ind w:left="1856" w:right="1855"/>
              <w:jc w:val="center"/>
              <w:rPr>
                <w:b/>
                <w:sz w:val="24"/>
              </w:rPr>
            </w:pPr>
            <w:r>
              <w:rPr>
                <w:b/>
                <w:spacing w:val="-2"/>
                <w:sz w:val="24"/>
              </w:rPr>
              <w:t>Содержание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497" w:type="dxa"/>
            <w:vMerge w:val="restart"/>
          </w:tcPr>
          <w:p>
            <w:pPr>
              <w:pStyle w:val="15"/>
              <w:spacing w:line="267" w:lineRule="exact"/>
              <w:ind w:left="107"/>
              <w:rPr>
                <w:sz w:val="24"/>
              </w:rPr>
            </w:pPr>
            <w:r>
              <w:rPr>
                <w:spacing w:val="-2"/>
                <w:sz w:val="24"/>
              </w:rPr>
              <w:t>Сентябрь</w:t>
            </w:r>
          </w:p>
        </w:tc>
        <w:tc>
          <w:tcPr>
            <w:tcW w:w="3005" w:type="dxa"/>
            <w:vMerge w:val="restart"/>
          </w:tcPr>
          <w:p>
            <w:pPr>
              <w:pStyle w:val="15"/>
              <w:ind w:right="470"/>
              <w:rPr>
                <w:sz w:val="24"/>
              </w:rPr>
            </w:pPr>
            <w:r>
              <w:rPr>
                <w:spacing w:val="-2"/>
                <w:sz w:val="24"/>
              </w:rPr>
              <w:t xml:space="preserve">Папки-передвижки </w:t>
            </w:r>
            <w:r>
              <w:rPr>
                <w:sz w:val="24"/>
              </w:rPr>
              <w:t>Наглядная</w:t>
            </w:r>
            <w:r>
              <w:rPr>
                <w:spacing w:val="-15"/>
                <w:sz w:val="24"/>
              </w:rPr>
              <w:t xml:space="preserve"> </w:t>
            </w:r>
            <w:r>
              <w:rPr>
                <w:sz w:val="24"/>
              </w:rPr>
              <w:t>информация</w:t>
            </w:r>
          </w:p>
        </w:tc>
        <w:tc>
          <w:tcPr>
            <w:tcW w:w="5073" w:type="dxa"/>
          </w:tcPr>
          <w:p>
            <w:pPr>
              <w:pStyle w:val="15"/>
              <w:spacing w:line="267" w:lineRule="exact"/>
              <w:rPr>
                <w:sz w:val="24"/>
              </w:rPr>
            </w:pPr>
            <w:r>
              <w:rPr>
                <w:sz w:val="24"/>
              </w:rPr>
              <w:t>Возрастные</w:t>
            </w:r>
            <w:r>
              <w:rPr>
                <w:spacing w:val="-4"/>
                <w:sz w:val="24"/>
              </w:rPr>
              <w:t xml:space="preserve"> </w:t>
            </w:r>
            <w:r>
              <w:rPr>
                <w:sz w:val="24"/>
              </w:rPr>
              <w:t>характеристики</w:t>
            </w:r>
            <w:r>
              <w:rPr>
                <w:spacing w:val="-3"/>
                <w:sz w:val="24"/>
              </w:rPr>
              <w:t xml:space="preserve"> </w:t>
            </w:r>
            <w:r>
              <w:rPr>
                <w:sz w:val="24"/>
              </w:rPr>
              <w:t>детей</w:t>
            </w:r>
            <w:r>
              <w:rPr>
                <w:spacing w:val="-2"/>
                <w:sz w:val="24"/>
              </w:rPr>
              <w:t xml:space="preserve"> </w:t>
            </w:r>
            <w:r>
              <w:rPr>
                <w:sz w:val="24"/>
              </w:rPr>
              <w:t>4-5</w:t>
            </w:r>
            <w:r>
              <w:rPr>
                <w:spacing w:val="-2"/>
                <w:sz w:val="24"/>
              </w:rPr>
              <w:t xml:space="preserve"> </w:t>
            </w:r>
            <w:r>
              <w:rPr>
                <w:spacing w:val="-5"/>
                <w:sz w:val="24"/>
              </w:rPr>
              <w:t>лет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4" w:lineRule="exact"/>
              <w:rPr>
                <w:sz w:val="24"/>
              </w:rPr>
            </w:pPr>
            <w:r>
              <w:rPr>
                <w:sz w:val="24"/>
              </w:rPr>
              <w:t>Встречаем</w:t>
            </w:r>
            <w:r>
              <w:rPr>
                <w:spacing w:val="-1"/>
                <w:sz w:val="24"/>
              </w:rPr>
              <w:t xml:space="preserve"> </w:t>
            </w:r>
            <w:r>
              <w:rPr>
                <w:sz w:val="24"/>
              </w:rPr>
              <w:t>осень</w:t>
            </w:r>
            <w:r>
              <w:rPr>
                <w:spacing w:val="-3"/>
                <w:sz w:val="24"/>
              </w:rPr>
              <w:t xml:space="preserve"> </w:t>
            </w:r>
            <w:r>
              <w:rPr>
                <w:sz w:val="24"/>
              </w:rPr>
              <w:t>с</w:t>
            </w:r>
            <w:r>
              <w:rPr>
                <w:spacing w:val="1"/>
                <w:sz w:val="24"/>
              </w:rPr>
              <w:t xml:space="preserve"> </w:t>
            </w:r>
            <w:r>
              <w:rPr>
                <w:spacing w:val="-2"/>
                <w:sz w:val="24"/>
              </w:rPr>
              <w:t>малышом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497" w:type="dxa"/>
            <w:vMerge w:val="continue"/>
            <w:tcBorders>
              <w:top w:val="nil"/>
            </w:tcBorders>
          </w:tcPr>
          <w:p>
            <w:pPr>
              <w:rPr>
                <w:sz w:val="2"/>
                <w:szCs w:val="2"/>
              </w:rPr>
            </w:pPr>
          </w:p>
        </w:tc>
        <w:tc>
          <w:tcPr>
            <w:tcW w:w="3005" w:type="dxa"/>
            <w:vMerge w:val="restart"/>
          </w:tcPr>
          <w:p>
            <w:pPr>
              <w:pStyle w:val="15"/>
              <w:spacing w:line="271" w:lineRule="exact"/>
              <w:rPr>
                <w:sz w:val="24"/>
              </w:rPr>
            </w:pPr>
            <w:r>
              <w:rPr>
                <w:spacing w:val="-2"/>
                <w:sz w:val="24"/>
              </w:rPr>
              <w:t>Консультации</w:t>
            </w:r>
          </w:p>
        </w:tc>
        <w:tc>
          <w:tcPr>
            <w:tcW w:w="5073" w:type="dxa"/>
          </w:tcPr>
          <w:p>
            <w:pPr>
              <w:pStyle w:val="15"/>
              <w:spacing w:line="262" w:lineRule="exact"/>
              <w:rPr>
                <w:sz w:val="24"/>
              </w:rPr>
            </w:pPr>
            <w:r>
              <w:rPr>
                <w:sz w:val="24"/>
              </w:rPr>
              <w:t>Какие сказки</w:t>
            </w:r>
            <w:r>
              <w:rPr>
                <w:spacing w:val="-2"/>
                <w:sz w:val="24"/>
              </w:rPr>
              <w:t xml:space="preserve"> </w:t>
            </w:r>
            <w:r>
              <w:rPr>
                <w:sz w:val="24"/>
              </w:rPr>
              <w:t>читать</w:t>
            </w:r>
            <w:r>
              <w:rPr>
                <w:spacing w:val="-3"/>
                <w:sz w:val="24"/>
              </w:rPr>
              <w:t xml:space="preserve"> </w:t>
            </w:r>
            <w:r>
              <w:rPr>
                <w:sz w:val="24"/>
              </w:rPr>
              <w:t>ребенку</w:t>
            </w:r>
            <w:r>
              <w:rPr>
                <w:spacing w:val="-9"/>
                <w:sz w:val="24"/>
              </w:rPr>
              <w:t xml:space="preserve"> </w:t>
            </w:r>
            <w:r>
              <w:rPr>
                <w:sz w:val="24"/>
              </w:rPr>
              <w:t xml:space="preserve">на </w:t>
            </w:r>
            <w:r>
              <w:rPr>
                <w:spacing w:val="-4"/>
                <w:sz w:val="24"/>
              </w:rPr>
              <w:t>ночь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71" w:lineRule="exact"/>
              <w:rPr>
                <w:sz w:val="24"/>
              </w:rPr>
            </w:pPr>
            <w:r>
              <w:rPr>
                <w:sz w:val="24"/>
              </w:rPr>
              <w:t>Иммунитет</w:t>
            </w:r>
            <w:r>
              <w:rPr>
                <w:spacing w:val="-5"/>
                <w:sz w:val="24"/>
              </w:rPr>
              <w:t xml:space="preserve"> </w:t>
            </w:r>
            <w:r>
              <w:rPr>
                <w:spacing w:val="-2"/>
                <w:sz w:val="24"/>
              </w:rPr>
              <w:t>укрепляем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67" w:lineRule="exact"/>
              <w:rPr>
                <w:sz w:val="24"/>
              </w:rPr>
            </w:pPr>
            <w:r>
              <w:rPr>
                <w:sz w:val="24"/>
              </w:rPr>
              <w:t>Как</w:t>
            </w:r>
            <w:r>
              <w:rPr>
                <w:spacing w:val="-4"/>
                <w:sz w:val="24"/>
              </w:rPr>
              <w:t xml:space="preserve"> </w:t>
            </w:r>
            <w:r>
              <w:rPr>
                <w:sz w:val="24"/>
              </w:rPr>
              <w:t>научить</w:t>
            </w:r>
            <w:r>
              <w:rPr>
                <w:spacing w:val="-6"/>
                <w:sz w:val="24"/>
              </w:rPr>
              <w:t xml:space="preserve"> </w:t>
            </w:r>
            <w:r>
              <w:rPr>
                <w:sz w:val="24"/>
              </w:rPr>
              <w:t>ребенка</w:t>
            </w:r>
            <w:r>
              <w:rPr>
                <w:spacing w:val="-3"/>
                <w:sz w:val="24"/>
              </w:rPr>
              <w:t xml:space="preserve"> </w:t>
            </w:r>
            <w:r>
              <w:rPr>
                <w:sz w:val="24"/>
              </w:rPr>
              <w:t>правильно</w:t>
            </w:r>
            <w:r>
              <w:rPr>
                <w:spacing w:val="-4"/>
                <w:sz w:val="24"/>
              </w:rPr>
              <w:t xml:space="preserve"> </w:t>
            </w:r>
            <w:r>
              <w:rPr>
                <w:spacing w:val="-2"/>
                <w:sz w:val="24"/>
              </w:rPr>
              <w:t>держать</w:t>
            </w:r>
          </w:p>
          <w:p>
            <w:pPr>
              <w:pStyle w:val="15"/>
              <w:spacing w:line="263" w:lineRule="exact"/>
              <w:rPr>
                <w:sz w:val="24"/>
              </w:rPr>
            </w:pPr>
            <w:r>
              <w:rPr>
                <w:spacing w:val="-2"/>
                <w:sz w:val="24"/>
              </w:rPr>
              <w:t>карандаш?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71" w:lineRule="exact"/>
              <w:rPr>
                <w:sz w:val="24"/>
              </w:rPr>
            </w:pPr>
            <w:r>
              <w:rPr>
                <w:sz w:val="24"/>
              </w:rPr>
              <w:t>Как</w:t>
            </w:r>
            <w:r>
              <w:rPr>
                <w:spacing w:val="-1"/>
                <w:sz w:val="24"/>
              </w:rPr>
              <w:t xml:space="preserve"> </w:t>
            </w:r>
            <w:r>
              <w:rPr>
                <w:sz w:val="24"/>
              </w:rPr>
              <w:t>приучить</w:t>
            </w:r>
            <w:r>
              <w:rPr>
                <w:spacing w:val="-3"/>
                <w:sz w:val="24"/>
              </w:rPr>
              <w:t xml:space="preserve"> </w:t>
            </w:r>
            <w:r>
              <w:rPr>
                <w:sz w:val="24"/>
              </w:rPr>
              <w:t>ребенка есть</w:t>
            </w:r>
            <w:r>
              <w:rPr>
                <w:spacing w:val="-3"/>
                <w:sz w:val="24"/>
              </w:rPr>
              <w:t xml:space="preserve"> </w:t>
            </w:r>
            <w:r>
              <w:rPr>
                <w:sz w:val="24"/>
              </w:rPr>
              <w:t>овощи</w:t>
            </w:r>
            <w:r>
              <w:rPr>
                <w:spacing w:val="-2"/>
                <w:sz w:val="24"/>
              </w:rPr>
              <w:t xml:space="preserve"> </w:t>
            </w:r>
            <w:r>
              <w:rPr>
                <w:sz w:val="24"/>
              </w:rPr>
              <w:t>и</w:t>
            </w:r>
            <w:r>
              <w:rPr>
                <w:spacing w:val="-1"/>
                <w:sz w:val="24"/>
              </w:rPr>
              <w:t xml:space="preserve"> </w:t>
            </w:r>
            <w:r>
              <w:rPr>
                <w:spacing w:val="-2"/>
                <w:sz w:val="24"/>
              </w:rPr>
              <w:t>фрукты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497" w:type="dxa"/>
            <w:vMerge w:val="continue"/>
            <w:tcBorders>
              <w:top w:val="nil"/>
            </w:tcBorders>
          </w:tcPr>
          <w:p>
            <w:pPr>
              <w:rPr>
                <w:sz w:val="2"/>
                <w:szCs w:val="2"/>
              </w:rPr>
            </w:pPr>
          </w:p>
        </w:tc>
        <w:tc>
          <w:tcPr>
            <w:tcW w:w="3005" w:type="dxa"/>
          </w:tcPr>
          <w:p>
            <w:pPr>
              <w:pStyle w:val="15"/>
              <w:spacing w:line="258" w:lineRule="exact"/>
              <w:rPr>
                <w:sz w:val="24"/>
              </w:rPr>
            </w:pPr>
            <w:r>
              <w:rPr>
                <w:spacing w:val="-2"/>
                <w:sz w:val="24"/>
              </w:rPr>
              <w:t>Беседа</w:t>
            </w:r>
          </w:p>
        </w:tc>
        <w:tc>
          <w:tcPr>
            <w:tcW w:w="5073" w:type="dxa"/>
          </w:tcPr>
          <w:p>
            <w:pPr>
              <w:pStyle w:val="15"/>
              <w:spacing w:line="258" w:lineRule="exact"/>
              <w:rPr>
                <w:sz w:val="24"/>
              </w:rPr>
            </w:pPr>
            <w:r>
              <w:rPr>
                <w:sz w:val="24"/>
              </w:rPr>
              <w:t>Драчун</w:t>
            </w:r>
            <w:r>
              <w:rPr>
                <w:spacing w:val="-4"/>
                <w:sz w:val="24"/>
              </w:rPr>
              <w:t xml:space="preserve"> </w:t>
            </w:r>
            <w:r>
              <w:rPr>
                <w:sz w:val="24"/>
              </w:rPr>
              <w:t>и</w:t>
            </w:r>
            <w:r>
              <w:rPr>
                <w:spacing w:val="-4"/>
                <w:sz w:val="24"/>
              </w:rPr>
              <w:t xml:space="preserve"> </w:t>
            </w:r>
            <w:r>
              <w:rPr>
                <w:spacing w:val="-2"/>
                <w:sz w:val="24"/>
              </w:rPr>
              <w:t>забияка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497" w:type="dxa"/>
            <w:vMerge w:val="continue"/>
            <w:tcBorders>
              <w:top w:val="nil"/>
            </w:tcBorders>
          </w:tcPr>
          <w:p>
            <w:pPr>
              <w:rPr>
                <w:sz w:val="2"/>
                <w:szCs w:val="2"/>
              </w:rPr>
            </w:pPr>
          </w:p>
        </w:tc>
        <w:tc>
          <w:tcPr>
            <w:tcW w:w="3005" w:type="dxa"/>
          </w:tcPr>
          <w:p>
            <w:pPr>
              <w:pStyle w:val="15"/>
              <w:spacing w:line="267" w:lineRule="exact"/>
              <w:rPr>
                <w:sz w:val="24"/>
              </w:rPr>
            </w:pPr>
            <w:r>
              <w:rPr>
                <w:sz w:val="24"/>
              </w:rPr>
              <w:t>Памятки,</w:t>
            </w:r>
            <w:r>
              <w:rPr>
                <w:spacing w:val="-6"/>
                <w:sz w:val="24"/>
              </w:rPr>
              <w:t xml:space="preserve"> </w:t>
            </w:r>
            <w:r>
              <w:rPr>
                <w:spacing w:val="-2"/>
                <w:sz w:val="24"/>
              </w:rPr>
              <w:t>буклеты</w:t>
            </w:r>
          </w:p>
        </w:tc>
        <w:tc>
          <w:tcPr>
            <w:tcW w:w="5073" w:type="dxa"/>
          </w:tcPr>
          <w:p>
            <w:pPr>
              <w:pStyle w:val="15"/>
              <w:spacing w:line="267" w:lineRule="exact"/>
              <w:rPr>
                <w:sz w:val="24"/>
              </w:rPr>
            </w:pPr>
            <w:r>
              <w:rPr>
                <w:sz w:val="24"/>
              </w:rPr>
              <w:t>Спортивная</w:t>
            </w:r>
            <w:r>
              <w:rPr>
                <w:spacing w:val="-2"/>
                <w:sz w:val="24"/>
              </w:rPr>
              <w:t xml:space="preserve"> </w:t>
            </w:r>
            <w:r>
              <w:rPr>
                <w:sz w:val="24"/>
              </w:rPr>
              <w:t>форма</w:t>
            </w:r>
            <w:r>
              <w:rPr>
                <w:spacing w:val="-2"/>
                <w:sz w:val="24"/>
              </w:rPr>
              <w:t xml:space="preserve"> </w:t>
            </w:r>
            <w:r>
              <w:rPr>
                <w:sz w:val="24"/>
              </w:rPr>
              <w:t>на</w:t>
            </w:r>
            <w:r>
              <w:rPr>
                <w:spacing w:val="-3"/>
                <w:sz w:val="24"/>
              </w:rPr>
              <w:t xml:space="preserve"> </w:t>
            </w:r>
            <w:r>
              <w:rPr>
                <w:sz w:val="24"/>
              </w:rPr>
              <w:t>занятиях</w:t>
            </w:r>
            <w:r>
              <w:rPr>
                <w:spacing w:val="-2"/>
                <w:sz w:val="24"/>
              </w:rPr>
              <w:t xml:space="preserve"> физической</w:t>
            </w:r>
          </w:p>
          <w:p>
            <w:pPr>
              <w:pStyle w:val="15"/>
              <w:spacing w:line="263" w:lineRule="exact"/>
              <w:rPr>
                <w:sz w:val="24"/>
              </w:rPr>
            </w:pPr>
            <w:r>
              <w:rPr>
                <w:spacing w:val="-2"/>
                <w:sz w:val="24"/>
              </w:rPr>
              <w:t>культурой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497" w:type="dxa"/>
            <w:vMerge w:val="continue"/>
            <w:tcBorders>
              <w:top w:val="nil"/>
            </w:tcBorders>
          </w:tcPr>
          <w:p>
            <w:pPr>
              <w:rPr>
                <w:sz w:val="2"/>
                <w:szCs w:val="2"/>
              </w:rPr>
            </w:pPr>
          </w:p>
        </w:tc>
        <w:tc>
          <w:tcPr>
            <w:tcW w:w="3005" w:type="dxa"/>
          </w:tcPr>
          <w:p>
            <w:pPr>
              <w:pStyle w:val="15"/>
              <w:spacing w:line="266" w:lineRule="exact"/>
              <w:rPr>
                <w:sz w:val="24"/>
              </w:rPr>
            </w:pPr>
            <w:r>
              <w:rPr>
                <w:spacing w:val="-2"/>
                <w:sz w:val="24"/>
              </w:rPr>
              <w:t>Фотовыставка</w:t>
            </w:r>
          </w:p>
        </w:tc>
        <w:tc>
          <w:tcPr>
            <w:tcW w:w="5073" w:type="dxa"/>
          </w:tcPr>
          <w:p>
            <w:pPr>
              <w:pStyle w:val="15"/>
              <w:spacing w:line="266" w:lineRule="exact"/>
              <w:rPr>
                <w:sz w:val="24"/>
              </w:rPr>
            </w:pPr>
            <w:r>
              <w:rPr>
                <w:sz w:val="24"/>
              </w:rPr>
              <w:t>Незабываемые</w:t>
            </w:r>
            <w:r>
              <w:rPr>
                <w:spacing w:val="-3"/>
                <w:sz w:val="24"/>
              </w:rPr>
              <w:t xml:space="preserve"> </w:t>
            </w:r>
            <w:r>
              <w:rPr>
                <w:sz w:val="24"/>
              </w:rPr>
              <w:t>дни</w:t>
            </w:r>
            <w:r>
              <w:rPr>
                <w:spacing w:val="-4"/>
                <w:sz w:val="24"/>
              </w:rPr>
              <w:t xml:space="preserve"> лета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tcPr>
          <w:p>
            <w:pPr>
              <w:rPr>
                <w:sz w:val="2"/>
                <w:szCs w:val="2"/>
              </w:rPr>
            </w:pPr>
          </w:p>
        </w:tc>
        <w:tc>
          <w:tcPr>
            <w:tcW w:w="3005" w:type="dxa"/>
          </w:tcPr>
          <w:p>
            <w:pPr>
              <w:pStyle w:val="15"/>
              <w:spacing w:line="254" w:lineRule="exact"/>
              <w:rPr>
                <w:sz w:val="24"/>
              </w:rPr>
            </w:pPr>
            <w:r>
              <w:rPr>
                <w:sz w:val="24"/>
              </w:rPr>
              <w:t>Родительское</w:t>
            </w:r>
            <w:r>
              <w:rPr>
                <w:spacing w:val="-4"/>
                <w:sz w:val="24"/>
              </w:rPr>
              <w:t xml:space="preserve"> </w:t>
            </w:r>
            <w:r>
              <w:rPr>
                <w:spacing w:val="-2"/>
                <w:sz w:val="24"/>
              </w:rPr>
              <w:t>собрание</w:t>
            </w:r>
          </w:p>
        </w:tc>
        <w:tc>
          <w:tcPr>
            <w:tcW w:w="5073" w:type="dxa"/>
          </w:tcPr>
          <w:p>
            <w:pPr>
              <w:pStyle w:val="15"/>
              <w:spacing w:line="254" w:lineRule="exact"/>
              <w:rPr>
                <w:sz w:val="24"/>
              </w:rPr>
            </w:pPr>
            <w:r>
              <w:rPr>
                <w:sz w:val="24"/>
              </w:rPr>
              <w:t>Задачи</w:t>
            </w:r>
            <w:r>
              <w:rPr>
                <w:spacing w:val="-7"/>
                <w:sz w:val="24"/>
              </w:rPr>
              <w:t xml:space="preserve"> </w:t>
            </w:r>
            <w:r>
              <w:rPr>
                <w:sz w:val="24"/>
              </w:rPr>
              <w:t>воспитания</w:t>
            </w:r>
            <w:r>
              <w:rPr>
                <w:spacing w:val="-3"/>
                <w:sz w:val="24"/>
              </w:rPr>
              <w:t xml:space="preserve"> </w:t>
            </w:r>
            <w:r>
              <w:rPr>
                <w:sz w:val="24"/>
              </w:rPr>
              <w:t>и</w:t>
            </w:r>
            <w:r>
              <w:rPr>
                <w:spacing w:val="-5"/>
                <w:sz w:val="24"/>
              </w:rPr>
              <w:t xml:space="preserve"> </w:t>
            </w:r>
            <w:r>
              <w:rPr>
                <w:sz w:val="24"/>
              </w:rPr>
              <w:t>обучения</w:t>
            </w:r>
            <w:r>
              <w:rPr>
                <w:spacing w:val="-3"/>
                <w:sz w:val="24"/>
              </w:rPr>
              <w:t xml:space="preserve"> </w:t>
            </w:r>
            <w:r>
              <w:rPr>
                <w:sz w:val="24"/>
              </w:rPr>
              <w:t>на</w:t>
            </w:r>
            <w:r>
              <w:rPr>
                <w:spacing w:val="-1"/>
                <w:sz w:val="24"/>
              </w:rPr>
              <w:t xml:space="preserve"> </w:t>
            </w:r>
            <w:r>
              <w:rPr>
                <w:sz w:val="24"/>
              </w:rPr>
              <w:t>учебный</w:t>
            </w:r>
            <w:r>
              <w:rPr>
                <w:spacing w:val="-4"/>
                <w:sz w:val="24"/>
              </w:rPr>
              <w:t xml:space="preserve"> </w:t>
            </w:r>
            <w:r>
              <w:rPr>
                <w:spacing w:val="-5"/>
                <w:sz w:val="24"/>
              </w:rPr>
              <w:t>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497" w:type="dxa"/>
            <w:vMerge w:val="continue"/>
            <w:tcBorders>
              <w:top w:val="nil"/>
            </w:tcBorders>
          </w:tcPr>
          <w:p>
            <w:pPr>
              <w:rPr>
                <w:sz w:val="2"/>
                <w:szCs w:val="2"/>
              </w:rPr>
            </w:pPr>
          </w:p>
        </w:tc>
        <w:tc>
          <w:tcPr>
            <w:tcW w:w="3005" w:type="dxa"/>
          </w:tcPr>
          <w:p>
            <w:pPr>
              <w:pStyle w:val="15"/>
              <w:spacing w:line="271" w:lineRule="exact"/>
              <w:rPr>
                <w:sz w:val="24"/>
              </w:rPr>
            </w:pPr>
            <w:r>
              <w:rPr>
                <w:sz w:val="24"/>
              </w:rPr>
              <w:t>Конкурс</w:t>
            </w:r>
            <w:r>
              <w:rPr>
                <w:spacing w:val="-3"/>
                <w:sz w:val="24"/>
              </w:rPr>
              <w:t xml:space="preserve"> </w:t>
            </w:r>
            <w:r>
              <w:rPr>
                <w:sz w:val="24"/>
              </w:rPr>
              <w:t>поделок</w:t>
            </w:r>
            <w:r>
              <w:rPr>
                <w:spacing w:val="-4"/>
                <w:sz w:val="24"/>
              </w:rPr>
              <w:t xml:space="preserve"> </w:t>
            </w:r>
            <w:r>
              <w:rPr>
                <w:spacing w:val="-5"/>
                <w:sz w:val="24"/>
              </w:rPr>
              <w:t>из</w:t>
            </w:r>
          </w:p>
          <w:p>
            <w:pPr>
              <w:pStyle w:val="15"/>
              <w:spacing w:line="264" w:lineRule="exact"/>
              <w:rPr>
                <w:sz w:val="24"/>
              </w:rPr>
            </w:pPr>
            <w:r>
              <w:rPr>
                <w:sz w:val="24"/>
              </w:rPr>
              <w:t>овощей,</w:t>
            </w:r>
            <w:r>
              <w:rPr>
                <w:spacing w:val="-5"/>
                <w:sz w:val="24"/>
              </w:rPr>
              <w:t xml:space="preserve"> </w:t>
            </w:r>
            <w:r>
              <w:rPr>
                <w:sz w:val="24"/>
              </w:rPr>
              <w:t>фруктов,</w:t>
            </w:r>
            <w:r>
              <w:rPr>
                <w:spacing w:val="-4"/>
                <w:sz w:val="24"/>
              </w:rPr>
              <w:t xml:space="preserve"> семян</w:t>
            </w:r>
          </w:p>
        </w:tc>
        <w:tc>
          <w:tcPr>
            <w:tcW w:w="5073" w:type="dxa"/>
          </w:tcPr>
          <w:p>
            <w:pPr>
              <w:pStyle w:val="15"/>
              <w:spacing w:line="271" w:lineRule="exact"/>
              <w:rPr>
                <w:sz w:val="24"/>
              </w:rPr>
            </w:pPr>
            <w:r>
              <w:rPr>
                <w:sz w:val="24"/>
              </w:rPr>
              <w:t>Дары</w:t>
            </w:r>
            <w:r>
              <w:rPr>
                <w:spacing w:val="-4"/>
                <w:sz w:val="24"/>
              </w:rPr>
              <w:t xml:space="preserve"> </w:t>
            </w:r>
            <w:r>
              <w:rPr>
                <w:spacing w:val="-2"/>
                <w:sz w:val="24"/>
              </w:rPr>
              <w:t>осени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97" w:type="dxa"/>
            <w:vMerge w:val="restart"/>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Октябрь</w:t>
            </w:r>
          </w:p>
        </w:tc>
        <w:tc>
          <w:tcPr>
            <w:tcW w:w="3005" w:type="dxa"/>
            <w:vMerge w:val="restart"/>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Папки-передвижки Наглядная информация</w:t>
            </w: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Дидактические игры, развивающие восприятие</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формы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3005"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Как взрослые портят детям игру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3005"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Брат или враг?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497"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3005" w:type="dxa"/>
            <w:vMerge w:val="restart"/>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Консультации</w:t>
            </w: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Если у вас застенчивый ребенок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497"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3005"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Личная гигиена 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3005"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Одежда для прогулок осенью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3005"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Как провести выходные с ребёнком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3005" w:type="dxa"/>
            <w:vMerge w:val="restart"/>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Беседы</w:t>
            </w: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Значение режима дня в жизни ребенка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497"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3005"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Ребенок не хочет в детский сад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1497" w:type="dxa"/>
            <w:vMerge w:val="continue"/>
            <w:tcBorders>
              <w:top w:val="nil"/>
            </w:tcBorders>
            <w:shd w:val="clear" w:color="auto" w:fill="FFFFFF" w:themeFill="background1"/>
          </w:tcPr>
          <w:p>
            <w:pPr>
              <w:rPr>
                <w:color w:val="000000" w:themeColor="text1"/>
                <w:highlight w:val="none"/>
                <w14:textFill>
                  <w14:solidFill>
                    <w14:schemeClr w14:val="tx1"/>
                  </w14:solidFill>
                </w14:textFill>
              </w:rPr>
            </w:pPr>
          </w:p>
        </w:tc>
        <w:tc>
          <w:tcPr>
            <w:tcW w:w="3005"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Памятки, буклеты</w:t>
            </w:r>
          </w:p>
        </w:tc>
        <w:tc>
          <w:tcPr>
            <w:tcW w:w="5073" w:type="dxa"/>
            <w:shd w:val="clear" w:color="auto" w:fill="FFFFFF" w:themeFill="background1"/>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Искусство наказывать и прощать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97" w:type="dxa"/>
            <w:vMerge w:val="restart"/>
            <w:shd w:val="clear" w:color="auto" w:fill="FFFFFF" w:themeFill="background1"/>
          </w:tcPr>
          <w:p>
            <w:pPr>
              <w:pStyle w:val="15"/>
              <w:spacing w:line="267" w:lineRule="exact"/>
              <w:ind w:left="107"/>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Ноябрь</w:t>
            </w:r>
          </w:p>
        </w:tc>
        <w:tc>
          <w:tcPr>
            <w:tcW w:w="3005" w:type="dxa"/>
            <w:vMerge w:val="restart"/>
            <w:shd w:val="clear" w:color="auto" w:fill="FFFFFF" w:themeFill="background1"/>
          </w:tcPr>
          <w:p>
            <w:pPr>
              <w:pStyle w:val="15"/>
              <w:ind w:right="470"/>
              <w:rPr>
                <w:color w:val="000000" w:themeColor="text1"/>
                <w:sz w:val="24"/>
                <w14:textFill>
                  <w14:solidFill>
                    <w14:schemeClr w14:val="tx1"/>
                  </w14:solidFill>
                </w14:textFill>
              </w:rPr>
            </w:pPr>
            <w:r>
              <w:rPr>
                <w:color w:val="000000" w:themeColor="text1"/>
                <w:spacing w:val="-2"/>
                <w:sz w:val="24"/>
                <w14:textFill>
                  <w14:solidFill>
                    <w14:schemeClr w14:val="tx1"/>
                  </w14:solidFill>
                </w14:textFill>
              </w:rPr>
              <w:t xml:space="preserve">Папки-передвижки </w:t>
            </w:r>
            <w:r>
              <w:rPr>
                <w:color w:val="000000" w:themeColor="text1"/>
                <w:sz w:val="24"/>
                <w14:textFill>
                  <w14:solidFill>
                    <w14:schemeClr w14:val="tx1"/>
                  </w14:solidFill>
                </w14:textFill>
              </w:rPr>
              <w:t>Наглядная</w:t>
            </w:r>
            <w:r>
              <w:rPr>
                <w:color w:val="000000" w:themeColor="text1"/>
                <w:spacing w:val="-15"/>
                <w:sz w:val="24"/>
                <w14:textFill>
                  <w14:solidFill>
                    <w14:schemeClr w14:val="tx1"/>
                  </w14:solidFill>
                </w14:textFill>
              </w:rPr>
              <w:t xml:space="preserve"> </w:t>
            </w:r>
            <w:r>
              <w:rPr>
                <w:color w:val="000000" w:themeColor="text1"/>
                <w:sz w:val="24"/>
                <w14:textFill>
                  <w14:solidFill>
                    <w14:schemeClr w14:val="tx1"/>
                  </w14:solidFill>
                </w14:textFill>
              </w:rPr>
              <w:t>информация</w:t>
            </w:r>
          </w:p>
        </w:tc>
        <w:tc>
          <w:tcPr>
            <w:tcW w:w="5073" w:type="dxa"/>
            <w:shd w:val="clear" w:color="auto" w:fill="FFFFFF" w:themeFill="background1"/>
          </w:tcPr>
          <w:p>
            <w:pPr>
              <w:pStyle w:val="15"/>
              <w:spacing w:line="267"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Моя</w:t>
            </w:r>
            <w:r>
              <w:rPr>
                <w:color w:val="000000" w:themeColor="text1"/>
                <w:spacing w:val="1"/>
                <w:sz w:val="24"/>
                <w14:textFill>
                  <w14:solidFill>
                    <w14:schemeClr w14:val="tx1"/>
                  </w14:solidFill>
                </w14:textFill>
              </w:rPr>
              <w:t xml:space="preserve"> </w:t>
            </w:r>
            <w:r>
              <w:rPr>
                <w:color w:val="000000" w:themeColor="text1"/>
                <w:sz w:val="24"/>
                <w14:textFill>
                  <w14:solidFill>
                    <w14:schemeClr w14:val="tx1"/>
                  </w14:solidFill>
                </w14:textFill>
              </w:rPr>
              <w:t>малая</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Родина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shd w:val="clear" w:color="auto" w:fill="FFFFFF" w:themeFill="background1"/>
          </w:tcPr>
          <w:p>
            <w:pPr>
              <w:rPr>
                <w:color w:val="000000" w:themeColor="text1"/>
                <w:sz w:val="2"/>
                <w:szCs w:val="2"/>
                <w14:textFill>
                  <w14:solidFill>
                    <w14:schemeClr w14:val="tx1"/>
                  </w14:solidFill>
                </w14:textFill>
              </w:rPr>
            </w:pPr>
          </w:p>
        </w:tc>
        <w:tc>
          <w:tcPr>
            <w:tcW w:w="3005" w:type="dxa"/>
            <w:vMerge w:val="continue"/>
            <w:tcBorders>
              <w:top w:val="nil"/>
            </w:tcBorders>
            <w:shd w:val="clear" w:color="auto" w:fill="FFFFFF" w:themeFill="background1"/>
          </w:tcPr>
          <w:p>
            <w:pPr>
              <w:rPr>
                <w:color w:val="000000" w:themeColor="text1"/>
                <w:sz w:val="2"/>
                <w:szCs w:val="2"/>
                <w14:textFill>
                  <w14:solidFill>
                    <w14:schemeClr w14:val="tx1"/>
                  </w14:solidFill>
                </w14:textFill>
              </w:rPr>
            </w:pPr>
          </w:p>
        </w:tc>
        <w:tc>
          <w:tcPr>
            <w:tcW w:w="5073" w:type="dxa"/>
            <w:shd w:val="clear" w:color="auto" w:fill="FFFFFF" w:themeFill="background1"/>
          </w:tcPr>
          <w:p>
            <w:pPr>
              <w:pStyle w:val="15"/>
              <w:spacing w:line="254"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День</w:t>
            </w:r>
            <w:r>
              <w:rPr>
                <w:color w:val="000000" w:themeColor="text1"/>
                <w:spacing w:val="-4"/>
                <w:sz w:val="24"/>
                <w14:textFill>
                  <w14:solidFill>
                    <w14:schemeClr w14:val="tx1"/>
                  </w14:solidFill>
                </w14:textFill>
              </w:rPr>
              <w:t xml:space="preserve"> </w:t>
            </w:r>
            <w:r>
              <w:rPr>
                <w:color w:val="000000" w:themeColor="text1"/>
                <w:sz w:val="24"/>
                <w14:textFill>
                  <w14:solidFill>
                    <w14:schemeClr w14:val="tx1"/>
                  </w14:solidFill>
                </w14:textFill>
              </w:rPr>
              <w:t>народного</w:t>
            </w:r>
            <w:r>
              <w:rPr>
                <w:color w:val="000000" w:themeColor="text1"/>
                <w:spacing w:val="-1"/>
                <w:sz w:val="24"/>
                <w14:textFill>
                  <w14:solidFill>
                    <w14:schemeClr w14:val="tx1"/>
                  </w14:solidFill>
                </w14:textFill>
              </w:rPr>
              <w:t xml:space="preserve"> </w:t>
            </w:r>
            <w:r>
              <w:rPr>
                <w:color w:val="000000" w:themeColor="text1"/>
                <w:spacing w:val="-2"/>
                <w:sz w:val="24"/>
                <w14:textFill>
                  <w14:solidFill>
                    <w14:schemeClr w14:val="tx1"/>
                  </w14:solidFill>
                </w14:textFill>
              </w:rPr>
              <w:t>единства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8" w:lineRule="exact"/>
              <w:rPr>
                <w:sz w:val="24"/>
              </w:rPr>
            </w:pPr>
            <w:r>
              <w:rPr>
                <w:sz w:val="24"/>
              </w:rPr>
              <w:t>День</w:t>
            </w:r>
            <w:r>
              <w:rPr>
                <w:spacing w:val="-5"/>
                <w:sz w:val="24"/>
              </w:rPr>
              <w:t xml:space="preserve"> </w:t>
            </w:r>
            <w:r>
              <w:rPr>
                <w:spacing w:val="-2"/>
                <w:sz w:val="24"/>
              </w:rPr>
              <w:t>матери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tcPr>
          <w:p>
            <w:pPr>
              <w:rPr>
                <w:sz w:val="2"/>
                <w:szCs w:val="2"/>
              </w:rPr>
            </w:pPr>
          </w:p>
        </w:tc>
        <w:tc>
          <w:tcPr>
            <w:tcW w:w="3005" w:type="dxa"/>
            <w:vMerge w:val="restart"/>
          </w:tcPr>
          <w:p>
            <w:pPr>
              <w:pStyle w:val="15"/>
              <w:spacing w:line="267" w:lineRule="exact"/>
              <w:rPr>
                <w:sz w:val="24"/>
              </w:rPr>
            </w:pPr>
            <w:r>
              <w:rPr>
                <w:spacing w:val="-2"/>
                <w:sz w:val="24"/>
              </w:rPr>
              <w:t>Консультации</w:t>
            </w:r>
          </w:p>
        </w:tc>
        <w:tc>
          <w:tcPr>
            <w:tcW w:w="5073" w:type="dxa"/>
          </w:tcPr>
          <w:p>
            <w:pPr>
              <w:pStyle w:val="15"/>
              <w:spacing w:line="254" w:lineRule="exact"/>
              <w:rPr>
                <w:sz w:val="24"/>
              </w:rPr>
            </w:pPr>
            <w:r>
              <w:rPr>
                <w:sz w:val="24"/>
              </w:rPr>
              <w:t>Тыва</w:t>
            </w:r>
            <w:r>
              <w:rPr>
                <w:spacing w:val="-4"/>
                <w:sz w:val="24"/>
              </w:rPr>
              <w:t xml:space="preserve"> </w:t>
            </w:r>
            <w:r>
              <w:rPr>
                <w:spacing w:val="-2"/>
                <w:sz w:val="24"/>
              </w:rPr>
              <w:t>дылым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9" w:lineRule="exact"/>
              <w:rPr>
                <w:sz w:val="24"/>
              </w:rPr>
            </w:pPr>
            <w:r>
              <w:rPr>
                <w:sz w:val="24"/>
              </w:rPr>
              <w:t>Когда</w:t>
            </w:r>
            <w:r>
              <w:rPr>
                <w:spacing w:val="-1"/>
                <w:sz w:val="24"/>
              </w:rPr>
              <w:t xml:space="preserve"> </w:t>
            </w:r>
            <w:r>
              <w:rPr>
                <w:sz w:val="24"/>
              </w:rPr>
              <w:t>у</w:t>
            </w:r>
            <w:r>
              <w:rPr>
                <w:spacing w:val="-8"/>
                <w:sz w:val="24"/>
              </w:rPr>
              <w:t xml:space="preserve"> </w:t>
            </w:r>
            <w:r>
              <w:rPr>
                <w:sz w:val="24"/>
              </w:rPr>
              <w:t xml:space="preserve">ребенка формируется </w:t>
            </w:r>
            <w:r>
              <w:rPr>
                <w:spacing w:val="-2"/>
                <w:sz w:val="24"/>
              </w:rPr>
              <w:t>совесть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497" w:type="dxa"/>
            <w:vMerge w:val="continue"/>
            <w:tcBorders>
              <w:top w:val="nil"/>
            </w:tcBorders>
          </w:tcPr>
          <w:p>
            <w:pPr>
              <w:rPr>
                <w:sz w:val="2"/>
                <w:szCs w:val="2"/>
              </w:rPr>
            </w:pPr>
          </w:p>
        </w:tc>
        <w:tc>
          <w:tcPr>
            <w:tcW w:w="3005" w:type="dxa"/>
          </w:tcPr>
          <w:p>
            <w:pPr>
              <w:pStyle w:val="15"/>
              <w:spacing w:line="267" w:lineRule="exact"/>
              <w:rPr>
                <w:sz w:val="24"/>
              </w:rPr>
            </w:pPr>
            <w:r>
              <w:rPr>
                <w:sz w:val="24"/>
              </w:rPr>
              <w:t>Памятки,</w:t>
            </w:r>
            <w:r>
              <w:rPr>
                <w:spacing w:val="-6"/>
                <w:sz w:val="24"/>
              </w:rPr>
              <w:t xml:space="preserve"> </w:t>
            </w:r>
            <w:r>
              <w:rPr>
                <w:spacing w:val="-2"/>
                <w:sz w:val="24"/>
              </w:rPr>
              <w:t>буклеты</w:t>
            </w:r>
          </w:p>
        </w:tc>
        <w:tc>
          <w:tcPr>
            <w:tcW w:w="5073" w:type="dxa"/>
          </w:tcPr>
          <w:p>
            <w:pPr>
              <w:pStyle w:val="15"/>
              <w:spacing w:line="267" w:lineRule="exact"/>
              <w:rPr>
                <w:sz w:val="24"/>
              </w:rPr>
            </w:pPr>
            <w:r>
              <w:rPr>
                <w:sz w:val="24"/>
              </w:rPr>
              <w:t>По</w:t>
            </w:r>
            <w:r>
              <w:rPr>
                <w:spacing w:val="-4"/>
                <w:sz w:val="24"/>
              </w:rPr>
              <w:t xml:space="preserve"> </w:t>
            </w:r>
            <w:r>
              <w:rPr>
                <w:sz w:val="24"/>
              </w:rPr>
              <w:t>созданию</w:t>
            </w:r>
            <w:r>
              <w:rPr>
                <w:spacing w:val="-3"/>
                <w:sz w:val="24"/>
              </w:rPr>
              <w:t xml:space="preserve"> </w:t>
            </w:r>
            <w:r>
              <w:rPr>
                <w:sz w:val="24"/>
              </w:rPr>
              <w:t>благоприятной</w:t>
            </w:r>
            <w:r>
              <w:rPr>
                <w:spacing w:val="-3"/>
                <w:sz w:val="24"/>
              </w:rPr>
              <w:t xml:space="preserve"> </w:t>
            </w:r>
            <w:r>
              <w:rPr>
                <w:spacing w:val="-2"/>
                <w:sz w:val="24"/>
              </w:rPr>
              <w:t>семейной</w:t>
            </w:r>
          </w:p>
          <w:p>
            <w:pPr>
              <w:pStyle w:val="15"/>
              <w:spacing w:line="263" w:lineRule="exact"/>
              <w:rPr>
                <w:sz w:val="24"/>
              </w:rPr>
            </w:pPr>
            <w:r>
              <w:rPr>
                <w:spacing w:val="-2"/>
                <w:sz w:val="24"/>
              </w:rPr>
              <w:t>атмосферы</w:t>
            </w:r>
          </w:p>
        </w:tc>
      </w:tr>
    </w:tbl>
    <w:p>
      <w:pPr>
        <w:spacing w:after="0" w:line="263" w:lineRule="exact"/>
        <w:rPr>
          <w:sz w:val="24"/>
        </w:rPr>
        <w:sectPr>
          <w:pgSz w:w="11910" w:h="16840"/>
          <w:pgMar w:top="1040" w:right="20" w:bottom="1270" w:left="740" w:header="0" w:footer="981" w:gutter="0"/>
          <w:cols w:space="720" w:num="1"/>
        </w:sectPr>
      </w:pPr>
    </w:p>
    <w:tbl>
      <w:tblPr>
        <w:tblStyle w:val="5"/>
        <w:tblW w:w="0" w:type="auto"/>
        <w:tblInd w:w="3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7"/>
        <w:gridCol w:w="3005"/>
        <w:gridCol w:w="5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497" w:type="dxa"/>
          </w:tcPr>
          <w:p>
            <w:pPr>
              <w:pStyle w:val="15"/>
              <w:ind w:left="0"/>
              <w:rPr>
                <w:sz w:val="20"/>
              </w:rPr>
            </w:pPr>
          </w:p>
        </w:tc>
        <w:tc>
          <w:tcPr>
            <w:tcW w:w="3005" w:type="dxa"/>
          </w:tcPr>
          <w:p>
            <w:pPr>
              <w:pStyle w:val="15"/>
              <w:ind w:left="0"/>
              <w:rPr>
                <w:sz w:val="20"/>
              </w:rPr>
            </w:pPr>
          </w:p>
        </w:tc>
        <w:tc>
          <w:tcPr>
            <w:tcW w:w="5073" w:type="dxa"/>
          </w:tcPr>
          <w:p>
            <w:pPr>
              <w:pStyle w:val="15"/>
              <w:spacing w:line="266" w:lineRule="exact"/>
              <w:rPr>
                <w:sz w:val="24"/>
              </w:rPr>
            </w:pPr>
            <w:r>
              <w:rPr>
                <w:sz w:val="24"/>
              </w:rPr>
              <w:t>Жестокое</w:t>
            </w:r>
            <w:r>
              <w:rPr>
                <w:spacing w:val="-2"/>
                <w:sz w:val="24"/>
              </w:rPr>
              <w:t xml:space="preserve"> </w:t>
            </w:r>
            <w:r>
              <w:rPr>
                <w:sz w:val="24"/>
              </w:rPr>
              <w:t>обращение</w:t>
            </w:r>
            <w:r>
              <w:rPr>
                <w:spacing w:val="-4"/>
                <w:sz w:val="24"/>
              </w:rPr>
              <w:t xml:space="preserve"> </w:t>
            </w:r>
            <w:r>
              <w:rPr>
                <w:sz w:val="24"/>
              </w:rPr>
              <w:t xml:space="preserve">с </w:t>
            </w:r>
            <w:r>
              <w:rPr>
                <w:spacing w:val="-2"/>
                <w:sz w:val="24"/>
              </w:rPr>
              <w:t>детьми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restart"/>
            <w:shd w:val="clear" w:color="auto" w:fill="FFFFFF" w:themeFill="background1"/>
          </w:tcPr>
          <w:p>
            <w:pPr>
              <w:pStyle w:val="15"/>
              <w:spacing w:line="268" w:lineRule="exact"/>
              <w:ind w:left="107"/>
              <w:rPr>
                <w:sz w:val="24"/>
              </w:rPr>
            </w:pPr>
            <w:r>
              <w:rPr>
                <w:spacing w:val="-2"/>
                <w:sz w:val="24"/>
              </w:rPr>
              <w:t>Декабрь</w:t>
            </w:r>
          </w:p>
        </w:tc>
        <w:tc>
          <w:tcPr>
            <w:tcW w:w="3005" w:type="dxa"/>
            <w:vMerge w:val="restart"/>
            <w:shd w:val="clear" w:color="auto" w:fill="FFFFFF" w:themeFill="background1"/>
          </w:tcPr>
          <w:p>
            <w:pPr>
              <w:pStyle w:val="15"/>
              <w:ind w:right="470"/>
              <w:rPr>
                <w:sz w:val="24"/>
              </w:rPr>
            </w:pPr>
            <w:r>
              <w:rPr>
                <w:spacing w:val="-2"/>
                <w:sz w:val="24"/>
              </w:rPr>
              <w:t xml:space="preserve">Папки-передвижки </w:t>
            </w:r>
            <w:r>
              <w:rPr>
                <w:sz w:val="24"/>
              </w:rPr>
              <w:t>Наглядная</w:t>
            </w:r>
            <w:r>
              <w:rPr>
                <w:spacing w:val="-15"/>
                <w:sz w:val="24"/>
              </w:rPr>
              <w:t xml:space="preserve"> </w:t>
            </w:r>
            <w:r>
              <w:rPr>
                <w:sz w:val="24"/>
              </w:rPr>
              <w:t>информация</w:t>
            </w:r>
          </w:p>
        </w:tc>
        <w:tc>
          <w:tcPr>
            <w:tcW w:w="5073" w:type="dxa"/>
            <w:shd w:val="clear" w:color="auto" w:fill="FFFFFF" w:themeFill="background1"/>
          </w:tcPr>
          <w:p>
            <w:pPr>
              <w:pStyle w:val="15"/>
              <w:spacing w:line="258" w:lineRule="exact"/>
              <w:rPr>
                <w:sz w:val="24"/>
              </w:rPr>
            </w:pPr>
            <w:r>
              <w:rPr>
                <w:sz w:val="24"/>
              </w:rPr>
              <w:t>К нам идет</w:t>
            </w:r>
            <w:r>
              <w:rPr>
                <w:spacing w:val="-1"/>
                <w:sz w:val="24"/>
              </w:rPr>
              <w:t xml:space="preserve"> </w:t>
            </w:r>
            <w:r>
              <w:rPr>
                <w:spacing w:val="-4"/>
                <w:sz w:val="24"/>
              </w:rPr>
              <w:t>зима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54" w:lineRule="exact"/>
              <w:rPr>
                <w:sz w:val="24"/>
              </w:rPr>
            </w:pPr>
            <w:r>
              <w:rPr>
                <w:sz w:val="24"/>
              </w:rPr>
              <w:t>Новый</w:t>
            </w:r>
            <w:r>
              <w:rPr>
                <w:spacing w:val="-3"/>
                <w:sz w:val="24"/>
              </w:rPr>
              <w:t xml:space="preserve"> </w:t>
            </w:r>
            <w:r>
              <w:rPr>
                <w:sz w:val="24"/>
              </w:rPr>
              <w:t>год</w:t>
            </w:r>
            <w:r>
              <w:rPr>
                <w:spacing w:val="-1"/>
                <w:sz w:val="24"/>
              </w:rPr>
              <w:t xml:space="preserve"> </w:t>
            </w:r>
            <w:r>
              <w:rPr>
                <w:sz w:val="24"/>
              </w:rPr>
              <w:t>в</w:t>
            </w:r>
            <w:r>
              <w:rPr>
                <w:spacing w:val="-4"/>
                <w:sz w:val="24"/>
              </w:rPr>
              <w:t xml:space="preserve"> </w:t>
            </w:r>
            <w:r>
              <w:rPr>
                <w:sz w:val="24"/>
              </w:rPr>
              <w:t>кругу</w:t>
            </w:r>
            <w:r>
              <w:rPr>
                <w:spacing w:val="-6"/>
                <w:sz w:val="24"/>
              </w:rPr>
              <w:t xml:space="preserve"> </w:t>
            </w:r>
            <w:r>
              <w:rPr>
                <w:spacing w:val="-2"/>
                <w:sz w:val="24"/>
              </w:rPr>
              <w:t>семьи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58" w:lineRule="exact"/>
              <w:rPr>
                <w:sz w:val="24"/>
              </w:rPr>
            </w:pPr>
            <w:r>
              <w:rPr>
                <w:sz w:val="24"/>
              </w:rPr>
              <w:t>Правила</w:t>
            </w:r>
            <w:r>
              <w:rPr>
                <w:spacing w:val="-5"/>
                <w:sz w:val="24"/>
              </w:rPr>
              <w:t xml:space="preserve"> </w:t>
            </w:r>
            <w:r>
              <w:rPr>
                <w:sz w:val="24"/>
              </w:rPr>
              <w:t>пожарной</w:t>
            </w:r>
            <w:r>
              <w:rPr>
                <w:spacing w:val="-4"/>
                <w:sz w:val="24"/>
              </w:rPr>
              <w:t xml:space="preserve"> </w:t>
            </w:r>
            <w:r>
              <w:rPr>
                <w:spacing w:val="-2"/>
                <w:sz w:val="24"/>
              </w:rPr>
              <w:t>безопасности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97" w:type="dxa"/>
            <w:vMerge w:val="continue"/>
            <w:tcBorders>
              <w:top w:val="nil"/>
            </w:tcBorders>
            <w:shd w:val="clear" w:color="auto" w:fill="FFFFFF" w:themeFill="background1"/>
          </w:tcPr>
          <w:p>
            <w:pPr>
              <w:rPr>
                <w:sz w:val="2"/>
                <w:szCs w:val="2"/>
              </w:rPr>
            </w:pPr>
          </w:p>
        </w:tc>
        <w:tc>
          <w:tcPr>
            <w:tcW w:w="3005" w:type="dxa"/>
            <w:vMerge w:val="restart"/>
            <w:shd w:val="clear" w:color="auto" w:fill="FFFFFF" w:themeFill="background1"/>
          </w:tcPr>
          <w:p>
            <w:pPr>
              <w:pStyle w:val="15"/>
              <w:spacing w:line="264" w:lineRule="exact"/>
              <w:rPr>
                <w:sz w:val="24"/>
              </w:rPr>
            </w:pPr>
            <w:r>
              <w:rPr>
                <w:spacing w:val="-2"/>
                <w:sz w:val="24"/>
              </w:rPr>
              <w:t>Консультации</w:t>
            </w:r>
          </w:p>
        </w:tc>
        <w:tc>
          <w:tcPr>
            <w:tcW w:w="5073" w:type="dxa"/>
            <w:shd w:val="clear" w:color="auto" w:fill="FFFFFF" w:themeFill="background1"/>
          </w:tcPr>
          <w:p>
            <w:pPr>
              <w:pStyle w:val="15"/>
              <w:spacing w:line="264" w:lineRule="exact"/>
              <w:rPr>
                <w:sz w:val="24"/>
              </w:rPr>
            </w:pPr>
            <w:r>
              <w:rPr>
                <w:sz w:val="24"/>
              </w:rPr>
              <w:t>Безопасность</w:t>
            </w:r>
            <w:r>
              <w:rPr>
                <w:spacing w:val="-5"/>
                <w:sz w:val="24"/>
              </w:rPr>
              <w:t xml:space="preserve"> </w:t>
            </w:r>
            <w:r>
              <w:rPr>
                <w:sz w:val="24"/>
              </w:rPr>
              <w:t>ребенка</w:t>
            </w:r>
            <w:r>
              <w:rPr>
                <w:spacing w:val="-3"/>
                <w:sz w:val="24"/>
              </w:rPr>
              <w:t xml:space="preserve"> </w:t>
            </w:r>
            <w:r>
              <w:rPr>
                <w:sz w:val="24"/>
              </w:rPr>
              <w:t>в</w:t>
            </w:r>
            <w:r>
              <w:rPr>
                <w:spacing w:val="-4"/>
                <w:sz w:val="24"/>
              </w:rPr>
              <w:t xml:space="preserve"> </w:t>
            </w:r>
            <w:r>
              <w:rPr>
                <w:sz w:val="24"/>
              </w:rPr>
              <w:t>новый</w:t>
            </w:r>
            <w:r>
              <w:rPr>
                <w:spacing w:val="-4"/>
                <w:sz w:val="24"/>
              </w:rPr>
              <w:t xml:space="preserve"> </w:t>
            </w:r>
            <w:r>
              <w:rPr>
                <w:spacing w:val="-5"/>
                <w:sz w:val="24"/>
              </w:rPr>
              <w:t>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4" w:lineRule="exact"/>
              <w:rPr>
                <w:sz w:val="24"/>
              </w:rPr>
            </w:pPr>
            <w:r>
              <w:rPr>
                <w:sz w:val="24"/>
              </w:rPr>
              <w:t>Воспитание</w:t>
            </w:r>
            <w:r>
              <w:rPr>
                <w:spacing w:val="-10"/>
                <w:sz w:val="24"/>
              </w:rPr>
              <w:t xml:space="preserve"> </w:t>
            </w:r>
            <w:r>
              <w:rPr>
                <w:sz w:val="24"/>
              </w:rPr>
              <w:t>культурно-гигиенических</w:t>
            </w:r>
            <w:r>
              <w:rPr>
                <w:spacing w:val="-8"/>
                <w:sz w:val="24"/>
              </w:rPr>
              <w:t xml:space="preserve"> </w:t>
            </w:r>
            <w:r>
              <w:rPr>
                <w:spacing w:val="-2"/>
                <w:sz w:val="24"/>
              </w:rPr>
              <w:t>навыков</w:t>
            </w:r>
          </w:p>
          <w:p>
            <w:pPr>
              <w:pStyle w:val="15"/>
              <w:spacing w:line="266" w:lineRule="exact"/>
              <w:rPr>
                <w:sz w:val="24"/>
              </w:rPr>
            </w:pPr>
            <w:r>
              <w:rPr>
                <w:sz w:val="24"/>
              </w:rPr>
              <w:t>у</w:t>
            </w:r>
            <w:r>
              <w:rPr>
                <w:spacing w:val="-5"/>
                <w:sz w:val="24"/>
              </w:rPr>
              <w:t xml:space="preserve"> </w:t>
            </w:r>
            <w:r>
              <w:rPr>
                <w:spacing w:val="-2"/>
                <w:sz w:val="24"/>
              </w:rPr>
              <w:t>дошкольников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497" w:type="dxa"/>
            <w:vMerge w:val="continue"/>
            <w:tcBorders>
              <w:top w:val="nil"/>
            </w:tcBorders>
            <w:shd w:val="clear" w:color="auto" w:fill="FFFFFF" w:themeFill="background1"/>
          </w:tcPr>
          <w:p>
            <w:pPr>
              <w:rPr>
                <w:sz w:val="2"/>
                <w:szCs w:val="2"/>
              </w:rPr>
            </w:pPr>
          </w:p>
        </w:tc>
        <w:tc>
          <w:tcPr>
            <w:tcW w:w="3005" w:type="dxa"/>
            <w:shd w:val="clear" w:color="auto" w:fill="FFFFFF" w:themeFill="background1"/>
          </w:tcPr>
          <w:p>
            <w:pPr>
              <w:pStyle w:val="15"/>
              <w:spacing w:line="268" w:lineRule="exact"/>
              <w:rPr>
                <w:sz w:val="24"/>
              </w:rPr>
            </w:pPr>
            <w:r>
              <w:rPr>
                <w:sz w:val="24"/>
              </w:rPr>
              <w:t>Творческий</w:t>
            </w:r>
            <w:r>
              <w:rPr>
                <w:spacing w:val="-2"/>
                <w:sz w:val="24"/>
              </w:rPr>
              <w:t xml:space="preserve"> семейный</w:t>
            </w:r>
          </w:p>
          <w:p>
            <w:pPr>
              <w:pStyle w:val="15"/>
              <w:spacing w:line="266" w:lineRule="exact"/>
              <w:rPr>
                <w:sz w:val="24"/>
              </w:rPr>
            </w:pPr>
            <w:r>
              <w:rPr>
                <w:spacing w:val="-2"/>
                <w:sz w:val="24"/>
              </w:rPr>
              <w:t>конкурс</w:t>
            </w:r>
          </w:p>
        </w:tc>
        <w:tc>
          <w:tcPr>
            <w:tcW w:w="5073" w:type="dxa"/>
            <w:shd w:val="clear" w:color="auto" w:fill="FFFFFF" w:themeFill="background1"/>
          </w:tcPr>
          <w:p>
            <w:pPr>
              <w:pStyle w:val="15"/>
              <w:spacing w:line="268" w:lineRule="exact"/>
              <w:rPr>
                <w:sz w:val="24"/>
              </w:rPr>
            </w:pPr>
            <w:r>
              <w:rPr>
                <w:sz w:val="24"/>
              </w:rPr>
              <w:t>Лучшее</w:t>
            </w:r>
            <w:r>
              <w:rPr>
                <w:spacing w:val="-1"/>
                <w:sz w:val="24"/>
              </w:rPr>
              <w:t xml:space="preserve"> </w:t>
            </w:r>
            <w:r>
              <w:rPr>
                <w:sz w:val="24"/>
              </w:rPr>
              <w:t>Новогоднее украшение</w:t>
            </w:r>
            <w:r>
              <w:rPr>
                <w:spacing w:val="-4"/>
                <w:sz w:val="24"/>
              </w:rPr>
              <w:t xml:space="preserve"> </w:t>
            </w:r>
            <w:r>
              <w:rPr>
                <w:sz w:val="24"/>
              </w:rPr>
              <w:t xml:space="preserve">для </w:t>
            </w:r>
            <w:r>
              <w:rPr>
                <w:spacing w:val="-2"/>
                <w:sz w:val="24"/>
              </w:rPr>
              <w:t>группы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497" w:type="dxa"/>
            <w:vMerge w:val="continue"/>
            <w:tcBorders>
              <w:top w:val="nil"/>
            </w:tcBorders>
            <w:shd w:val="clear" w:color="auto" w:fill="FFFFFF" w:themeFill="background1"/>
          </w:tcPr>
          <w:p>
            <w:pPr>
              <w:rPr>
                <w:sz w:val="2"/>
                <w:szCs w:val="2"/>
              </w:rPr>
            </w:pPr>
          </w:p>
        </w:tc>
        <w:tc>
          <w:tcPr>
            <w:tcW w:w="3005" w:type="dxa"/>
            <w:vMerge w:val="restart"/>
            <w:shd w:val="clear" w:color="auto" w:fill="FFFFFF" w:themeFill="background1"/>
          </w:tcPr>
          <w:p>
            <w:pPr>
              <w:pStyle w:val="15"/>
              <w:spacing w:line="264" w:lineRule="exact"/>
              <w:rPr>
                <w:sz w:val="24"/>
              </w:rPr>
            </w:pPr>
            <w:r>
              <w:rPr>
                <w:spacing w:val="-2"/>
                <w:sz w:val="24"/>
              </w:rPr>
              <w:t>Беседы</w:t>
            </w:r>
          </w:p>
        </w:tc>
        <w:tc>
          <w:tcPr>
            <w:tcW w:w="5073" w:type="dxa"/>
            <w:shd w:val="clear" w:color="auto" w:fill="FFFFFF" w:themeFill="background1"/>
          </w:tcPr>
          <w:p>
            <w:pPr>
              <w:pStyle w:val="15"/>
              <w:spacing w:line="264" w:lineRule="exact"/>
              <w:rPr>
                <w:sz w:val="24"/>
              </w:rPr>
            </w:pPr>
            <w:r>
              <w:rPr>
                <w:sz w:val="24"/>
              </w:rPr>
              <w:t>Как</w:t>
            </w:r>
            <w:r>
              <w:rPr>
                <w:spacing w:val="-4"/>
                <w:sz w:val="24"/>
              </w:rPr>
              <w:t xml:space="preserve"> </w:t>
            </w:r>
            <w:r>
              <w:rPr>
                <w:sz w:val="24"/>
              </w:rPr>
              <w:t>правильно</w:t>
            </w:r>
            <w:r>
              <w:rPr>
                <w:spacing w:val="-2"/>
                <w:sz w:val="24"/>
              </w:rPr>
              <w:t xml:space="preserve"> </w:t>
            </w:r>
            <w:r>
              <w:rPr>
                <w:sz w:val="24"/>
              </w:rPr>
              <w:t>одевать</w:t>
            </w:r>
            <w:r>
              <w:rPr>
                <w:spacing w:val="-3"/>
                <w:sz w:val="24"/>
              </w:rPr>
              <w:t xml:space="preserve"> </w:t>
            </w:r>
            <w:r>
              <w:rPr>
                <w:sz w:val="24"/>
              </w:rPr>
              <w:t>ребенка</w:t>
            </w:r>
            <w:r>
              <w:rPr>
                <w:spacing w:val="-4"/>
                <w:sz w:val="24"/>
              </w:rPr>
              <w:t xml:space="preserve"> </w:t>
            </w:r>
            <w:r>
              <w:rPr>
                <w:spacing w:val="-2"/>
                <w:sz w:val="24"/>
              </w:rPr>
              <w:t>зимой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8" w:lineRule="exact"/>
              <w:rPr>
                <w:sz w:val="24"/>
              </w:rPr>
            </w:pPr>
            <w:r>
              <w:rPr>
                <w:sz w:val="24"/>
              </w:rPr>
              <w:t>Чем</w:t>
            </w:r>
            <w:r>
              <w:rPr>
                <w:spacing w:val="-2"/>
                <w:sz w:val="24"/>
              </w:rPr>
              <w:t xml:space="preserve"> </w:t>
            </w:r>
            <w:r>
              <w:rPr>
                <w:sz w:val="24"/>
              </w:rPr>
              <w:t>занять</w:t>
            </w:r>
            <w:r>
              <w:rPr>
                <w:spacing w:val="-3"/>
                <w:sz w:val="24"/>
              </w:rPr>
              <w:t xml:space="preserve"> </w:t>
            </w:r>
            <w:r>
              <w:rPr>
                <w:sz w:val="24"/>
              </w:rPr>
              <w:t>ребенка</w:t>
            </w:r>
            <w:r>
              <w:rPr>
                <w:spacing w:val="-1"/>
                <w:sz w:val="24"/>
              </w:rPr>
              <w:t xml:space="preserve"> </w:t>
            </w:r>
            <w:r>
              <w:rPr>
                <w:sz w:val="24"/>
              </w:rPr>
              <w:t>в</w:t>
            </w:r>
            <w:r>
              <w:rPr>
                <w:spacing w:val="-1"/>
                <w:sz w:val="24"/>
              </w:rPr>
              <w:t xml:space="preserve"> </w:t>
            </w:r>
            <w:r>
              <w:rPr>
                <w:sz w:val="24"/>
              </w:rPr>
              <w:t xml:space="preserve">новогодние </w:t>
            </w:r>
            <w:r>
              <w:rPr>
                <w:spacing w:val="-2"/>
                <w:sz w:val="24"/>
              </w:rPr>
              <w:t>праздники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restart"/>
          </w:tcPr>
          <w:p>
            <w:pPr>
              <w:pStyle w:val="15"/>
              <w:spacing w:line="264" w:lineRule="exact"/>
              <w:ind w:left="107"/>
              <w:rPr>
                <w:sz w:val="24"/>
              </w:rPr>
            </w:pPr>
            <w:r>
              <w:rPr>
                <w:spacing w:val="-2"/>
                <w:sz w:val="24"/>
              </w:rPr>
              <w:t>Январь</w:t>
            </w:r>
          </w:p>
        </w:tc>
        <w:tc>
          <w:tcPr>
            <w:tcW w:w="3005" w:type="dxa"/>
            <w:vMerge w:val="restart"/>
          </w:tcPr>
          <w:p>
            <w:pPr>
              <w:pStyle w:val="15"/>
              <w:ind w:right="473"/>
              <w:rPr>
                <w:sz w:val="24"/>
              </w:rPr>
            </w:pPr>
            <w:r>
              <w:rPr>
                <w:sz w:val="24"/>
              </w:rPr>
              <w:t>Наглядная</w:t>
            </w:r>
            <w:r>
              <w:rPr>
                <w:spacing w:val="-15"/>
                <w:sz w:val="24"/>
              </w:rPr>
              <w:t xml:space="preserve"> </w:t>
            </w:r>
            <w:r>
              <w:rPr>
                <w:sz w:val="24"/>
              </w:rPr>
              <w:t xml:space="preserve">информация </w:t>
            </w:r>
            <w:r>
              <w:rPr>
                <w:spacing w:val="-2"/>
                <w:sz w:val="24"/>
              </w:rPr>
              <w:t>Папки-передвижки</w:t>
            </w:r>
          </w:p>
        </w:tc>
        <w:tc>
          <w:tcPr>
            <w:tcW w:w="5073" w:type="dxa"/>
          </w:tcPr>
          <w:p>
            <w:pPr>
              <w:pStyle w:val="15"/>
              <w:spacing w:line="254" w:lineRule="exact"/>
              <w:rPr>
                <w:sz w:val="24"/>
              </w:rPr>
            </w:pPr>
            <w:r>
              <w:rPr>
                <w:sz w:val="24"/>
              </w:rPr>
              <w:t>Когда</w:t>
            </w:r>
            <w:r>
              <w:rPr>
                <w:spacing w:val="-1"/>
                <w:sz w:val="24"/>
              </w:rPr>
              <w:t xml:space="preserve"> </w:t>
            </w:r>
            <w:r>
              <w:rPr>
                <w:sz w:val="24"/>
              </w:rPr>
              <w:t>на</w:t>
            </w:r>
            <w:r>
              <w:rPr>
                <w:spacing w:val="-1"/>
                <w:sz w:val="24"/>
              </w:rPr>
              <w:t xml:space="preserve"> </w:t>
            </w:r>
            <w:r>
              <w:rPr>
                <w:sz w:val="24"/>
              </w:rPr>
              <w:t>улице</w:t>
            </w:r>
            <w:r>
              <w:rPr>
                <w:spacing w:val="-2"/>
                <w:sz w:val="24"/>
              </w:rPr>
              <w:t xml:space="preserve"> </w:t>
            </w:r>
            <w:r>
              <w:rPr>
                <w:sz w:val="24"/>
              </w:rPr>
              <w:t>снег (игры</w:t>
            </w:r>
            <w:r>
              <w:rPr>
                <w:spacing w:val="-3"/>
                <w:sz w:val="24"/>
              </w:rPr>
              <w:t xml:space="preserve"> </w:t>
            </w:r>
            <w:r>
              <w:rPr>
                <w:spacing w:val="-2"/>
                <w:sz w:val="24"/>
              </w:rPr>
              <w:t>зимой)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8" w:lineRule="exact"/>
              <w:rPr>
                <w:sz w:val="24"/>
              </w:rPr>
            </w:pPr>
            <w:r>
              <w:rPr>
                <w:sz w:val="24"/>
              </w:rPr>
              <w:t>Ребенок</w:t>
            </w:r>
            <w:r>
              <w:rPr>
                <w:spacing w:val="-6"/>
                <w:sz w:val="24"/>
              </w:rPr>
              <w:t xml:space="preserve"> </w:t>
            </w:r>
            <w:r>
              <w:rPr>
                <w:sz w:val="24"/>
              </w:rPr>
              <w:t>и</w:t>
            </w:r>
            <w:r>
              <w:rPr>
                <w:spacing w:val="-3"/>
                <w:sz w:val="24"/>
              </w:rPr>
              <w:t xml:space="preserve"> </w:t>
            </w:r>
            <w:r>
              <w:rPr>
                <w:sz w:val="24"/>
              </w:rPr>
              <w:t>мир</w:t>
            </w:r>
            <w:r>
              <w:rPr>
                <w:spacing w:val="-2"/>
                <w:sz w:val="24"/>
              </w:rPr>
              <w:t xml:space="preserve"> </w:t>
            </w:r>
            <w:r>
              <w:rPr>
                <w:sz w:val="24"/>
              </w:rPr>
              <w:t>вокруг</w:t>
            </w:r>
            <w:r>
              <w:rPr>
                <w:spacing w:val="-1"/>
                <w:sz w:val="24"/>
              </w:rPr>
              <w:t xml:space="preserve"> </w:t>
            </w:r>
            <w:r>
              <w:rPr>
                <w:spacing w:val="-4"/>
                <w:sz w:val="24"/>
              </w:rPr>
              <w:t>него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4" w:lineRule="exact"/>
              <w:rPr>
                <w:sz w:val="24"/>
              </w:rPr>
            </w:pPr>
            <w:r>
              <w:rPr>
                <w:sz w:val="24"/>
              </w:rPr>
              <w:t>Ребенок</w:t>
            </w:r>
            <w:r>
              <w:rPr>
                <w:spacing w:val="-4"/>
                <w:sz w:val="24"/>
              </w:rPr>
              <w:t xml:space="preserve"> </w:t>
            </w:r>
            <w:r>
              <w:rPr>
                <w:sz w:val="24"/>
              </w:rPr>
              <w:t>и</w:t>
            </w:r>
            <w:r>
              <w:rPr>
                <w:spacing w:val="-4"/>
                <w:sz w:val="24"/>
              </w:rPr>
              <w:t xml:space="preserve"> </w:t>
            </w:r>
            <w:r>
              <w:rPr>
                <w:sz w:val="24"/>
              </w:rPr>
              <w:t>вредные</w:t>
            </w:r>
            <w:r>
              <w:rPr>
                <w:spacing w:val="-3"/>
                <w:sz w:val="24"/>
              </w:rPr>
              <w:t xml:space="preserve"> </w:t>
            </w:r>
            <w:r>
              <w:rPr>
                <w:sz w:val="24"/>
              </w:rPr>
              <w:t>привычки</w:t>
            </w:r>
            <w:r>
              <w:rPr>
                <w:spacing w:val="-3"/>
                <w:sz w:val="24"/>
              </w:rPr>
              <w:t xml:space="preserve"> </w:t>
            </w:r>
            <w:r>
              <w:rPr>
                <w:spacing w:val="-2"/>
                <w:sz w:val="24"/>
              </w:rPr>
              <w:t>родителей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1497" w:type="dxa"/>
            <w:vMerge w:val="continue"/>
            <w:tcBorders>
              <w:top w:val="nil"/>
            </w:tcBorders>
          </w:tcPr>
          <w:p>
            <w:pPr>
              <w:rPr>
                <w:sz w:val="2"/>
                <w:szCs w:val="2"/>
              </w:rPr>
            </w:pPr>
          </w:p>
        </w:tc>
        <w:tc>
          <w:tcPr>
            <w:tcW w:w="3005" w:type="dxa"/>
            <w:vMerge w:val="restart"/>
          </w:tcPr>
          <w:p>
            <w:pPr>
              <w:pStyle w:val="15"/>
              <w:spacing w:line="268" w:lineRule="exact"/>
              <w:rPr>
                <w:sz w:val="24"/>
              </w:rPr>
            </w:pPr>
            <w:r>
              <w:rPr>
                <w:spacing w:val="-2"/>
                <w:sz w:val="24"/>
              </w:rPr>
              <w:t>Консультации</w:t>
            </w:r>
          </w:p>
        </w:tc>
        <w:tc>
          <w:tcPr>
            <w:tcW w:w="5073" w:type="dxa"/>
          </w:tcPr>
          <w:p>
            <w:pPr>
              <w:pStyle w:val="15"/>
              <w:spacing w:line="268" w:lineRule="exact"/>
              <w:rPr>
                <w:sz w:val="24"/>
              </w:rPr>
            </w:pPr>
            <w:r>
              <w:rPr>
                <w:sz w:val="24"/>
              </w:rPr>
              <w:t>Безопасность</w:t>
            </w:r>
            <w:r>
              <w:rPr>
                <w:spacing w:val="-6"/>
                <w:sz w:val="24"/>
              </w:rPr>
              <w:t xml:space="preserve"> </w:t>
            </w:r>
            <w:r>
              <w:rPr>
                <w:sz w:val="24"/>
              </w:rPr>
              <w:t>зимних</w:t>
            </w:r>
            <w:r>
              <w:rPr>
                <w:spacing w:val="-4"/>
                <w:sz w:val="24"/>
              </w:rPr>
              <w:t xml:space="preserve"> </w:t>
            </w:r>
            <w:r>
              <w:rPr>
                <w:spacing w:val="-2"/>
                <w:sz w:val="24"/>
              </w:rPr>
              <w:t>прогулок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5" w:lineRule="exact"/>
              <w:rPr>
                <w:sz w:val="24"/>
              </w:rPr>
            </w:pPr>
            <w:r>
              <w:rPr>
                <w:sz w:val="24"/>
              </w:rPr>
              <w:t>Развитие</w:t>
            </w:r>
            <w:r>
              <w:rPr>
                <w:spacing w:val="-3"/>
                <w:sz w:val="24"/>
              </w:rPr>
              <w:t xml:space="preserve"> </w:t>
            </w:r>
            <w:r>
              <w:rPr>
                <w:sz w:val="24"/>
              </w:rPr>
              <w:t>мелкой</w:t>
            </w:r>
            <w:r>
              <w:rPr>
                <w:spacing w:val="-3"/>
                <w:sz w:val="24"/>
              </w:rPr>
              <w:t xml:space="preserve"> </w:t>
            </w:r>
            <w:r>
              <w:rPr>
                <w:sz w:val="24"/>
              </w:rPr>
              <w:t>моторики</w:t>
            </w:r>
            <w:r>
              <w:rPr>
                <w:spacing w:val="-3"/>
                <w:sz w:val="24"/>
              </w:rPr>
              <w:t xml:space="preserve"> </w:t>
            </w:r>
            <w:r>
              <w:rPr>
                <w:sz w:val="24"/>
              </w:rPr>
              <w:t>в</w:t>
            </w:r>
            <w:r>
              <w:rPr>
                <w:spacing w:val="-3"/>
                <w:sz w:val="24"/>
              </w:rPr>
              <w:t xml:space="preserve"> </w:t>
            </w:r>
            <w:r>
              <w:rPr>
                <w:spacing w:val="-4"/>
                <w:sz w:val="24"/>
              </w:rPr>
              <w:t>быту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8" w:lineRule="exact"/>
              <w:rPr>
                <w:sz w:val="24"/>
              </w:rPr>
            </w:pPr>
            <w:r>
              <w:rPr>
                <w:sz w:val="24"/>
              </w:rPr>
              <w:t>Спорт</w:t>
            </w:r>
            <w:r>
              <w:rPr>
                <w:spacing w:val="-2"/>
                <w:sz w:val="24"/>
              </w:rPr>
              <w:t xml:space="preserve"> </w:t>
            </w:r>
            <w:r>
              <w:rPr>
                <w:sz w:val="24"/>
              </w:rPr>
              <w:t>и</w:t>
            </w:r>
            <w:r>
              <w:rPr>
                <w:spacing w:val="-1"/>
                <w:sz w:val="24"/>
              </w:rPr>
              <w:t xml:space="preserve"> </w:t>
            </w:r>
            <w:r>
              <w:rPr>
                <w:spacing w:val="-4"/>
                <w:sz w:val="24"/>
              </w:rPr>
              <w:t>дети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4" w:lineRule="exact"/>
              <w:rPr>
                <w:sz w:val="24"/>
              </w:rPr>
            </w:pPr>
            <w:r>
              <w:rPr>
                <w:sz w:val="24"/>
              </w:rPr>
              <w:t>Чем</w:t>
            </w:r>
            <w:r>
              <w:rPr>
                <w:spacing w:val="-4"/>
                <w:sz w:val="24"/>
              </w:rPr>
              <w:t xml:space="preserve"> </w:t>
            </w:r>
            <w:r>
              <w:rPr>
                <w:sz w:val="24"/>
              </w:rPr>
              <w:t>занять</w:t>
            </w:r>
            <w:r>
              <w:rPr>
                <w:spacing w:val="-3"/>
                <w:sz w:val="24"/>
              </w:rPr>
              <w:t xml:space="preserve"> </w:t>
            </w:r>
            <w:r>
              <w:rPr>
                <w:sz w:val="24"/>
              </w:rPr>
              <w:t>ребенка</w:t>
            </w:r>
            <w:r>
              <w:rPr>
                <w:spacing w:val="-3"/>
                <w:sz w:val="24"/>
              </w:rPr>
              <w:t xml:space="preserve"> </w:t>
            </w:r>
            <w:r>
              <w:rPr>
                <w:spacing w:val="-4"/>
                <w:sz w:val="24"/>
              </w:rPr>
              <w:t>дома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497" w:type="dxa"/>
            <w:vMerge w:val="continue"/>
            <w:tcBorders>
              <w:top w:val="nil"/>
            </w:tcBorders>
          </w:tcPr>
          <w:p>
            <w:pPr>
              <w:rPr>
                <w:sz w:val="2"/>
                <w:szCs w:val="2"/>
              </w:rPr>
            </w:pPr>
          </w:p>
        </w:tc>
        <w:tc>
          <w:tcPr>
            <w:tcW w:w="3005" w:type="dxa"/>
          </w:tcPr>
          <w:p>
            <w:pPr>
              <w:pStyle w:val="15"/>
              <w:spacing w:line="267" w:lineRule="exact"/>
              <w:rPr>
                <w:sz w:val="24"/>
              </w:rPr>
            </w:pPr>
            <w:r>
              <w:rPr>
                <w:spacing w:val="-2"/>
                <w:sz w:val="24"/>
              </w:rPr>
              <w:t>Фотогазета</w:t>
            </w:r>
          </w:p>
        </w:tc>
        <w:tc>
          <w:tcPr>
            <w:tcW w:w="5073" w:type="dxa"/>
          </w:tcPr>
          <w:p>
            <w:pPr>
              <w:pStyle w:val="15"/>
              <w:spacing w:line="267" w:lineRule="exact"/>
              <w:rPr>
                <w:sz w:val="24"/>
              </w:rPr>
            </w:pPr>
            <w:r>
              <w:rPr>
                <w:sz w:val="24"/>
              </w:rPr>
              <w:t>Как</w:t>
            </w:r>
            <w:r>
              <w:rPr>
                <w:spacing w:val="-1"/>
                <w:sz w:val="24"/>
              </w:rPr>
              <w:t xml:space="preserve"> </w:t>
            </w:r>
            <w:r>
              <w:rPr>
                <w:sz w:val="24"/>
              </w:rPr>
              <w:t>мы</w:t>
            </w:r>
            <w:r>
              <w:rPr>
                <w:spacing w:val="-3"/>
                <w:sz w:val="24"/>
              </w:rPr>
              <w:t xml:space="preserve"> </w:t>
            </w:r>
            <w:r>
              <w:rPr>
                <w:sz w:val="24"/>
              </w:rPr>
              <w:t>всей</w:t>
            </w:r>
            <w:r>
              <w:rPr>
                <w:spacing w:val="-1"/>
                <w:sz w:val="24"/>
              </w:rPr>
              <w:t xml:space="preserve"> </w:t>
            </w:r>
            <w:r>
              <w:rPr>
                <w:sz w:val="24"/>
              </w:rPr>
              <w:t>семьей</w:t>
            </w:r>
            <w:r>
              <w:rPr>
                <w:spacing w:val="-2"/>
                <w:sz w:val="24"/>
              </w:rPr>
              <w:t xml:space="preserve"> </w:t>
            </w:r>
            <w:r>
              <w:rPr>
                <w:sz w:val="24"/>
              </w:rPr>
              <w:t>катались</w:t>
            </w:r>
            <w:r>
              <w:rPr>
                <w:spacing w:val="-3"/>
                <w:sz w:val="24"/>
              </w:rPr>
              <w:t xml:space="preserve"> </w:t>
            </w:r>
            <w:r>
              <w:rPr>
                <w:sz w:val="24"/>
              </w:rPr>
              <w:t xml:space="preserve">на </w:t>
            </w:r>
            <w:r>
              <w:rPr>
                <w:spacing w:val="-2"/>
                <w:sz w:val="24"/>
              </w:rPr>
              <w:t>лыжах,</w:t>
            </w:r>
          </w:p>
          <w:p>
            <w:pPr>
              <w:pStyle w:val="15"/>
              <w:spacing w:line="266" w:lineRule="exact"/>
              <w:rPr>
                <w:sz w:val="24"/>
              </w:rPr>
            </w:pPr>
            <w:r>
              <w:rPr>
                <w:sz w:val="24"/>
              </w:rPr>
              <w:t>коньках,</w:t>
            </w:r>
            <w:r>
              <w:rPr>
                <w:spacing w:val="-3"/>
                <w:sz w:val="24"/>
              </w:rPr>
              <w:t xml:space="preserve"> </w:t>
            </w:r>
            <w:r>
              <w:rPr>
                <w:spacing w:val="-2"/>
                <w:sz w:val="24"/>
              </w:rPr>
              <w:t>санках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tcPr>
          <w:p>
            <w:pPr>
              <w:rPr>
                <w:sz w:val="2"/>
                <w:szCs w:val="2"/>
              </w:rPr>
            </w:pPr>
          </w:p>
        </w:tc>
        <w:tc>
          <w:tcPr>
            <w:tcW w:w="3005" w:type="dxa"/>
          </w:tcPr>
          <w:p>
            <w:pPr>
              <w:pStyle w:val="15"/>
              <w:spacing w:line="254" w:lineRule="exact"/>
              <w:rPr>
                <w:sz w:val="24"/>
              </w:rPr>
            </w:pPr>
            <w:r>
              <w:rPr>
                <w:sz w:val="24"/>
              </w:rPr>
              <w:t>Родительское</w:t>
            </w:r>
            <w:r>
              <w:rPr>
                <w:spacing w:val="-4"/>
                <w:sz w:val="24"/>
              </w:rPr>
              <w:t xml:space="preserve"> </w:t>
            </w:r>
            <w:r>
              <w:rPr>
                <w:spacing w:val="-2"/>
                <w:sz w:val="24"/>
              </w:rPr>
              <w:t>собрание</w:t>
            </w:r>
          </w:p>
        </w:tc>
        <w:tc>
          <w:tcPr>
            <w:tcW w:w="5073" w:type="dxa"/>
          </w:tcPr>
          <w:p>
            <w:pPr>
              <w:pStyle w:val="15"/>
              <w:spacing w:line="254" w:lineRule="exact"/>
              <w:rPr>
                <w:sz w:val="24"/>
              </w:rPr>
            </w:pPr>
            <w:r>
              <w:rPr>
                <w:sz w:val="24"/>
              </w:rPr>
              <w:t>Роль</w:t>
            </w:r>
            <w:r>
              <w:rPr>
                <w:spacing w:val="-4"/>
                <w:sz w:val="24"/>
              </w:rPr>
              <w:t xml:space="preserve"> </w:t>
            </w:r>
            <w:r>
              <w:rPr>
                <w:sz w:val="24"/>
              </w:rPr>
              <w:t>семьи</w:t>
            </w:r>
            <w:r>
              <w:rPr>
                <w:spacing w:val="-3"/>
                <w:sz w:val="24"/>
              </w:rPr>
              <w:t xml:space="preserve"> </w:t>
            </w:r>
            <w:r>
              <w:rPr>
                <w:sz w:val="24"/>
              </w:rPr>
              <w:t>в</w:t>
            </w:r>
            <w:r>
              <w:rPr>
                <w:spacing w:val="-4"/>
                <w:sz w:val="24"/>
              </w:rPr>
              <w:t xml:space="preserve"> </w:t>
            </w:r>
            <w:r>
              <w:rPr>
                <w:sz w:val="24"/>
              </w:rPr>
              <w:t>воспитании</w:t>
            </w:r>
            <w:r>
              <w:rPr>
                <w:spacing w:val="-2"/>
                <w:sz w:val="24"/>
              </w:rPr>
              <w:t xml:space="preserve"> дошкольников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497" w:type="dxa"/>
            <w:vMerge w:val="restart"/>
            <w:shd w:val="clear" w:color="auto" w:fill="FFFFFF" w:themeFill="background1"/>
          </w:tcPr>
          <w:p>
            <w:pPr>
              <w:pStyle w:val="15"/>
              <w:spacing w:line="268" w:lineRule="exact"/>
              <w:ind w:left="107"/>
              <w:rPr>
                <w:sz w:val="24"/>
              </w:rPr>
            </w:pPr>
            <w:r>
              <w:rPr>
                <w:spacing w:val="-2"/>
                <w:sz w:val="24"/>
              </w:rPr>
              <w:t>Февраль</w:t>
            </w:r>
          </w:p>
        </w:tc>
        <w:tc>
          <w:tcPr>
            <w:tcW w:w="3005" w:type="dxa"/>
            <w:vMerge w:val="restart"/>
            <w:shd w:val="clear" w:color="auto" w:fill="FFFFFF" w:themeFill="background1"/>
          </w:tcPr>
          <w:p>
            <w:pPr>
              <w:pStyle w:val="15"/>
              <w:spacing w:line="268" w:lineRule="exact"/>
              <w:rPr>
                <w:sz w:val="24"/>
              </w:rPr>
            </w:pPr>
            <w:r>
              <w:rPr>
                <w:sz w:val="24"/>
              </w:rPr>
              <w:t>Наглядная</w:t>
            </w:r>
            <w:r>
              <w:rPr>
                <w:spacing w:val="-2"/>
                <w:sz w:val="24"/>
              </w:rPr>
              <w:t xml:space="preserve"> информация</w:t>
            </w:r>
          </w:p>
          <w:p>
            <w:pPr>
              <w:pStyle w:val="15"/>
              <w:spacing w:line="274" w:lineRule="exact"/>
              <w:rPr>
                <w:sz w:val="24"/>
              </w:rPr>
            </w:pPr>
            <w:r>
              <w:rPr>
                <w:spacing w:val="-2"/>
                <w:sz w:val="24"/>
              </w:rPr>
              <w:t>Папки-передвижки</w:t>
            </w:r>
          </w:p>
        </w:tc>
        <w:tc>
          <w:tcPr>
            <w:tcW w:w="5073" w:type="dxa"/>
            <w:shd w:val="clear" w:color="auto" w:fill="FFFFFF" w:themeFill="background1"/>
          </w:tcPr>
          <w:p>
            <w:pPr>
              <w:pStyle w:val="15"/>
              <w:spacing w:line="258" w:lineRule="exact"/>
              <w:rPr>
                <w:sz w:val="24"/>
              </w:rPr>
            </w:pPr>
            <w:r>
              <w:rPr>
                <w:spacing w:val="-2"/>
                <w:sz w:val="24"/>
              </w:rPr>
              <w:t>«Шагаа-</w:t>
            </w:r>
            <w:r>
              <w:rPr>
                <w:spacing w:val="-4"/>
                <w:sz w:val="24"/>
              </w:rPr>
              <w:t>2022»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54" w:lineRule="exact"/>
              <w:rPr>
                <w:sz w:val="24"/>
              </w:rPr>
            </w:pPr>
            <w:r>
              <w:rPr>
                <w:sz w:val="24"/>
              </w:rPr>
              <w:t xml:space="preserve">23 </w:t>
            </w:r>
            <w:r>
              <w:rPr>
                <w:spacing w:val="-2"/>
                <w:sz w:val="24"/>
              </w:rPr>
              <w:t>февраля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497" w:type="dxa"/>
            <w:vMerge w:val="continue"/>
            <w:tcBorders>
              <w:top w:val="nil"/>
            </w:tcBorders>
            <w:shd w:val="clear" w:color="auto" w:fill="FFFFFF" w:themeFill="background1"/>
          </w:tcPr>
          <w:p>
            <w:pPr>
              <w:rPr>
                <w:sz w:val="2"/>
                <w:szCs w:val="2"/>
              </w:rPr>
            </w:pPr>
          </w:p>
        </w:tc>
        <w:tc>
          <w:tcPr>
            <w:tcW w:w="3005" w:type="dxa"/>
            <w:vMerge w:val="restart"/>
            <w:shd w:val="clear" w:color="auto" w:fill="FFFFFF" w:themeFill="background1"/>
          </w:tcPr>
          <w:p>
            <w:pPr>
              <w:pStyle w:val="15"/>
              <w:spacing w:line="268" w:lineRule="exact"/>
              <w:rPr>
                <w:sz w:val="24"/>
              </w:rPr>
            </w:pPr>
            <w:r>
              <w:rPr>
                <w:spacing w:val="-2"/>
                <w:sz w:val="24"/>
              </w:rPr>
              <w:t>Консультации</w:t>
            </w:r>
          </w:p>
        </w:tc>
        <w:tc>
          <w:tcPr>
            <w:tcW w:w="5073" w:type="dxa"/>
            <w:shd w:val="clear" w:color="auto" w:fill="FFFFFF" w:themeFill="background1"/>
          </w:tcPr>
          <w:p>
            <w:pPr>
              <w:pStyle w:val="15"/>
              <w:spacing w:line="268" w:lineRule="exact"/>
              <w:rPr>
                <w:sz w:val="24"/>
              </w:rPr>
            </w:pPr>
            <w:r>
              <w:rPr>
                <w:sz w:val="24"/>
              </w:rPr>
              <w:t>Роль</w:t>
            </w:r>
            <w:r>
              <w:rPr>
                <w:spacing w:val="-4"/>
                <w:sz w:val="24"/>
              </w:rPr>
              <w:t xml:space="preserve"> </w:t>
            </w:r>
            <w:r>
              <w:rPr>
                <w:sz w:val="24"/>
              </w:rPr>
              <w:t>семьи</w:t>
            </w:r>
            <w:r>
              <w:rPr>
                <w:spacing w:val="-3"/>
                <w:sz w:val="24"/>
              </w:rPr>
              <w:t xml:space="preserve"> </w:t>
            </w:r>
            <w:r>
              <w:rPr>
                <w:sz w:val="24"/>
              </w:rPr>
              <w:t>в</w:t>
            </w:r>
            <w:r>
              <w:rPr>
                <w:spacing w:val="-4"/>
                <w:sz w:val="24"/>
              </w:rPr>
              <w:t xml:space="preserve"> </w:t>
            </w:r>
            <w:r>
              <w:rPr>
                <w:sz w:val="24"/>
              </w:rPr>
              <w:t>воспитании</w:t>
            </w:r>
            <w:r>
              <w:rPr>
                <w:spacing w:val="-2"/>
                <w:sz w:val="24"/>
              </w:rPr>
              <w:t xml:space="preserve"> ребенка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54" w:lineRule="exact"/>
              <w:rPr>
                <w:sz w:val="24"/>
              </w:rPr>
            </w:pPr>
            <w:r>
              <w:rPr>
                <w:sz w:val="24"/>
              </w:rPr>
              <w:t>Папы</w:t>
            </w:r>
            <w:r>
              <w:rPr>
                <w:spacing w:val="-5"/>
                <w:sz w:val="24"/>
              </w:rPr>
              <w:t xml:space="preserve"> </w:t>
            </w:r>
            <w:r>
              <w:rPr>
                <w:sz w:val="24"/>
              </w:rPr>
              <w:t>разные</w:t>
            </w:r>
            <w:r>
              <w:rPr>
                <w:spacing w:val="-2"/>
                <w:sz w:val="24"/>
              </w:rPr>
              <w:t xml:space="preserve"> </w:t>
            </w:r>
            <w:r>
              <w:rPr>
                <w:sz w:val="24"/>
              </w:rPr>
              <w:t>нужны,</w:t>
            </w:r>
            <w:r>
              <w:rPr>
                <w:spacing w:val="-4"/>
                <w:sz w:val="24"/>
              </w:rPr>
              <w:t xml:space="preserve"> </w:t>
            </w:r>
            <w:r>
              <w:rPr>
                <w:sz w:val="24"/>
              </w:rPr>
              <w:t>папы</w:t>
            </w:r>
            <w:r>
              <w:rPr>
                <w:spacing w:val="-4"/>
                <w:sz w:val="24"/>
              </w:rPr>
              <w:t xml:space="preserve"> </w:t>
            </w:r>
            <w:r>
              <w:rPr>
                <w:sz w:val="24"/>
              </w:rPr>
              <w:t>разные</w:t>
            </w:r>
            <w:r>
              <w:rPr>
                <w:spacing w:val="-2"/>
                <w:sz w:val="24"/>
              </w:rPr>
              <w:t xml:space="preserve"> </w:t>
            </w:r>
            <w:r>
              <w:rPr>
                <w:spacing w:val="-4"/>
                <w:sz w:val="24"/>
              </w:rPr>
              <w:t>важны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6" w:lineRule="exact"/>
              <w:rPr>
                <w:sz w:val="24"/>
              </w:rPr>
            </w:pPr>
            <w:r>
              <w:rPr>
                <w:sz w:val="24"/>
              </w:rPr>
              <w:t>Осторожно,</w:t>
            </w:r>
            <w:r>
              <w:rPr>
                <w:spacing w:val="-7"/>
                <w:sz w:val="24"/>
              </w:rPr>
              <w:t xml:space="preserve"> </w:t>
            </w:r>
            <w:r>
              <w:rPr>
                <w:spacing w:val="-2"/>
                <w:sz w:val="24"/>
              </w:rPr>
              <w:t>гололед!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497" w:type="dxa"/>
            <w:vMerge w:val="continue"/>
            <w:tcBorders>
              <w:top w:val="nil"/>
            </w:tcBorders>
            <w:shd w:val="clear" w:color="auto" w:fill="FFFFFF" w:themeFill="background1"/>
          </w:tcPr>
          <w:p>
            <w:pPr>
              <w:rPr>
                <w:sz w:val="2"/>
                <w:szCs w:val="2"/>
              </w:rPr>
            </w:pPr>
          </w:p>
        </w:tc>
        <w:tc>
          <w:tcPr>
            <w:tcW w:w="3005" w:type="dxa"/>
            <w:vMerge w:val="restart"/>
            <w:shd w:val="clear" w:color="auto" w:fill="FFFFFF" w:themeFill="background1"/>
          </w:tcPr>
          <w:p>
            <w:pPr>
              <w:pStyle w:val="15"/>
              <w:spacing w:line="264" w:lineRule="exact"/>
              <w:rPr>
                <w:sz w:val="24"/>
              </w:rPr>
            </w:pPr>
            <w:r>
              <w:rPr>
                <w:sz w:val="24"/>
              </w:rPr>
              <w:t>Памятки,</w:t>
            </w:r>
            <w:r>
              <w:rPr>
                <w:spacing w:val="-6"/>
                <w:sz w:val="24"/>
              </w:rPr>
              <w:t xml:space="preserve"> </w:t>
            </w:r>
            <w:r>
              <w:rPr>
                <w:spacing w:val="-2"/>
                <w:sz w:val="24"/>
              </w:rPr>
              <w:t>буклеты</w:t>
            </w:r>
          </w:p>
        </w:tc>
        <w:tc>
          <w:tcPr>
            <w:tcW w:w="5073" w:type="dxa"/>
            <w:shd w:val="clear" w:color="auto" w:fill="FFFFFF" w:themeFill="background1"/>
          </w:tcPr>
          <w:p>
            <w:pPr>
              <w:pStyle w:val="15"/>
              <w:spacing w:line="264" w:lineRule="exact"/>
              <w:rPr>
                <w:sz w:val="24"/>
              </w:rPr>
            </w:pPr>
            <w:r>
              <w:rPr>
                <w:sz w:val="24"/>
              </w:rPr>
              <w:t>Вы</w:t>
            </w:r>
            <w:r>
              <w:rPr>
                <w:spacing w:val="-4"/>
                <w:sz w:val="24"/>
              </w:rPr>
              <w:t xml:space="preserve"> </w:t>
            </w:r>
            <w:r>
              <w:rPr>
                <w:sz w:val="24"/>
              </w:rPr>
              <w:t>с малышом</w:t>
            </w:r>
            <w:r>
              <w:rPr>
                <w:spacing w:val="-1"/>
                <w:sz w:val="24"/>
              </w:rPr>
              <w:t xml:space="preserve"> </w:t>
            </w:r>
            <w:r>
              <w:rPr>
                <w:sz w:val="24"/>
              </w:rPr>
              <w:t>идете в</w:t>
            </w:r>
            <w:r>
              <w:rPr>
                <w:spacing w:val="-3"/>
                <w:sz w:val="24"/>
              </w:rPr>
              <w:t xml:space="preserve"> </w:t>
            </w:r>
            <w:r>
              <w:rPr>
                <w:spacing w:val="-2"/>
                <w:sz w:val="24"/>
              </w:rPr>
              <w:t>гости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8" w:lineRule="exact"/>
              <w:rPr>
                <w:sz w:val="24"/>
              </w:rPr>
            </w:pPr>
            <w:r>
              <w:rPr>
                <w:sz w:val="24"/>
              </w:rPr>
              <w:t>Памятка</w:t>
            </w:r>
            <w:r>
              <w:rPr>
                <w:spacing w:val="-2"/>
                <w:sz w:val="24"/>
              </w:rPr>
              <w:t xml:space="preserve"> </w:t>
            </w:r>
            <w:r>
              <w:rPr>
                <w:sz w:val="24"/>
              </w:rPr>
              <w:t>для родителей</w:t>
            </w:r>
            <w:r>
              <w:rPr>
                <w:spacing w:val="-2"/>
                <w:sz w:val="24"/>
              </w:rPr>
              <w:t xml:space="preserve"> </w:t>
            </w:r>
            <w:r>
              <w:rPr>
                <w:sz w:val="24"/>
              </w:rPr>
              <w:t>по</w:t>
            </w:r>
            <w:r>
              <w:rPr>
                <w:spacing w:val="-1"/>
                <w:sz w:val="24"/>
              </w:rPr>
              <w:t xml:space="preserve"> </w:t>
            </w:r>
            <w:r>
              <w:rPr>
                <w:spacing w:val="-2"/>
                <w:sz w:val="24"/>
              </w:rPr>
              <w:t>выбору</w:t>
            </w:r>
          </w:p>
          <w:p>
            <w:pPr>
              <w:pStyle w:val="15"/>
              <w:spacing w:line="266" w:lineRule="exact"/>
              <w:rPr>
                <w:sz w:val="24"/>
              </w:rPr>
            </w:pPr>
            <w:r>
              <w:rPr>
                <w:spacing w:val="-2"/>
                <w:sz w:val="24"/>
              </w:rPr>
              <w:t>мультфильмов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4" w:lineRule="exact"/>
              <w:rPr>
                <w:sz w:val="24"/>
              </w:rPr>
            </w:pPr>
            <w:r>
              <w:rPr>
                <w:sz w:val="24"/>
              </w:rPr>
              <w:t>Умница-красавица</w:t>
            </w:r>
            <w:r>
              <w:rPr>
                <w:spacing w:val="-4"/>
                <w:sz w:val="24"/>
              </w:rPr>
              <w:t xml:space="preserve"> </w:t>
            </w:r>
            <w:r>
              <w:rPr>
                <w:sz w:val="24"/>
              </w:rPr>
              <w:t>или</w:t>
            </w:r>
            <w:r>
              <w:rPr>
                <w:spacing w:val="-6"/>
                <w:sz w:val="24"/>
              </w:rPr>
              <w:t xml:space="preserve"> </w:t>
            </w:r>
            <w:r>
              <w:rPr>
                <w:sz w:val="24"/>
              </w:rPr>
              <w:t>воспитываем</w:t>
            </w:r>
            <w:r>
              <w:rPr>
                <w:spacing w:val="-4"/>
                <w:sz w:val="24"/>
              </w:rPr>
              <w:t xml:space="preserve"> </w:t>
            </w:r>
            <w:r>
              <w:rPr>
                <w:spacing w:val="-2"/>
                <w:sz w:val="24"/>
              </w:rPr>
              <w:t>девочку</w:t>
            </w:r>
          </w:p>
          <w:p>
            <w:pPr>
              <w:pStyle w:val="15"/>
              <w:spacing w:line="266" w:lineRule="exact"/>
              <w:rPr>
                <w:sz w:val="24"/>
              </w:rPr>
            </w:pPr>
            <w:r>
              <w:rPr>
                <w:spacing w:val="-2"/>
                <w:sz w:val="24"/>
              </w:rPr>
              <w:t>правильно!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7" w:lineRule="exact"/>
              <w:rPr>
                <w:sz w:val="24"/>
              </w:rPr>
            </w:pPr>
            <w:r>
              <w:rPr>
                <w:sz w:val="24"/>
              </w:rPr>
              <w:t>Из</w:t>
            </w:r>
            <w:r>
              <w:rPr>
                <w:spacing w:val="-4"/>
                <w:sz w:val="24"/>
              </w:rPr>
              <w:t xml:space="preserve"> </w:t>
            </w:r>
            <w:r>
              <w:rPr>
                <w:sz w:val="24"/>
              </w:rPr>
              <w:t>мальчика</w:t>
            </w:r>
            <w:r>
              <w:rPr>
                <w:spacing w:val="-2"/>
                <w:sz w:val="24"/>
              </w:rPr>
              <w:t xml:space="preserve"> </w:t>
            </w:r>
            <w:r>
              <w:rPr>
                <w:sz w:val="24"/>
              </w:rPr>
              <w:t>в</w:t>
            </w:r>
            <w:r>
              <w:rPr>
                <w:spacing w:val="-5"/>
                <w:sz w:val="24"/>
              </w:rPr>
              <w:t xml:space="preserve"> </w:t>
            </w:r>
            <w:r>
              <w:rPr>
                <w:spacing w:val="-2"/>
                <w:sz w:val="24"/>
              </w:rPr>
              <w:t>мужчину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497" w:type="dxa"/>
            <w:vMerge w:val="restart"/>
          </w:tcPr>
          <w:p>
            <w:pPr>
              <w:pStyle w:val="15"/>
              <w:spacing w:line="268" w:lineRule="exact"/>
              <w:ind w:left="107"/>
              <w:rPr>
                <w:sz w:val="24"/>
              </w:rPr>
            </w:pPr>
            <w:r>
              <w:rPr>
                <w:spacing w:val="-4"/>
                <w:sz w:val="24"/>
              </w:rPr>
              <w:t>Март</w:t>
            </w:r>
          </w:p>
        </w:tc>
        <w:tc>
          <w:tcPr>
            <w:tcW w:w="3005" w:type="dxa"/>
            <w:vMerge w:val="restart"/>
          </w:tcPr>
          <w:p>
            <w:pPr>
              <w:pStyle w:val="15"/>
              <w:ind w:right="470"/>
              <w:rPr>
                <w:sz w:val="24"/>
              </w:rPr>
            </w:pPr>
            <w:r>
              <w:rPr>
                <w:spacing w:val="-2"/>
                <w:sz w:val="24"/>
              </w:rPr>
              <w:t xml:space="preserve">Папки-передвижки </w:t>
            </w:r>
            <w:r>
              <w:rPr>
                <w:sz w:val="24"/>
              </w:rPr>
              <w:t>Наглядная</w:t>
            </w:r>
            <w:r>
              <w:rPr>
                <w:spacing w:val="-15"/>
                <w:sz w:val="24"/>
              </w:rPr>
              <w:t xml:space="preserve"> </w:t>
            </w:r>
            <w:r>
              <w:rPr>
                <w:sz w:val="24"/>
              </w:rPr>
              <w:t>информация</w:t>
            </w:r>
          </w:p>
        </w:tc>
        <w:tc>
          <w:tcPr>
            <w:tcW w:w="5073" w:type="dxa"/>
          </w:tcPr>
          <w:p>
            <w:pPr>
              <w:pStyle w:val="15"/>
              <w:spacing w:line="258" w:lineRule="exact"/>
              <w:rPr>
                <w:sz w:val="24"/>
              </w:rPr>
            </w:pPr>
            <w:r>
              <w:rPr>
                <w:spacing w:val="-4"/>
                <w:sz w:val="24"/>
              </w:rPr>
              <w:t>Весна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4" w:lineRule="exact"/>
              <w:rPr>
                <w:sz w:val="24"/>
              </w:rPr>
            </w:pPr>
            <w:r>
              <w:rPr>
                <w:sz w:val="24"/>
              </w:rPr>
              <w:t xml:space="preserve">8 </w:t>
            </w:r>
            <w:r>
              <w:rPr>
                <w:spacing w:val="-2"/>
                <w:sz w:val="24"/>
              </w:rPr>
              <w:t>марта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66" w:lineRule="exact"/>
              <w:rPr>
                <w:sz w:val="24"/>
              </w:rPr>
            </w:pPr>
            <w:r>
              <w:rPr>
                <w:sz w:val="24"/>
              </w:rPr>
              <w:t>Традиции</w:t>
            </w:r>
            <w:r>
              <w:rPr>
                <w:spacing w:val="-3"/>
                <w:sz w:val="24"/>
              </w:rPr>
              <w:t xml:space="preserve"> </w:t>
            </w:r>
            <w:r>
              <w:rPr>
                <w:sz w:val="24"/>
              </w:rPr>
              <w:t>и</w:t>
            </w:r>
            <w:r>
              <w:rPr>
                <w:spacing w:val="-3"/>
                <w:sz w:val="24"/>
              </w:rPr>
              <w:t xml:space="preserve"> </w:t>
            </w:r>
            <w:r>
              <w:rPr>
                <w:sz w:val="24"/>
              </w:rPr>
              <w:t>обряды</w:t>
            </w:r>
            <w:r>
              <w:rPr>
                <w:spacing w:val="-4"/>
                <w:sz w:val="24"/>
              </w:rPr>
              <w:t xml:space="preserve"> </w:t>
            </w:r>
            <w:r>
              <w:rPr>
                <w:sz w:val="24"/>
              </w:rPr>
              <w:t>русского</w:t>
            </w:r>
            <w:r>
              <w:rPr>
                <w:spacing w:val="-2"/>
                <w:sz w:val="24"/>
              </w:rPr>
              <w:t xml:space="preserve"> народа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4" w:lineRule="exact"/>
              <w:rPr>
                <w:sz w:val="24"/>
              </w:rPr>
            </w:pPr>
            <w:r>
              <w:rPr>
                <w:spacing w:val="-2"/>
                <w:sz w:val="24"/>
              </w:rPr>
              <w:t>Масленица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497" w:type="dxa"/>
            <w:vMerge w:val="continue"/>
            <w:tcBorders>
              <w:top w:val="nil"/>
            </w:tcBorders>
          </w:tcPr>
          <w:p>
            <w:pPr>
              <w:rPr>
                <w:sz w:val="2"/>
                <w:szCs w:val="2"/>
              </w:rPr>
            </w:pPr>
          </w:p>
        </w:tc>
        <w:tc>
          <w:tcPr>
            <w:tcW w:w="3005" w:type="dxa"/>
            <w:vMerge w:val="restart"/>
          </w:tcPr>
          <w:p>
            <w:pPr>
              <w:pStyle w:val="15"/>
              <w:spacing w:line="268" w:lineRule="exact"/>
              <w:rPr>
                <w:sz w:val="24"/>
              </w:rPr>
            </w:pPr>
            <w:r>
              <w:rPr>
                <w:spacing w:val="-2"/>
                <w:sz w:val="24"/>
              </w:rPr>
              <w:t>Консультации</w:t>
            </w:r>
          </w:p>
        </w:tc>
        <w:tc>
          <w:tcPr>
            <w:tcW w:w="5073" w:type="dxa"/>
          </w:tcPr>
          <w:p>
            <w:pPr>
              <w:pStyle w:val="15"/>
              <w:spacing w:line="258" w:lineRule="exact"/>
              <w:rPr>
                <w:sz w:val="24"/>
              </w:rPr>
            </w:pPr>
            <w:r>
              <w:rPr>
                <w:sz w:val="24"/>
              </w:rPr>
              <w:t>Народная</w:t>
            </w:r>
            <w:r>
              <w:rPr>
                <w:spacing w:val="-4"/>
                <w:sz w:val="24"/>
              </w:rPr>
              <w:t xml:space="preserve"> </w:t>
            </w:r>
            <w:r>
              <w:rPr>
                <w:spacing w:val="-2"/>
                <w:sz w:val="24"/>
              </w:rPr>
              <w:t>игрушка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4" w:lineRule="exact"/>
              <w:rPr>
                <w:sz w:val="24"/>
              </w:rPr>
            </w:pPr>
            <w:r>
              <w:rPr>
                <w:sz w:val="24"/>
              </w:rPr>
              <w:t>Книжки</w:t>
            </w:r>
            <w:r>
              <w:rPr>
                <w:spacing w:val="-5"/>
                <w:sz w:val="24"/>
              </w:rPr>
              <w:t xml:space="preserve"> </w:t>
            </w:r>
            <w:r>
              <w:rPr>
                <w:sz w:val="24"/>
              </w:rPr>
              <w:t>в</w:t>
            </w:r>
            <w:r>
              <w:rPr>
                <w:spacing w:val="1"/>
                <w:sz w:val="24"/>
              </w:rPr>
              <w:t xml:space="preserve"> </w:t>
            </w:r>
            <w:r>
              <w:rPr>
                <w:sz w:val="24"/>
              </w:rPr>
              <w:t>вашем</w:t>
            </w:r>
            <w:r>
              <w:rPr>
                <w:spacing w:val="-1"/>
                <w:sz w:val="24"/>
              </w:rPr>
              <w:t xml:space="preserve"> </w:t>
            </w:r>
            <w:r>
              <w:rPr>
                <w:spacing w:val="-4"/>
                <w:sz w:val="24"/>
              </w:rPr>
              <w:t>доме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8" w:lineRule="exact"/>
              <w:rPr>
                <w:sz w:val="24"/>
              </w:rPr>
            </w:pPr>
            <w:r>
              <w:rPr>
                <w:sz w:val="24"/>
              </w:rPr>
              <w:t>Роль</w:t>
            </w:r>
            <w:r>
              <w:rPr>
                <w:spacing w:val="-4"/>
                <w:sz w:val="24"/>
              </w:rPr>
              <w:t xml:space="preserve"> </w:t>
            </w:r>
            <w:r>
              <w:rPr>
                <w:sz w:val="24"/>
              </w:rPr>
              <w:t>дыхания в</w:t>
            </w:r>
            <w:r>
              <w:rPr>
                <w:spacing w:val="-3"/>
                <w:sz w:val="24"/>
              </w:rPr>
              <w:t xml:space="preserve"> </w:t>
            </w:r>
            <w:r>
              <w:rPr>
                <w:sz w:val="24"/>
              </w:rPr>
              <w:t xml:space="preserve">процессе </w:t>
            </w:r>
            <w:r>
              <w:rPr>
                <w:spacing w:val="-4"/>
                <w:sz w:val="24"/>
              </w:rPr>
              <w:t>речи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tcPr>
          <w:p>
            <w:pPr>
              <w:rPr>
                <w:sz w:val="2"/>
                <w:szCs w:val="2"/>
              </w:rPr>
            </w:pPr>
          </w:p>
        </w:tc>
        <w:tc>
          <w:tcPr>
            <w:tcW w:w="3005" w:type="dxa"/>
          </w:tcPr>
          <w:p>
            <w:pPr>
              <w:pStyle w:val="15"/>
              <w:spacing w:line="254" w:lineRule="exact"/>
              <w:rPr>
                <w:sz w:val="24"/>
              </w:rPr>
            </w:pPr>
            <w:r>
              <w:rPr>
                <w:spacing w:val="-2"/>
                <w:sz w:val="24"/>
              </w:rPr>
              <w:t>Беседы</w:t>
            </w:r>
          </w:p>
        </w:tc>
        <w:tc>
          <w:tcPr>
            <w:tcW w:w="5073" w:type="dxa"/>
          </w:tcPr>
          <w:p>
            <w:pPr>
              <w:pStyle w:val="15"/>
              <w:spacing w:line="254" w:lineRule="exact"/>
              <w:rPr>
                <w:sz w:val="24"/>
              </w:rPr>
            </w:pPr>
            <w:r>
              <w:rPr>
                <w:sz w:val="24"/>
              </w:rPr>
              <w:t>Как</w:t>
            </w:r>
            <w:r>
              <w:rPr>
                <w:spacing w:val="-1"/>
                <w:sz w:val="24"/>
              </w:rPr>
              <w:t xml:space="preserve"> </w:t>
            </w:r>
            <w:r>
              <w:rPr>
                <w:sz w:val="24"/>
              </w:rPr>
              <w:t>одевать</w:t>
            </w:r>
            <w:r>
              <w:rPr>
                <w:spacing w:val="-3"/>
                <w:sz w:val="24"/>
              </w:rPr>
              <w:t xml:space="preserve"> </w:t>
            </w:r>
            <w:r>
              <w:rPr>
                <w:sz w:val="24"/>
              </w:rPr>
              <w:t>ребенка</w:t>
            </w:r>
            <w:r>
              <w:rPr>
                <w:spacing w:val="2"/>
                <w:sz w:val="24"/>
              </w:rPr>
              <w:t xml:space="preserve"> </w:t>
            </w:r>
            <w:r>
              <w:rPr>
                <w:spacing w:val="-2"/>
                <w:sz w:val="24"/>
              </w:rPr>
              <w:t>весной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restart"/>
            <w:shd w:val="clear" w:color="auto" w:fill="FFFFFF" w:themeFill="background1"/>
          </w:tcPr>
          <w:p>
            <w:pPr>
              <w:pStyle w:val="15"/>
              <w:spacing w:line="268" w:lineRule="exact"/>
              <w:ind w:left="107"/>
              <w:rPr>
                <w:sz w:val="24"/>
              </w:rPr>
            </w:pPr>
            <w:r>
              <w:rPr>
                <w:spacing w:val="-2"/>
                <w:sz w:val="24"/>
              </w:rPr>
              <w:t>Апрель</w:t>
            </w:r>
          </w:p>
        </w:tc>
        <w:tc>
          <w:tcPr>
            <w:tcW w:w="3005" w:type="dxa"/>
            <w:vMerge w:val="restart"/>
            <w:shd w:val="clear" w:color="auto" w:fill="FFFFFF" w:themeFill="background1"/>
          </w:tcPr>
          <w:p>
            <w:pPr>
              <w:pStyle w:val="15"/>
              <w:ind w:right="473"/>
              <w:rPr>
                <w:sz w:val="24"/>
              </w:rPr>
            </w:pPr>
            <w:r>
              <w:rPr>
                <w:sz w:val="24"/>
              </w:rPr>
              <w:t>Наглядная</w:t>
            </w:r>
            <w:r>
              <w:rPr>
                <w:spacing w:val="-15"/>
                <w:sz w:val="24"/>
              </w:rPr>
              <w:t xml:space="preserve"> </w:t>
            </w:r>
            <w:r>
              <w:rPr>
                <w:sz w:val="24"/>
              </w:rPr>
              <w:t xml:space="preserve">информация </w:t>
            </w:r>
            <w:r>
              <w:rPr>
                <w:spacing w:val="-2"/>
                <w:sz w:val="24"/>
              </w:rPr>
              <w:t>Папки-передвижки</w:t>
            </w:r>
          </w:p>
        </w:tc>
        <w:tc>
          <w:tcPr>
            <w:tcW w:w="5073" w:type="dxa"/>
            <w:shd w:val="clear" w:color="auto" w:fill="FFFFFF" w:themeFill="background1"/>
          </w:tcPr>
          <w:p>
            <w:pPr>
              <w:pStyle w:val="15"/>
              <w:spacing w:line="258" w:lineRule="exact"/>
              <w:rPr>
                <w:sz w:val="24"/>
              </w:rPr>
            </w:pPr>
            <w:r>
              <w:rPr>
                <w:sz w:val="24"/>
              </w:rPr>
              <w:t>День</w:t>
            </w:r>
            <w:r>
              <w:rPr>
                <w:spacing w:val="-5"/>
                <w:sz w:val="24"/>
              </w:rPr>
              <w:t xml:space="preserve"> </w:t>
            </w:r>
            <w:r>
              <w:rPr>
                <w:spacing w:val="-2"/>
                <w:sz w:val="24"/>
              </w:rPr>
              <w:t>смеха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4" w:lineRule="exact"/>
              <w:rPr>
                <w:sz w:val="24"/>
              </w:rPr>
            </w:pPr>
            <w:r>
              <w:rPr>
                <w:sz w:val="24"/>
              </w:rPr>
              <w:t>День</w:t>
            </w:r>
            <w:r>
              <w:rPr>
                <w:spacing w:val="-3"/>
                <w:sz w:val="24"/>
              </w:rPr>
              <w:t xml:space="preserve"> </w:t>
            </w:r>
            <w:r>
              <w:rPr>
                <w:spacing w:val="-2"/>
                <w:sz w:val="24"/>
              </w:rPr>
              <w:t>космонавтики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2" w:lineRule="exact"/>
              <w:rPr>
                <w:sz w:val="24"/>
              </w:rPr>
            </w:pPr>
            <w:r>
              <w:rPr>
                <w:sz w:val="24"/>
              </w:rPr>
              <w:t>Как</w:t>
            </w:r>
            <w:r>
              <w:rPr>
                <w:spacing w:val="-2"/>
                <w:sz w:val="24"/>
              </w:rPr>
              <w:t xml:space="preserve"> </w:t>
            </w:r>
            <w:r>
              <w:rPr>
                <w:sz w:val="24"/>
              </w:rPr>
              <w:t>рассказать</w:t>
            </w:r>
            <w:r>
              <w:rPr>
                <w:spacing w:val="-3"/>
                <w:sz w:val="24"/>
              </w:rPr>
              <w:t xml:space="preserve"> </w:t>
            </w:r>
            <w:r>
              <w:rPr>
                <w:sz w:val="24"/>
              </w:rPr>
              <w:t>ребенку</w:t>
            </w:r>
            <w:r>
              <w:rPr>
                <w:spacing w:val="-8"/>
                <w:sz w:val="24"/>
              </w:rPr>
              <w:t xml:space="preserve"> </w:t>
            </w:r>
            <w:r>
              <w:rPr>
                <w:sz w:val="24"/>
              </w:rPr>
              <w:t>о</w:t>
            </w:r>
            <w:r>
              <w:rPr>
                <w:spacing w:val="2"/>
                <w:sz w:val="24"/>
              </w:rPr>
              <w:t xml:space="preserve"> </w:t>
            </w:r>
            <w:r>
              <w:rPr>
                <w:spacing w:val="-4"/>
                <w:sz w:val="24"/>
              </w:rPr>
              <w:t>пасхе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continue"/>
            <w:tcBorders>
              <w:top w:val="nil"/>
            </w:tcBorders>
            <w:shd w:val="clear" w:color="auto" w:fill="FFFFFF" w:themeFill="background1"/>
          </w:tcPr>
          <w:p>
            <w:pPr>
              <w:rPr>
                <w:sz w:val="2"/>
                <w:szCs w:val="2"/>
              </w:rPr>
            </w:pPr>
          </w:p>
        </w:tc>
        <w:tc>
          <w:tcPr>
            <w:tcW w:w="3005" w:type="dxa"/>
            <w:vMerge w:val="restart"/>
            <w:shd w:val="clear" w:color="auto" w:fill="FFFFFF" w:themeFill="background1"/>
          </w:tcPr>
          <w:p>
            <w:pPr>
              <w:pStyle w:val="15"/>
              <w:spacing w:line="268" w:lineRule="exact"/>
              <w:rPr>
                <w:sz w:val="24"/>
              </w:rPr>
            </w:pPr>
            <w:r>
              <w:rPr>
                <w:spacing w:val="-2"/>
                <w:sz w:val="24"/>
              </w:rPr>
              <w:t>Консультации</w:t>
            </w:r>
          </w:p>
        </w:tc>
        <w:tc>
          <w:tcPr>
            <w:tcW w:w="5073" w:type="dxa"/>
            <w:shd w:val="clear" w:color="auto" w:fill="FFFFFF" w:themeFill="background1"/>
          </w:tcPr>
          <w:p>
            <w:pPr>
              <w:pStyle w:val="15"/>
              <w:spacing w:line="258" w:lineRule="exact"/>
              <w:rPr>
                <w:sz w:val="24"/>
              </w:rPr>
            </w:pPr>
            <w:r>
              <w:rPr>
                <w:sz w:val="24"/>
              </w:rPr>
              <w:t>Ум</w:t>
            </w:r>
            <w:r>
              <w:rPr>
                <w:spacing w:val="-2"/>
                <w:sz w:val="24"/>
              </w:rPr>
              <w:t xml:space="preserve"> </w:t>
            </w:r>
            <w:r>
              <w:rPr>
                <w:sz w:val="24"/>
              </w:rPr>
              <w:t>на</w:t>
            </w:r>
            <w:r>
              <w:rPr>
                <w:spacing w:val="-2"/>
                <w:sz w:val="24"/>
              </w:rPr>
              <w:t xml:space="preserve"> </w:t>
            </w:r>
            <w:r>
              <w:rPr>
                <w:sz w:val="24"/>
              </w:rPr>
              <w:t>кончиках</w:t>
            </w:r>
            <w:r>
              <w:rPr>
                <w:spacing w:val="-2"/>
                <w:sz w:val="24"/>
              </w:rPr>
              <w:t xml:space="preserve"> пальцев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4" w:lineRule="exact"/>
              <w:rPr>
                <w:sz w:val="24"/>
              </w:rPr>
            </w:pPr>
            <w:r>
              <w:rPr>
                <w:sz w:val="24"/>
              </w:rPr>
              <w:t>Что</w:t>
            </w:r>
            <w:r>
              <w:rPr>
                <w:spacing w:val="-2"/>
                <w:sz w:val="24"/>
              </w:rPr>
              <w:t xml:space="preserve"> </w:t>
            </w:r>
            <w:r>
              <w:rPr>
                <w:sz w:val="24"/>
              </w:rPr>
              <w:t>такое?</w:t>
            </w:r>
            <w:r>
              <w:rPr>
                <w:spacing w:val="-3"/>
                <w:sz w:val="24"/>
              </w:rPr>
              <w:t xml:space="preserve"> </w:t>
            </w:r>
            <w:r>
              <w:rPr>
                <w:sz w:val="24"/>
              </w:rPr>
              <w:t>Кто такой?</w:t>
            </w:r>
            <w:r>
              <w:rPr>
                <w:spacing w:val="-3"/>
                <w:sz w:val="24"/>
              </w:rPr>
              <w:t xml:space="preserve"> </w:t>
            </w:r>
            <w:r>
              <w:rPr>
                <w:sz w:val="24"/>
              </w:rPr>
              <w:t>(о</w:t>
            </w:r>
            <w:r>
              <w:rPr>
                <w:spacing w:val="1"/>
                <w:sz w:val="24"/>
              </w:rPr>
              <w:t xml:space="preserve"> </w:t>
            </w:r>
            <w:r>
              <w:rPr>
                <w:sz w:val="24"/>
              </w:rPr>
              <w:t>роли загадок</w:t>
            </w:r>
            <w:r>
              <w:rPr>
                <w:spacing w:val="1"/>
                <w:sz w:val="24"/>
              </w:rPr>
              <w:t xml:space="preserve"> </w:t>
            </w:r>
            <w:r>
              <w:rPr>
                <w:spacing w:val="-10"/>
                <w:sz w:val="24"/>
              </w:rPr>
              <w:t>в</w:t>
            </w:r>
          </w:p>
          <w:p>
            <w:pPr>
              <w:pStyle w:val="15"/>
              <w:spacing w:line="266" w:lineRule="exact"/>
              <w:rPr>
                <w:sz w:val="24"/>
              </w:rPr>
            </w:pPr>
            <w:r>
              <w:rPr>
                <w:sz w:val="24"/>
              </w:rPr>
              <w:t>воспитании</w:t>
            </w:r>
            <w:r>
              <w:rPr>
                <w:spacing w:val="-8"/>
                <w:sz w:val="24"/>
              </w:rPr>
              <w:t xml:space="preserve"> </w:t>
            </w:r>
            <w:r>
              <w:rPr>
                <w:spacing w:val="-2"/>
                <w:sz w:val="24"/>
              </w:rPr>
              <w:t>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59" w:lineRule="exact"/>
              <w:rPr>
                <w:sz w:val="24"/>
              </w:rPr>
            </w:pPr>
            <w:r>
              <w:rPr>
                <w:sz w:val="24"/>
              </w:rPr>
              <w:t>Юмор в</w:t>
            </w:r>
            <w:r>
              <w:rPr>
                <w:spacing w:val="-1"/>
                <w:sz w:val="24"/>
              </w:rPr>
              <w:t xml:space="preserve"> </w:t>
            </w:r>
            <w:r>
              <w:rPr>
                <w:spacing w:val="-2"/>
                <w:sz w:val="24"/>
              </w:rPr>
              <w:t>воспитании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54" w:lineRule="exact"/>
              <w:rPr>
                <w:sz w:val="24"/>
              </w:rPr>
            </w:pPr>
            <w:r>
              <w:rPr>
                <w:sz w:val="24"/>
              </w:rPr>
              <w:t>Самооценка</w:t>
            </w:r>
            <w:r>
              <w:rPr>
                <w:spacing w:val="1"/>
                <w:sz w:val="24"/>
              </w:rPr>
              <w:t xml:space="preserve"> </w:t>
            </w:r>
            <w:r>
              <w:rPr>
                <w:spacing w:val="-2"/>
                <w:sz w:val="24"/>
              </w:rPr>
              <w:t>ребенка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54" w:lineRule="exact"/>
              <w:rPr>
                <w:sz w:val="24"/>
              </w:rPr>
            </w:pPr>
            <w:r>
              <w:rPr>
                <w:sz w:val="24"/>
              </w:rPr>
              <w:t>Сон</w:t>
            </w:r>
            <w:r>
              <w:rPr>
                <w:spacing w:val="-3"/>
                <w:sz w:val="24"/>
              </w:rPr>
              <w:t xml:space="preserve"> </w:t>
            </w:r>
            <w:r>
              <w:rPr>
                <w:sz w:val="24"/>
              </w:rPr>
              <w:t>как</w:t>
            </w:r>
            <w:r>
              <w:rPr>
                <w:spacing w:val="-2"/>
                <w:sz w:val="24"/>
              </w:rPr>
              <w:t xml:space="preserve"> </w:t>
            </w:r>
            <w:r>
              <w:rPr>
                <w:sz w:val="24"/>
              </w:rPr>
              <w:t>важная</w:t>
            </w:r>
            <w:r>
              <w:rPr>
                <w:spacing w:val="-1"/>
                <w:sz w:val="24"/>
              </w:rPr>
              <w:t xml:space="preserve"> </w:t>
            </w:r>
            <w:r>
              <w:rPr>
                <w:sz w:val="24"/>
              </w:rPr>
              <w:t>составляющая</w:t>
            </w:r>
            <w:r>
              <w:rPr>
                <w:spacing w:val="-1"/>
                <w:sz w:val="24"/>
              </w:rPr>
              <w:t xml:space="preserve"> </w:t>
            </w:r>
            <w:r>
              <w:rPr>
                <w:sz w:val="24"/>
              </w:rPr>
              <w:t>режима</w:t>
            </w:r>
            <w:r>
              <w:rPr>
                <w:spacing w:val="-6"/>
                <w:sz w:val="24"/>
              </w:rPr>
              <w:t xml:space="preserve"> </w:t>
            </w:r>
            <w:r>
              <w:rPr>
                <w:spacing w:val="-5"/>
                <w:sz w:val="24"/>
              </w:rPr>
              <w:t>дня</w:t>
            </w:r>
          </w:p>
        </w:tc>
      </w:tr>
    </w:tbl>
    <w:p>
      <w:pPr>
        <w:spacing w:after="0" w:line="254" w:lineRule="exact"/>
        <w:rPr>
          <w:sz w:val="24"/>
        </w:rPr>
        <w:sectPr>
          <w:type w:val="continuous"/>
          <w:pgSz w:w="11910" w:h="16840"/>
          <w:pgMar w:top="1120" w:right="20" w:bottom="1426" w:left="740" w:header="0" w:footer="981" w:gutter="0"/>
          <w:cols w:space="720" w:num="1"/>
        </w:sectPr>
      </w:pPr>
    </w:p>
    <w:tbl>
      <w:tblPr>
        <w:tblStyle w:val="5"/>
        <w:tblW w:w="0" w:type="auto"/>
        <w:tblInd w:w="3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7"/>
        <w:gridCol w:w="3005"/>
        <w:gridCol w:w="5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497" w:type="dxa"/>
            <w:vMerge w:val="restart"/>
            <w:shd w:val="clear" w:color="auto" w:fill="FFFFFF" w:themeFill="background1"/>
          </w:tcPr>
          <w:p>
            <w:pPr>
              <w:pStyle w:val="15"/>
              <w:ind w:left="0"/>
              <w:rPr>
                <w:sz w:val="24"/>
              </w:rPr>
            </w:pPr>
          </w:p>
        </w:tc>
        <w:tc>
          <w:tcPr>
            <w:tcW w:w="3005" w:type="dxa"/>
            <w:vMerge w:val="restart"/>
            <w:shd w:val="clear" w:color="auto" w:fill="FFFFFF" w:themeFill="background1"/>
          </w:tcPr>
          <w:p>
            <w:pPr>
              <w:pStyle w:val="15"/>
              <w:spacing w:line="268" w:lineRule="exact"/>
              <w:rPr>
                <w:sz w:val="24"/>
              </w:rPr>
            </w:pPr>
            <w:r>
              <w:rPr>
                <w:spacing w:val="-2"/>
                <w:sz w:val="24"/>
              </w:rPr>
              <w:t>Беседы</w:t>
            </w:r>
          </w:p>
        </w:tc>
        <w:tc>
          <w:tcPr>
            <w:tcW w:w="5073" w:type="dxa"/>
            <w:shd w:val="clear" w:color="auto" w:fill="FFFFFF" w:themeFill="background1"/>
          </w:tcPr>
          <w:p>
            <w:pPr>
              <w:pStyle w:val="15"/>
              <w:spacing w:line="268" w:lineRule="exact"/>
              <w:rPr>
                <w:sz w:val="24"/>
              </w:rPr>
            </w:pPr>
            <w:r>
              <w:rPr>
                <w:spacing w:val="-2"/>
                <w:sz w:val="24"/>
              </w:rPr>
              <w:t>Ябеда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54" w:lineRule="exact"/>
              <w:rPr>
                <w:sz w:val="24"/>
              </w:rPr>
            </w:pPr>
            <w:r>
              <w:rPr>
                <w:sz w:val="24"/>
              </w:rPr>
              <w:t>Если</w:t>
            </w:r>
            <w:r>
              <w:rPr>
                <w:spacing w:val="-4"/>
                <w:sz w:val="24"/>
              </w:rPr>
              <w:t xml:space="preserve"> </w:t>
            </w:r>
            <w:r>
              <w:rPr>
                <w:sz w:val="24"/>
              </w:rPr>
              <w:t>ребенок</w:t>
            </w:r>
            <w:r>
              <w:rPr>
                <w:spacing w:val="-2"/>
                <w:sz w:val="24"/>
              </w:rPr>
              <w:t xml:space="preserve"> </w:t>
            </w:r>
            <w:r>
              <w:rPr>
                <w:spacing w:val="-4"/>
                <w:sz w:val="24"/>
              </w:rPr>
              <w:t>левша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497" w:type="dxa"/>
            <w:vMerge w:val="continue"/>
            <w:tcBorders>
              <w:top w:val="nil"/>
            </w:tcBorders>
            <w:shd w:val="clear" w:color="auto" w:fill="FFFFFF" w:themeFill="background1"/>
          </w:tcPr>
          <w:p>
            <w:pPr>
              <w:rPr>
                <w:sz w:val="2"/>
                <w:szCs w:val="2"/>
              </w:rPr>
            </w:pPr>
          </w:p>
        </w:tc>
        <w:tc>
          <w:tcPr>
            <w:tcW w:w="3005" w:type="dxa"/>
            <w:vMerge w:val="continue"/>
            <w:tcBorders>
              <w:top w:val="nil"/>
            </w:tcBorders>
            <w:shd w:val="clear" w:color="auto" w:fill="FFFFFF" w:themeFill="background1"/>
          </w:tcPr>
          <w:p>
            <w:pPr>
              <w:rPr>
                <w:sz w:val="2"/>
                <w:szCs w:val="2"/>
              </w:rPr>
            </w:pPr>
          </w:p>
        </w:tc>
        <w:tc>
          <w:tcPr>
            <w:tcW w:w="5073" w:type="dxa"/>
            <w:shd w:val="clear" w:color="auto" w:fill="FFFFFF" w:themeFill="background1"/>
          </w:tcPr>
          <w:p>
            <w:pPr>
              <w:pStyle w:val="15"/>
              <w:spacing w:line="268" w:lineRule="exact"/>
              <w:rPr>
                <w:sz w:val="24"/>
              </w:rPr>
            </w:pPr>
            <w:r>
              <w:rPr>
                <w:sz w:val="24"/>
              </w:rPr>
              <w:t>Синдром</w:t>
            </w:r>
            <w:r>
              <w:rPr>
                <w:spacing w:val="-1"/>
                <w:sz w:val="24"/>
              </w:rPr>
              <w:t xml:space="preserve"> </w:t>
            </w:r>
            <w:r>
              <w:rPr>
                <w:sz w:val="24"/>
              </w:rPr>
              <w:t>весны</w:t>
            </w:r>
            <w:r>
              <w:rPr>
                <w:spacing w:val="-2"/>
                <w:sz w:val="24"/>
              </w:rPr>
              <w:t xml:space="preserve"> </w:t>
            </w:r>
            <w:r>
              <w:rPr>
                <w:sz w:val="24"/>
              </w:rPr>
              <w:t>(о весенней</w:t>
            </w:r>
            <w:r>
              <w:rPr>
                <w:spacing w:val="-6"/>
                <w:sz w:val="24"/>
              </w:rPr>
              <w:t xml:space="preserve"> </w:t>
            </w:r>
            <w:r>
              <w:rPr>
                <w:sz w:val="24"/>
              </w:rPr>
              <w:t>депрессии</w:t>
            </w:r>
            <w:r>
              <w:rPr>
                <w:spacing w:val="-5"/>
                <w:sz w:val="24"/>
              </w:rPr>
              <w:t xml:space="preserve"> </w:t>
            </w:r>
            <w:r>
              <w:rPr>
                <w:sz w:val="24"/>
              </w:rPr>
              <w:t>у</w:t>
            </w:r>
            <w:r>
              <w:rPr>
                <w:spacing w:val="-5"/>
                <w:sz w:val="24"/>
              </w:rPr>
              <w:t xml:space="preserve"> </w:t>
            </w:r>
            <w:r>
              <w:rPr>
                <w:spacing w:val="-2"/>
                <w:sz w:val="24"/>
              </w:rPr>
              <w:t>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97" w:type="dxa"/>
            <w:vMerge w:val="continue"/>
            <w:tcBorders>
              <w:top w:val="nil"/>
            </w:tcBorders>
            <w:shd w:val="clear" w:color="auto" w:fill="FFFFFF" w:themeFill="background1"/>
          </w:tcPr>
          <w:p>
            <w:pPr>
              <w:rPr>
                <w:sz w:val="2"/>
                <w:szCs w:val="2"/>
              </w:rPr>
            </w:pPr>
          </w:p>
        </w:tc>
        <w:tc>
          <w:tcPr>
            <w:tcW w:w="3005" w:type="dxa"/>
            <w:shd w:val="clear" w:color="auto" w:fill="FFFFFF" w:themeFill="background1"/>
          </w:tcPr>
          <w:p>
            <w:pPr>
              <w:pStyle w:val="15"/>
              <w:spacing w:line="264" w:lineRule="exact"/>
              <w:rPr>
                <w:sz w:val="24"/>
              </w:rPr>
            </w:pPr>
            <w:r>
              <w:rPr>
                <w:sz w:val="24"/>
              </w:rPr>
              <w:t>Памятки,</w:t>
            </w:r>
            <w:r>
              <w:rPr>
                <w:spacing w:val="-6"/>
                <w:sz w:val="24"/>
              </w:rPr>
              <w:t xml:space="preserve"> </w:t>
            </w:r>
            <w:r>
              <w:rPr>
                <w:spacing w:val="-2"/>
                <w:sz w:val="24"/>
              </w:rPr>
              <w:t>буклеты</w:t>
            </w:r>
          </w:p>
        </w:tc>
        <w:tc>
          <w:tcPr>
            <w:tcW w:w="5073" w:type="dxa"/>
            <w:shd w:val="clear" w:color="auto" w:fill="FFFFFF" w:themeFill="background1"/>
          </w:tcPr>
          <w:p>
            <w:pPr>
              <w:pStyle w:val="15"/>
              <w:spacing w:line="263" w:lineRule="exact"/>
              <w:rPr>
                <w:sz w:val="24"/>
              </w:rPr>
            </w:pPr>
            <w:r>
              <w:rPr>
                <w:sz w:val="24"/>
              </w:rPr>
              <w:t>Не</w:t>
            </w:r>
            <w:r>
              <w:rPr>
                <w:spacing w:val="-1"/>
                <w:sz w:val="24"/>
              </w:rPr>
              <w:t xml:space="preserve"> </w:t>
            </w:r>
            <w:r>
              <w:rPr>
                <w:sz w:val="24"/>
              </w:rPr>
              <w:t>страшен</w:t>
            </w:r>
            <w:r>
              <w:rPr>
                <w:spacing w:val="-3"/>
                <w:sz w:val="24"/>
              </w:rPr>
              <w:t xml:space="preserve"> </w:t>
            </w:r>
            <w:r>
              <w:rPr>
                <w:sz w:val="24"/>
              </w:rPr>
              <w:t>огонь</w:t>
            </w:r>
            <w:r>
              <w:rPr>
                <w:spacing w:val="-4"/>
                <w:sz w:val="24"/>
              </w:rPr>
              <w:t xml:space="preserve"> </w:t>
            </w:r>
            <w:r>
              <w:rPr>
                <w:sz w:val="24"/>
              </w:rPr>
              <w:t>тому,</w:t>
            </w:r>
            <w:r>
              <w:rPr>
                <w:spacing w:val="-2"/>
                <w:sz w:val="24"/>
              </w:rPr>
              <w:t xml:space="preserve"> </w:t>
            </w:r>
            <w:r>
              <w:rPr>
                <w:sz w:val="24"/>
              </w:rPr>
              <w:t>кто</w:t>
            </w:r>
            <w:r>
              <w:rPr>
                <w:spacing w:val="-2"/>
                <w:sz w:val="24"/>
              </w:rPr>
              <w:t xml:space="preserve"> </w:t>
            </w:r>
            <w:r>
              <w:rPr>
                <w:sz w:val="24"/>
              </w:rPr>
              <w:t>знаком</w:t>
            </w:r>
            <w:r>
              <w:rPr>
                <w:spacing w:val="-1"/>
                <w:sz w:val="24"/>
              </w:rPr>
              <w:t xml:space="preserve"> </w:t>
            </w:r>
            <w:r>
              <w:rPr>
                <w:spacing w:val="-10"/>
                <w:sz w:val="24"/>
              </w:rPr>
              <w:t>с</w:t>
            </w:r>
          </w:p>
          <w:p>
            <w:pPr>
              <w:pStyle w:val="15"/>
              <w:spacing w:line="266" w:lineRule="exact"/>
              <w:rPr>
                <w:sz w:val="24"/>
              </w:rPr>
            </w:pPr>
            <w:r>
              <w:rPr>
                <w:sz w:val="24"/>
              </w:rPr>
              <w:t>правилами</w:t>
            </w:r>
            <w:r>
              <w:rPr>
                <w:spacing w:val="-5"/>
                <w:sz w:val="24"/>
              </w:rPr>
              <w:t xml:space="preserve"> </w:t>
            </w:r>
            <w:r>
              <w:rPr>
                <w:sz w:val="24"/>
              </w:rPr>
              <w:t>пожарной</w:t>
            </w:r>
            <w:r>
              <w:rPr>
                <w:spacing w:val="-4"/>
                <w:sz w:val="24"/>
              </w:rPr>
              <w:t xml:space="preserve"> </w:t>
            </w:r>
            <w:r>
              <w:rPr>
                <w:spacing w:val="-2"/>
                <w:sz w:val="24"/>
              </w:rPr>
              <w:t>безопасности!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497" w:type="dxa"/>
            <w:vMerge w:val="restart"/>
          </w:tcPr>
          <w:p>
            <w:pPr>
              <w:pStyle w:val="15"/>
              <w:spacing w:line="268" w:lineRule="exact"/>
              <w:ind w:left="107"/>
              <w:rPr>
                <w:sz w:val="24"/>
              </w:rPr>
            </w:pPr>
            <w:r>
              <w:rPr>
                <w:spacing w:val="-5"/>
                <w:sz w:val="24"/>
              </w:rPr>
              <w:t>Май</w:t>
            </w:r>
          </w:p>
        </w:tc>
        <w:tc>
          <w:tcPr>
            <w:tcW w:w="3005" w:type="dxa"/>
            <w:vMerge w:val="restart"/>
          </w:tcPr>
          <w:p>
            <w:pPr>
              <w:pStyle w:val="15"/>
              <w:ind w:right="470"/>
              <w:rPr>
                <w:sz w:val="24"/>
              </w:rPr>
            </w:pPr>
            <w:r>
              <w:rPr>
                <w:spacing w:val="-2"/>
                <w:sz w:val="24"/>
              </w:rPr>
              <w:t xml:space="preserve">Папки-передвижки </w:t>
            </w:r>
            <w:r>
              <w:rPr>
                <w:sz w:val="24"/>
              </w:rPr>
              <w:t>Наглядная</w:t>
            </w:r>
            <w:r>
              <w:rPr>
                <w:spacing w:val="-15"/>
                <w:sz w:val="24"/>
              </w:rPr>
              <w:t xml:space="preserve"> </w:t>
            </w:r>
            <w:r>
              <w:rPr>
                <w:sz w:val="24"/>
              </w:rPr>
              <w:t>информация</w:t>
            </w:r>
          </w:p>
        </w:tc>
        <w:tc>
          <w:tcPr>
            <w:tcW w:w="5073" w:type="dxa"/>
          </w:tcPr>
          <w:p>
            <w:pPr>
              <w:pStyle w:val="15"/>
              <w:spacing w:line="266" w:lineRule="exact"/>
              <w:rPr>
                <w:sz w:val="24"/>
              </w:rPr>
            </w:pPr>
            <w:r>
              <w:rPr>
                <w:sz w:val="24"/>
              </w:rPr>
              <w:t>День</w:t>
            </w:r>
            <w:r>
              <w:rPr>
                <w:spacing w:val="-3"/>
                <w:sz w:val="24"/>
              </w:rPr>
              <w:t xml:space="preserve"> </w:t>
            </w:r>
            <w:r>
              <w:rPr>
                <w:sz w:val="24"/>
              </w:rPr>
              <w:t>Победы.</w:t>
            </w:r>
            <w:r>
              <w:rPr>
                <w:spacing w:val="-1"/>
                <w:sz w:val="24"/>
              </w:rPr>
              <w:t xml:space="preserve"> </w:t>
            </w:r>
            <w:r>
              <w:rPr>
                <w:sz w:val="24"/>
              </w:rPr>
              <w:t>Что</w:t>
            </w:r>
            <w:r>
              <w:rPr>
                <w:spacing w:val="-1"/>
                <w:sz w:val="24"/>
              </w:rPr>
              <w:t xml:space="preserve"> </w:t>
            </w:r>
            <w:r>
              <w:rPr>
                <w:sz w:val="24"/>
              </w:rPr>
              <w:t>и</w:t>
            </w:r>
            <w:r>
              <w:rPr>
                <w:spacing w:val="-2"/>
                <w:sz w:val="24"/>
              </w:rPr>
              <w:t xml:space="preserve"> </w:t>
            </w:r>
            <w:r>
              <w:rPr>
                <w:sz w:val="24"/>
              </w:rPr>
              <w:t>как</w:t>
            </w:r>
            <w:r>
              <w:rPr>
                <w:spacing w:val="-1"/>
                <w:sz w:val="24"/>
              </w:rPr>
              <w:t xml:space="preserve"> </w:t>
            </w:r>
            <w:r>
              <w:rPr>
                <w:sz w:val="24"/>
              </w:rPr>
              <w:t>рассказать</w:t>
            </w:r>
            <w:r>
              <w:rPr>
                <w:spacing w:val="-2"/>
                <w:sz w:val="24"/>
              </w:rPr>
              <w:t xml:space="preserve"> ребенку?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4" w:lineRule="exact"/>
              <w:rPr>
                <w:sz w:val="24"/>
              </w:rPr>
            </w:pPr>
            <w:r>
              <w:rPr>
                <w:sz w:val="24"/>
              </w:rPr>
              <w:t>Дети</w:t>
            </w:r>
            <w:r>
              <w:rPr>
                <w:spacing w:val="-2"/>
                <w:sz w:val="24"/>
              </w:rPr>
              <w:t xml:space="preserve"> </w:t>
            </w:r>
            <w:r>
              <w:rPr>
                <w:sz w:val="24"/>
              </w:rPr>
              <w:t>и</w:t>
            </w:r>
            <w:r>
              <w:rPr>
                <w:spacing w:val="-1"/>
                <w:sz w:val="24"/>
              </w:rPr>
              <w:t xml:space="preserve"> </w:t>
            </w:r>
            <w:r>
              <w:rPr>
                <w:spacing w:val="-2"/>
                <w:sz w:val="24"/>
              </w:rPr>
              <w:t>спорт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68" w:lineRule="exact"/>
              <w:rPr>
                <w:sz w:val="24"/>
              </w:rPr>
            </w:pPr>
            <w:r>
              <w:rPr>
                <w:sz w:val="24"/>
              </w:rPr>
              <w:t>Показатели</w:t>
            </w:r>
            <w:r>
              <w:rPr>
                <w:spacing w:val="-3"/>
                <w:sz w:val="24"/>
              </w:rPr>
              <w:t xml:space="preserve"> </w:t>
            </w:r>
            <w:r>
              <w:rPr>
                <w:sz w:val="24"/>
              </w:rPr>
              <w:t>успешного</w:t>
            </w:r>
            <w:r>
              <w:rPr>
                <w:spacing w:val="-5"/>
                <w:sz w:val="24"/>
              </w:rPr>
              <w:t xml:space="preserve"> </w:t>
            </w:r>
            <w:r>
              <w:rPr>
                <w:sz w:val="24"/>
              </w:rPr>
              <w:t>обучения</w:t>
            </w:r>
            <w:r>
              <w:rPr>
                <w:spacing w:val="-4"/>
                <w:sz w:val="24"/>
              </w:rPr>
              <w:t xml:space="preserve"> </w:t>
            </w:r>
            <w:r>
              <w:rPr>
                <w:sz w:val="24"/>
              </w:rPr>
              <w:t>ребенка</w:t>
            </w:r>
            <w:r>
              <w:rPr>
                <w:spacing w:val="-4"/>
                <w:sz w:val="24"/>
              </w:rPr>
              <w:t xml:space="preserve"> </w:t>
            </w:r>
            <w:r>
              <w:rPr>
                <w:spacing w:val="-10"/>
                <w:sz w:val="24"/>
              </w:rPr>
              <w:t>в</w:t>
            </w:r>
          </w:p>
          <w:p>
            <w:pPr>
              <w:pStyle w:val="15"/>
              <w:spacing w:line="266" w:lineRule="exact"/>
              <w:rPr>
                <w:sz w:val="24"/>
              </w:rPr>
            </w:pPr>
            <w:r>
              <w:rPr>
                <w:sz w:val="24"/>
              </w:rPr>
              <w:t>средней</w:t>
            </w:r>
            <w:r>
              <w:rPr>
                <w:spacing w:val="-3"/>
                <w:sz w:val="24"/>
              </w:rPr>
              <w:t xml:space="preserve"> </w:t>
            </w:r>
            <w:r>
              <w:rPr>
                <w:spacing w:val="-2"/>
                <w:sz w:val="24"/>
              </w:rPr>
              <w:t>группе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54" w:lineRule="exact"/>
              <w:rPr>
                <w:sz w:val="24"/>
              </w:rPr>
            </w:pPr>
            <w:r>
              <w:rPr>
                <w:spacing w:val="-4"/>
                <w:sz w:val="24"/>
              </w:rPr>
              <w:t>Лето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497" w:type="dxa"/>
            <w:vMerge w:val="continue"/>
            <w:tcBorders>
              <w:top w:val="nil"/>
            </w:tcBorders>
          </w:tcPr>
          <w:p>
            <w:pPr>
              <w:rPr>
                <w:sz w:val="2"/>
                <w:szCs w:val="2"/>
              </w:rPr>
            </w:pPr>
          </w:p>
        </w:tc>
        <w:tc>
          <w:tcPr>
            <w:tcW w:w="3005" w:type="dxa"/>
            <w:vMerge w:val="restart"/>
          </w:tcPr>
          <w:p>
            <w:pPr>
              <w:pStyle w:val="15"/>
              <w:spacing w:line="268" w:lineRule="exact"/>
              <w:rPr>
                <w:sz w:val="24"/>
              </w:rPr>
            </w:pPr>
            <w:r>
              <w:rPr>
                <w:spacing w:val="-2"/>
                <w:sz w:val="24"/>
              </w:rPr>
              <w:t>Консультации</w:t>
            </w:r>
          </w:p>
        </w:tc>
        <w:tc>
          <w:tcPr>
            <w:tcW w:w="5073" w:type="dxa"/>
          </w:tcPr>
          <w:p>
            <w:pPr>
              <w:pStyle w:val="15"/>
              <w:spacing w:line="258" w:lineRule="exact"/>
              <w:rPr>
                <w:sz w:val="24"/>
              </w:rPr>
            </w:pPr>
            <w:r>
              <w:rPr>
                <w:sz w:val="24"/>
              </w:rPr>
              <w:t>Если</w:t>
            </w:r>
            <w:r>
              <w:rPr>
                <w:spacing w:val="-1"/>
                <w:sz w:val="24"/>
              </w:rPr>
              <w:t xml:space="preserve"> </w:t>
            </w:r>
            <w:r>
              <w:rPr>
                <w:sz w:val="24"/>
              </w:rPr>
              <w:t>в</w:t>
            </w:r>
            <w:r>
              <w:rPr>
                <w:spacing w:val="-1"/>
                <w:sz w:val="24"/>
              </w:rPr>
              <w:t xml:space="preserve"> </w:t>
            </w:r>
            <w:r>
              <w:rPr>
                <w:sz w:val="24"/>
              </w:rPr>
              <w:t>доме</w:t>
            </w:r>
            <w:r>
              <w:rPr>
                <w:spacing w:val="2"/>
                <w:sz w:val="24"/>
              </w:rPr>
              <w:t xml:space="preserve"> </w:t>
            </w:r>
            <w:r>
              <w:rPr>
                <w:spacing w:val="-2"/>
                <w:sz w:val="24"/>
              </w:rPr>
              <w:t>животные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1497" w:type="dxa"/>
            <w:vMerge w:val="continue"/>
            <w:tcBorders>
              <w:top w:val="nil"/>
            </w:tcBorders>
          </w:tcPr>
          <w:p>
            <w:pPr>
              <w:rPr>
                <w:sz w:val="2"/>
                <w:szCs w:val="2"/>
              </w:rPr>
            </w:pPr>
          </w:p>
        </w:tc>
        <w:tc>
          <w:tcPr>
            <w:tcW w:w="3005" w:type="dxa"/>
            <w:vMerge w:val="continue"/>
            <w:tcBorders>
              <w:top w:val="nil"/>
            </w:tcBorders>
          </w:tcPr>
          <w:p>
            <w:pPr>
              <w:rPr>
                <w:sz w:val="2"/>
                <w:szCs w:val="2"/>
              </w:rPr>
            </w:pPr>
          </w:p>
        </w:tc>
        <w:tc>
          <w:tcPr>
            <w:tcW w:w="5073" w:type="dxa"/>
          </w:tcPr>
          <w:p>
            <w:pPr>
              <w:pStyle w:val="15"/>
              <w:spacing w:line="264" w:lineRule="exact"/>
              <w:rPr>
                <w:sz w:val="24"/>
              </w:rPr>
            </w:pPr>
            <w:r>
              <w:rPr>
                <w:sz w:val="24"/>
              </w:rPr>
              <w:t>Оказание</w:t>
            </w:r>
            <w:r>
              <w:rPr>
                <w:spacing w:val="-2"/>
                <w:sz w:val="24"/>
              </w:rPr>
              <w:t xml:space="preserve"> </w:t>
            </w:r>
            <w:r>
              <w:rPr>
                <w:sz w:val="24"/>
              </w:rPr>
              <w:t>первой</w:t>
            </w:r>
            <w:r>
              <w:rPr>
                <w:spacing w:val="-2"/>
                <w:sz w:val="24"/>
              </w:rPr>
              <w:t xml:space="preserve"> </w:t>
            </w:r>
            <w:r>
              <w:rPr>
                <w:sz w:val="24"/>
              </w:rPr>
              <w:t>медицинской</w:t>
            </w:r>
            <w:r>
              <w:rPr>
                <w:spacing w:val="-3"/>
                <w:sz w:val="24"/>
              </w:rPr>
              <w:t xml:space="preserve"> </w:t>
            </w:r>
            <w:r>
              <w:rPr>
                <w:spacing w:val="-2"/>
                <w:sz w:val="24"/>
              </w:rPr>
              <w:t>помощи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497" w:type="dxa"/>
            <w:vMerge w:val="continue"/>
            <w:tcBorders>
              <w:top w:val="nil"/>
            </w:tcBorders>
          </w:tcPr>
          <w:p>
            <w:pPr>
              <w:rPr>
                <w:sz w:val="2"/>
                <w:szCs w:val="2"/>
              </w:rPr>
            </w:pPr>
          </w:p>
        </w:tc>
        <w:tc>
          <w:tcPr>
            <w:tcW w:w="3005" w:type="dxa"/>
          </w:tcPr>
          <w:p>
            <w:pPr>
              <w:pStyle w:val="15"/>
              <w:spacing w:line="268" w:lineRule="exact"/>
              <w:rPr>
                <w:sz w:val="24"/>
              </w:rPr>
            </w:pPr>
            <w:r>
              <w:rPr>
                <w:sz w:val="24"/>
              </w:rPr>
              <w:t>Родительское</w:t>
            </w:r>
            <w:r>
              <w:rPr>
                <w:spacing w:val="-4"/>
                <w:sz w:val="24"/>
              </w:rPr>
              <w:t xml:space="preserve"> </w:t>
            </w:r>
            <w:r>
              <w:rPr>
                <w:spacing w:val="-2"/>
                <w:sz w:val="24"/>
              </w:rPr>
              <w:t>собрание</w:t>
            </w:r>
          </w:p>
        </w:tc>
        <w:tc>
          <w:tcPr>
            <w:tcW w:w="5073" w:type="dxa"/>
          </w:tcPr>
          <w:p>
            <w:pPr>
              <w:pStyle w:val="15"/>
              <w:spacing w:line="268" w:lineRule="exact"/>
              <w:rPr>
                <w:sz w:val="24"/>
              </w:rPr>
            </w:pPr>
            <w:r>
              <w:rPr>
                <w:sz w:val="24"/>
              </w:rPr>
              <w:t>Как</w:t>
            </w:r>
            <w:r>
              <w:rPr>
                <w:spacing w:val="-3"/>
                <w:sz w:val="24"/>
              </w:rPr>
              <w:t xml:space="preserve"> </w:t>
            </w:r>
            <w:r>
              <w:rPr>
                <w:sz w:val="24"/>
              </w:rPr>
              <w:t>повзрослели</w:t>
            </w:r>
            <w:r>
              <w:rPr>
                <w:spacing w:val="-2"/>
                <w:sz w:val="24"/>
              </w:rPr>
              <w:t xml:space="preserve"> </w:t>
            </w:r>
            <w:r>
              <w:rPr>
                <w:sz w:val="24"/>
              </w:rPr>
              <w:t>и</w:t>
            </w:r>
            <w:r>
              <w:rPr>
                <w:spacing w:val="-3"/>
                <w:sz w:val="24"/>
              </w:rPr>
              <w:t xml:space="preserve"> </w:t>
            </w:r>
            <w:r>
              <w:rPr>
                <w:sz w:val="24"/>
              </w:rPr>
              <w:t>чему</w:t>
            </w:r>
            <w:r>
              <w:rPr>
                <w:spacing w:val="-9"/>
                <w:sz w:val="24"/>
              </w:rPr>
              <w:t xml:space="preserve"> </w:t>
            </w:r>
            <w:r>
              <w:rPr>
                <w:sz w:val="24"/>
              </w:rPr>
              <w:t>научились</w:t>
            </w:r>
            <w:r>
              <w:rPr>
                <w:spacing w:val="-3"/>
                <w:sz w:val="24"/>
              </w:rPr>
              <w:t xml:space="preserve"> </w:t>
            </w:r>
            <w:r>
              <w:rPr>
                <w:sz w:val="24"/>
              </w:rPr>
              <w:t>наши</w:t>
            </w:r>
            <w:r>
              <w:rPr>
                <w:spacing w:val="-2"/>
                <w:sz w:val="24"/>
              </w:rPr>
              <w:t xml:space="preserve"> </w:t>
            </w:r>
            <w:r>
              <w:rPr>
                <w:spacing w:val="-4"/>
                <w:sz w:val="24"/>
              </w:rPr>
              <w:t>дети</w:t>
            </w:r>
          </w:p>
          <w:p>
            <w:pPr>
              <w:pStyle w:val="15"/>
              <w:spacing w:line="266" w:lineRule="exact"/>
              <w:rPr>
                <w:sz w:val="24"/>
              </w:rPr>
            </w:pPr>
            <w:r>
              <w:rPr>
                <w:sz w:val="24"/>
              </w:rPr>
              <w:t>за</w:t>
            </w:r>
            <w:r>
              <w:rPr>
                <w:spacing w:val="-2"/>
                <w:sz w:val="24"/>
              </w:rPr>
              <w:t xml:space="preserve"> </w:t>
            </w:r>
            <w:r>
              <w:rPr>
                <w:sz w:val="24"/>
              </w:rPr>
              <w:t>этот</w:t>
            </w:r>
            <w:r>
              <w:rPr>
                <w:spacing w:val="-4"/>
                <w:sz w:val="24"/>
              </w:rPr>
              <w:t xml:space="preserve"> </w:t>
            </w:r>
            <w:r>
              <w:rPr>
                <w:sz w:val="24"/>
              </w:rPr>
              <w:t>год.</w:t>
            </w:r>
            <w:r>
              <w:rPr>
                <w:spacing w:val="-2"/>
                <w:sz w:val="24"/>
              </w:rPr>
              <w:t xml:space="preserve"> </w:t>
            </w:r>
            <w:r>
              <w:rPr>
                <w:sz w:val="24"/>
              </w:rPr>
              <w:t>Организация</w:t>
            </w:r>
            <w:r>
              <w:rPr>
                <w:spacing w:val="-2"/>
                <w:sz w:val="24"/>
              </w:rPr>
              <w:t xml:space="preserve"> </w:t>
            </w:r>
            <w:r>
              <w:rPr>
                <w:sz w:val="24"/>
              </w:rPr>
              <w:t>летнего</w:t>
            </w:r>
            <w:r>
              <w:rPr>
                <w:spacing w:val="-3"/>
                <w:sz w:val="24"/>
              </w:rPr>
              <w:t xml:space="preserve"> </w:t>
            </w:r>
            <w:r>
              <w:rPr>
                <w:sz w:val="24"/>
              </w:rPr>
              <w:t>отдыха</w:t>
            </w:r>
            <w:r>
              <w:rPr>
                <w:spacing w:val="-1"/>
                <w:sz w:val="24"/>
              </w:rPr>
              <w:t xml:space="preserve"> </w:t>
            </w:r>
            <w:r>
              <w:rPr>
                <w:spacing w:val="-4"/>
                <w:sz w:val="24"/>
              </w:rPr>
              <w:t>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497" w:type="dxa"/>
            <w:vMerge w:val="continue"/>
            <w:tcBorders>
              <w:top w:val="nil"/>
            </w:tcBorders>
          </w:tcPr>
          <w:p>
            <w:pPr>
              <w:rPr>
                <w:sz w:val="2"/>
                <w:szCs w:val="2"/>
              </w:rPr>
            </w:pPr>
          </w:p>
        </w:tc>
        <w:tc>
          <w:tcPr>
            <w:tcW w:w="3005" w:type="dxa"/>
          </w:tcPr>
          <w:p>
            <w:pPr>
              <w:pStyle w:val="15"/>
              <w:spacing w:line="264" w:lineRule="exact"/>
              <w:rPr>
                <w:sz w:val="24"/>
              </w:rPr>
            </w:pPr>
            <w:r>
              <w:rPr>
                <w:spacing w:val="-2"/>
                <w:sz w:val="24"/>
              </w:rPr>
              <w:t>Фотовыставка</w:t>
            </w:r>
          </w:p>
        </w:tc>
        <w:tc>
          <w:tcPr>
            <w:tcW w:w="5073" w:type="dxa"/>
          </w:tcPr>
          <w:p>
            <w:pPr>
              <w:pStyle w:val="15"/>
              <w:spacing w:line="264" w:lineRule="exact"/>
              <w:rPr>
                <w:sz w:val="24"/>
              </w:rPr>
            </w:pPr>
            <w:r>
              <w:rPr>
                <w:sz w:val="24"/>
              </w:rPr>
              <w:t>Из</w:t>
            </w:r>
            <w:r>
              <w:rPr>
                <w:spacing w:val="-3"/>
                <w:sz w:val="24"/>
              </w:rPr>
              <w:t xml:space="preserve"> </w:t>
            </w:r>
            <w:r>
              <w:rPr>
                <w:sz w:val="24"/>
              </w:rPr>
              <w:t>жизни</w:t>
            </w:r>
            <w:r>
              <w:rPr>
                <w:spacing w:val="-4"/>
                <w:sz w:val="24"/>
              </w:rPr>
              <w:t xml:space="preserve"> </w:t>
            </w:r>
            <w:r>
              <w:rPr>
                <w:sz w:val="24"/>
              </w:rPr>
              <w:t>нашей</w:t>
            </w:r>
            <w:r>
              <w:rPr>
                <w:spacing w:val="-3"/>
                <w:sz w:val="24"/>
              </w:rPr>
              <w:t xml:space="preserve"> </w:t>
            </w:r>
            <w:r>
              <w:rPr>
                <w:spacing w:val="-2"/>
                <w:sz w:val="24"/>
              </w:rPr>
              <w:t>группы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497" w:type="dxa"/>
            <w:vMerge w:val="continue"/>
            <w:tcBorders>
              <w:top w:val="nil"/>
            </w:tcBorders>
          </w:tcPr>
          <w:p>
            <w:pPr>
              <w:rPr>
                <w:sz w:val="2"/>
                <w:szCs w:val="2"/>
              </w:rPr>
            </w:pPr>
          </w:p>
        </w:tc>
        <w:tc>
          <w:tcPr>
            <w:tcW w:w="3005" w:type="dxa"/>
          </w:tcPr>
          <w:p>
            <w:pPr>
              <w:pStyle w:val="15"/>
              <w:spacing w:line="255" w:lineRule="exact"/>
              <w:rPr>
                <w:sz w:val="24"/>
              </w:rPr>
            </w:pPr>
            <w:r>
              <w:rPr>
                <w:spacing w:val="-2"/>
                <w:sz w:val="24"/>
              </w:rPr>
              <w:t>Беседы</w:t>
            </w:r>
          </w:p>
        </w:tc>
        <w:tc>
          <w:tcPr>
            <w:tcW w:w="5073" w:type="dxa"/>
          </w:tcPr>
          <w:p>
            <w:pPr>
              <w:pStyle w:val="15"/>
              <w:spacing w:line="255" w:lineRule="exact"/>
              <w:rPr>
                <w:sz w:val="24"/>
              </w:rPr>
            </w:pPr>
            <w:r>
              <w:rPr>
                <w:sz w:val="24"/>
              </w:rPr>
              <w:t>Страх</w:t>
            </w:r>
            <w:r>
              <w:rPr>
                <w:spacing w:val="-3"/>
                <w:sz w:val="24"/>
              </w:rPr>
              <w:t xml:space="preserve"> </w:t>
            </w:r>
            <w:r>
              <w:rPr>
                <w:sz w:val="24"/>
              </w:rPr>
              <w:t>воды</w:t>
            </w:r>
            <w:r>
              <w:rPr>
                <w:spacing w:val="2"/>
                <w:sz w:val="24"/>
              </w:rPr>
              <w:t xml:space="preserve"> </w:t>
            </w:r>
            <w:r>
              <w:rPr>
                <w:sz w:val="24"/>
              </w:rPr>
              <w:t>у</w:t>
            </w:r>
            <w:r>
              <w:rPr>
                <w:spacing w:val="-8"/>
                <w:sz w:val="24"/>
              </w:rPr>
              <w:t xml:space="preserve"> </w:t>
            </w:r>
            <w:r>
              <w:rPr>
                <w:spacing w:val="-4"/>
                <w:sz w:val="24"/>
              </w:rPr>
              <w:t>детей</w:t>
            </w:r>
          </w:p>
        </w:tc>
      </w:tr>
    </w:tbl>
    <w:p>
      <w:pPr>
        <w:pStyle w:val="7"/>
        <w:ind w:left="0"/>
        <w:rPr>
          <w:sz w:val="20"/>
        </w:rPr>
      </w:pPr>
    </w:p>
    <w:p>
      <w:pPr>
        <w:pStyle w:val="7"/>
        <w:spacing w:before="1"/>
        <w:ind w:left="0"/>
        <w:rPr>
          <w:sz w:val="20"/>
        </w:rPr>
      </w:pPr>
    </w:p>
    <w:p>
      <w:pPr>
        <w:pStyle w:val="2"/>
        <w:numPr>
          <w:ilvl w:val="0"/>
          <w:numId w:val="5"/>
        </w:numPr>
        <w:tabs>
          <w:tab w:val="left" w:pos="1357"/>
        </w:tabs>
        <w:spacing w:before="90" w:after="0" w:line="240" w:lineRule="auto"/>
        <w:ind w:left="1356" w:right="0" w:hanging="397"/>
        <w:jc w:val="both"/>
      </w:pPr>
      <w:bookmarkStart w:id="12" w:name="_TOC_250006"/>
      <w:r>
        <w:t>Организационный</w:t>
      </w:r>
      <w:r>
        <w:rPr>
          <w:spacing w:val="1"/>
        </w:rPr>
        <w:t xml:space="preserve"> </w:t>
      </w:r>
      <w:bookmarkEnd w:id="12"/>
      <w:r>
        <w:rPr>
          <w:spacing w:val="-2"/>
        </w:rPr>
        <w:t>раздел.</w:t>
      </w:r>
    </w:p>
    <w:p>
      <w:pPr>
        <w:pStyle w:val="2"/>
        <w:numPr>
          <w:ilvl w:val="1"/>
          <w:numId w:val="16"/>
        </w:numPr>
        <w:tabs>
          <w:tab w:val="left" w:pos="1381"/>
        </w:tabs>
        <w:spacing w:before="0" w:after="0" w:line="274" w:lineRule="exact"/>
        <w:ind w:left="1380" w:right="0" w:hanging="421"/>
        <w:jc w:val="both"/>
      </w:pPr>
      <w:bookmarkStart w:id="13" w:name="_TOC_250005"/>
      <w:r>
        <w:t>Планирование</w:t>
      </w:r>
      <w:r>
        <w:rPr>
          <w:spacing w:val="-7"/>
        </w:rPr>
        <w:t xml:space="preserve"> </w:t>
      </w:r>
      <w:r>
        <w:t>образовательной</w:t>
      </w:r>
      <w:r>
        <w:rPr>
          <w:spacing w:val="-6"/>
        </w:rPr>
        <w:t xml:space="preserve"> </w:t>
      </w:r>
      <w:bookmarkEnd w:id="13"/>
      <w:r>
        <w:rPr>
          <w:spacing w:val="-2"/>
        </w:rPr>
        <w:t>деятельности.</w:t>
      </w:r>
    </w:p>
    <w:p>
      <w:pPr>
        <w:pStyle w:val="7"/>
        <w:ind w:left="960" w:right="837"/>
        <w:jc w:val="both"/>
      </w:pPr>
      <w:r>
        <w:t>Для детей пятого года жизни непосредственно образовательная деятельность составляет не более 11 занятий в неделю продолжительностью не более 20 минут (всего 3 часа 40 минут в неделю). Для профилактики утомления детей занятия сочетаются с физкультурными, музыкальными занятиями.</w:t>
      </w:r>
    </w:p>
    <w:p>
      <w:pPr>
        <w:pStyle w:val="7"/>
        <w:ind w:left="960"/>
        <w:jc w:val="both"/>
      </w:pPr>
      <w:r>
        <w:t>Перерывы</w:t>
      </w:r>
      <w:r>
        <w:rPr>
          <w:spacing w:val="25"/>
        </w:rPr>
        <w:t xml:space="preserve"> </w:t>
      </w:r>
      <w:r>
        <w:t>между</w:t>
      </w:r>
      <w:r>
        <w:rPr>
          <w:spacing w:val="20"/>
        </w:rPr>
        <w:t xml:space="preserve"> </w:t>
      </w:r>
      <w:r>
        <w:t>периодами</w:t>
      </w:r>
      <w:r>
        <w:rPr>
          <w:spacing w:val="28"/>
        </w:rPr>
        <w:t xml:space="preserve"> </w:t>
      </w:r>
      <w:r>
        <w:t>непосредственно</w:t>
      </w:r>
      <w:r>
        <w:rPr>
          <w:spacing w:val="28"/>
        </w:rPr>
        <w:t xml:space="preserve"> </w:t>
      </w:r>
      <w:r>
        <w:t>образовательной</w:t>
      </w:r>
      <w:r>
        <w:rPr>
          <w:spacing w:val="27"/>
        </w:rPr>
        <w:t xml:space="preserve"> </w:t>
      </w:r>
      <w:r>
        <w:t>деятельности</w:t>
      </w:r>
      <w:r>
        <w:rPr>
          <w:spacing w:val="33"/>
        </w:rPr>
        <w:t xml:space="preserve"> </w:t>
      </w:r>
      <w:r>
        <w:t>–</w:t>
      </w:r>
      <w:r>
        <w:rPr>
          <w:spacing w:val="29"/>
        </w:rPr>
        <w:t xml:space="preserve"> </w:t>
      </w:r>
      <w:r>
        <w:t>не</w:t>
      </w:r>
      <w:r>
        <w:rPr>
          <w:spacing w:val="26"/>
        </w:rPr>
        <w:t xml:space="preserve"> </w:t>
      </w:r>
      <w:r>
        <w:rPr>
          <w:spacing w:val="-2"/>
        </w:rPr>
        <w:t>менее</w:t>
      </w:r>
    </w:p>
    <w:p>
      <w:pPr>
        <w:pStyle w:val="7"/>
        <w:ind w:left="960" w:right="837"/>
        <w:jc w:val="both"/>
      </w:pPr>
      <w:r>
        <w:t>10 минут. В середине времени, отведенного на непрерывную образовательную деятельность, проводится физминутка, которая позволяет отдохнуть, снять мышечное и умственное напряжение. Занятия с детьми, в зависимости от программного содержания, проводятся фронтально, подгруппами, индивидуально.</w:t>
      </w:r>
    </w:p>
    <w:p>
      <w:pPr>
        <w:spacing w:after="0"/>
        <w:jc w:val="both"/>
        <w:sectPr>
          <w:type w:val="continuous"/>
          <w:pgSz w:w="11910" w:h="16840"/>
          <w:pgMar w:top="1120" w:right="20" w:bottom="1180" w:left="740" w:header="0" w:footer="981" w:gutter="0"/>
          <w:cols w:space="720" w:num="1"/>
        </w:sectPr>
      </w:pPr>
    </w:p>
    <w:p>
      <w:pPr>
        <w:pStyle w:val="2"/>
        <w:spacing w:before="72" w:after="5" w:line="240" w:lineRule="auto"/>
        <w:ind w:left="3262" w:right="3137"/>
        <w:jc w:val="center"/>
      </w:pPr>
      <w:r>
        <w:t>Расписание</w:t>
      </w:r>
      <w:r>
        <w:rPr>
          <w:spacing w:val="-5"/>
        </w:rPr>
        <w:t xml:space="preserve"> </w:t>
      </w:r>
      <w:r>
        <w:t>образовательной</w:t>
      </w:r>
      <w:r>
        <w:rPr>
          <w:spacing w:val="-5"/>
        </w:rPr>
        <w:t xml:space="preserve"> </w:t>
      </w:r>
      <w:r>
        <w:rPr>
          <w:spacing w:val="-2"/>
        </w:rPr>
        <w:t>деятельности.</w:t>
      </w:r>
    </w:p>
    <w:tbl>
      <w:tblPr>
        <w:tblStyle w:val="5"/>
        <w:tblW w:w="9817" w:type="dxa"/>
        <w:tblInd w:w="8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7"/>
        <w:gridCol w:w="1961"/>
        <w:gridCol w:w="2042"/>
        <w:gridCol w:w="1965"/>
        <w:gridCol w:w="1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917" w:type="dxa"/>
            <w:shd w:val="clear" w:color="auto" w:fill="FFFFFF" w:themeFill="background1"/>
          </w:tcPr>
          <w:p>
            <w:pPr>
              <w:pStyle w:val="15"/>
              <w:spacing w:before="10"/>
              <w:ind w:left="0"/>
              <w:rPr>
                <w:b/>
                <w:sz w:val="23"/>
              </w:rPr>
            </w:pPr>
          </w:p>
          <w:p>
            <w:pPr>
              <w:pStyle w:val="15"/>
              <w:ind w:left="0" w:right="221"/>
              <w:jc w:val="right"/>
              <w:rPr>
                <w:b/>
                <w:sz w:val="24"/>
              </w:rPr>
            </w:pPr>
            <w:r>
              <w:rPr>
                <w:b/>
                <w:spacing w:val="-2"/>
                <w:sz w:val="24"/>
              </w:rPr>
              <w:t>Понедельник</w:t>
            </w:r>
          </w:p>
        </w:tc>
        <w:tc>
          <w:tcPr>
            <w:tcW w:w="1961" w:type="dxa"/>
            <w:shd w:val="clear" w:color="auto" w:fill="FFFFFF" w:themeFill="background1"/>
          </w:tcPr>
          <w:p>
            <w:pPr>
              <w:pStyle w:val="15"/>
              <w:spacing w:before="10"/>
              <w:ind w:left="0"/>
              <w:rPr>
                <w:b/>
                <w:sz w:val="23"/>
              </w:rPr>
            </w:pPr>
          </w:p>
          <w:p>
            <w:pPr>
              <w:pStyle w:val="15"/>
              <w:ind w:left="507"/>
              <w:rPr>
                <w:b/>
                <w:sz w:val="24"/>
              </w:rPr>
            </w:pPr>
            <w:r>
              <w:rPr>
                <w:b/>
                <w:spacing w:val="-2"/>
                <w:sz w:val="24"/>
              </w:rPr>
              <w:t>Вторник</w:t>
            </w:r>
          </w:p>
        </w:tc>
        <w:tc>
          <w:tcPr>
            <w:tcW w:w="2042" w:type="dxa"/>
            <w:shd w:val="clear" w:color="auto" w:fill="FFFFFF" w:themeFill="background1"/>
          </w:tcPr>
          <w:p>
            <w:pPr>
              <w:pStyle w:val="15"/>
              <w:spacing w:before="10"/>
              <w:ind w:left="0"/>
              <w:rPr>
                <w:b/>
                <w:sz w:val="23"/>
              </w:rPr>
            </w:pPr>
          </w:p>
          <w:p>
            <w:pPr>
              <w:pStyle w:val="15"/>
              <w:ind w:left="671" w:right="676"/>
              <w:jc w:val="center"/>
              <w:rPr>
                <w:b/>
                <w:sz w:val="24"/>
              </w:rPr>
            </w:pPr>
            <w:r>
              <w:rPr>
                <w:b/>
                <w:spacing w:val="-2"/>
                <w:sz w:val="24"/>
              </w:rPr>
              <w:t>Среда</w:t>
            </w:r>
          </w:p>
        </w:tc>
        <w:tc>
          <w:tcPr>
            <w:tcW w:w="1965" w:type="dxa"/>
            <w:shd w:val="clear" w:color="auto" w:fill="FFFFFF" w:themeFill="background1"/>
          </w:tcPr>
          <w:p>
            <w:pPr>
              <w:pStyle w:val="15"/>
              <w:spacing w:before="10"/>
              <w:ind w:left="0"/>
              <w:rPr>
                <w:b/>
                <w:sz w:val="23"/>
              </w:rPr>
            </w:pPr>
          </w:p>
          <w:p>
            <w:pPr>
              <w:pStyle w:val="15"/>
              <w:ind w:left="469"/>
              <w:rPr>
                <w:b/>
                <w:sz w:val="24"/>
              </w:rPr>
            </w:pPr>
            <w:r>
              <w:rPr>
                <w:b/>
                <w:spacing w:val="-2"/>
                <w:sz w:val="24"/>
              </w:rPr>
              <w:t>Четверг</w:t>
            </w:r>
          </w:p>
        </w:tc>
        <w:tc>
          <w:tcPr>
            <w:tcW w:w="1932" w:type="dxa"/>
            <w:shd w:val="clear" w:color="auto" w:fill="FFFFFF" w:themeFill="background1"/>
          </w:tcPr>
          <w:p>
            <w:pPr>
              <w:pStyle w:val="15"/>
              <w:spacing w:before="10"/>
              <w:ind w:left="0"/>
              <w:rPr>
                <w:b/>
                <w:sz w:val="23"/>
              </w:rPr>
            </w:pPr>
          </w:p>
          <w:p>
            <w:pPr>
              <w:pStyle w:val="15"/>
              <w:ind w:left="424"/>
              <w:rPr>
                <w:b/>
                <w:sz w:val="24"/>
              </w:rPr>
            </w:pPr>
            <w:r>
              <w:rPr>
                <w:b/>
                <w:spacing w:val="-2"/>
                <w:sz w:val="24"/>
              </w:rPr>
              <w:t>Пятница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917" w:type="dxa"/>
            <w:tcBorders>
              <w:bottom w:val="nil"/>
            </w:tcBorders>
            <w:vAlign w:val="top"/>
          </w:tcPr>
          <w:p>
            <w:pPr>
              <w:pStyle w:val="15"/>
              <w:numPr>
                <w:ilvl w:val="0"/>
                <w:numId w:val="17"/>
              </w:numPr>
              <w:spacing w:line="254" w:lineRule="exact"/>
              <w:ind w:left="107" w:leftChars="0" w:right="0" w:rightChars="0"/>
              <w:rPr>
                <w:b/>
                <w:spacing w:val="-2"/>
                <w:sz w:val="24"/>
              </w:rPr>
            </w:pPr>
            <w:r>
              <w:rPr>
                <w:b/>
                <w:spacing w:val="-2"/>
                <w:sz w:val="24"/>
              </w:rPr>
              <w:t>Познаватель</w:t>
            </w:r>
          </w:p>
          <w:p>
            <w:pPr>
              <w:pStyle w:val="15"/>
              <w:numPr>
                <w:ilvl w:val="0"/>
                <w:numId w:val="0"/>
              </w:numPr>
              <w:spacing w:line="254" w:lineRule="exact"/>
              <w:ind w:right="0" w:rightChars="0" w:firstLine="118" w:firstLineChars="50"/>
              <w:rPr>
                <w:rFonts w:hint="default" w:ascii="Times New Roman" w:hAnsi="Times New Roman" w:eastAsia="Times New Roman" w:cs="Times New Roman"/>
                <w:b/>
                <w:sz w:val="24"/>
                <w:szCs w:val="22"/>
                <w:lang w:val="ru-RU" w:eastAsia="en-US" w:bidi="ar-SA"/>
              </w:rPr>
            </w:pPr>
            <w:r>
              <w:rPr>
                <w:b/>
                <w:spacing w:val="-2"/>
                <w:sz w:val="24"/>
              </w:rPr>
              <w:t>но</w:t>
            </w:r>
            <w:r>
              <w:rPr>
                <w:b/>
                <w:spacing w:val="-2"/>
                <w:sz w:val="24"/>
                <w:lang w:val="ru-RU"/>
              </w:rPr>
              <w:t>е</w:t>
            </w:r>
          </w:p>
        </w:tc>
        <w:tc>
          <w:tcPr>
            <w:tcW w:w="1961" w:type="dxa"/>
            <w:tcBorders>
              <w:bottom w:val="nil"/>
            </w:tcBorders>
          </w:tcPr>
          <w:p>
            <w:pPr>
              <w:pStyle w:val="15"/>
              <w:numPr>
                <w:ilvl w:val="0"/>
                <w:numId w:val="18"/>
              </w:numPr>
              <w:spacing w:line="256" w:lineRule="exact"/>
              <w:rPr>
                <w:rFonts w:hint="default"/>
                <w:b/>
                <w:sz w:val="24"/>
                <w:lang w:val="ru-RU"/>
              </w:rPr>
            </w:pPr>
            <w:r>
              <w:rPr>
                <w:rFonts w:hint="default"/>
                <w:b/>
                <w:sz w:val="24"/>
                <w:lang w:val="ru-RU"/>
              </w:rPr>
              <w:t xml:space="preserve">Познавательное тразвитие </w:t>
            </w:r>
          </w:p>
        </w:tc>
        <w:tc>
          <w:tcPr>
            <w:tcW w:w="2042" w:type="dxa"/>
            <w:tcBorders>
              <w:bottom w:val="nil"/>
            </w:tcBorders>
            <w:vAlign w:val="top"/>
          </w:tcPr>
          <w:p>
            <w:pPr>
              <w:pStyle w:val="15"/>
              <w:spacing w:line="256" w:lineRule="exact"/>
              <w:ind w:left="105" w:leftChars="0" w:right="0" w:rightChars="0"/>
              <w:rPr>
                <w:rFonts w:ascii="Times New Roman" w:hAnsi="Times New Roman" w:eastAsia="Times New Roman" w:cs="Times New Roman"/>
                <w:b/>
                <w:sz w:val="24"/>
                <w:szCs w:val="22"/>
                <w:lang w:val="ru-RU" w:eastAsia="en-US" w:bidi="ar-SA"/>
              </w:rPr>
            </w:pPr>
            <w:r>
              <w:rPr>
                <w:b/>
                <w:sz w:val="24"/>
              </w:rPr>
              <w:t>1.</w:t>
            </w:r>
            <w:r>
              <w:rPr>
                <w:b/>
                <w:spacing w:val="-2"/>
                <w:sz w:val="24"/>
              </w:rPr>
              <w:t xml:space="preserve"> Речевое</w:t>
            </w:r>
          </w:p>
        </w:tc>
        <w:tc>
          <w:tcPr>
            <w:tcW w:w="1965" w:type="dxa"/>
            <w:tcBorders>
              <w:bottom w:val="nil"/>
            </w:tcBorders>
            <w:vAlign w:val="top"/>
          </w:tcPr>
          <w:p>
            <w:pPr>
              <w:pStyle w:val="15"/>
              <w:spacing w:line="254" w:lineRule="exact"/>
              <w:ind w:left="0" w:leftChars="0" w:right="0" w:rightChars="0" w:firstLine="0" w:firstLineChars="0"/>
              <w:rPr>
                <w:rFonts w:ascii="Times New Roman" w:hAnsi="Times New Roman" w:eastAsia="Times New Roman" w:cs="Times New Roman"/>
                <w:b/>
                <w:sz w:val="24"/>
                <w:szCs w:val="22"/>
                <w:lang w:val="ru-RU" w:eastAsia="en-US" w:bidi="ar-SA"/>
              </w:rPr>
            </w:pPr>
            <w:r>
              <w:rPr>
                <w:rFonts w:hint="default"/>
                <w:b/>
                <w:sz w:val="24"/>
                <w:lang w:val="ru-RU"/>
              </w:rPr>
              <w:t>1.</w:t>
            </w:r>
            <w:r>
              <w:rPr>
                <w:b/>
                <w:sz w:val="24"/>
              </w:rPr>
              <w:t>Художественно</w:t>
            </w:r>
            <w:r>
              <w:rPr>
                <w:b/>
                <w:spacing w:val="-6"/>
                <w:sz w:val="24"/>
              </w:rPr>
              <w:t xml:space="preserve"> </w:t>
            </w:r>
            <w:r>
              <w:rPr>
                <w:b/>
                <w:spacing w:val="-10"/>
                <w:sz w:val="24"/>
              </w:rPr>
              <w:t>-</w:t>
            </w:r>
          </w:p>
        </w:tc>
        <w:tc>
          <w:tcPr>
            <w:tcW w:w="1932" w:type="dxa"/>
            <w:tcBorders>
              <w:bottom w:val="nil"/>
            </w:tcBorders>
            <w:vAlign w:val="top"/>
          </w:tcPr>
          <w:p>
            <w:pPr>
              <w:pStyle w:val="15"/>
              <w:spacing w:line="254" w:lineRule="exact"/>
              <w:ind w:left="0" w:leftChars="0" w:right="0" w:rightChars="0" w:firstLine="118" w:firstLineChars="50"/>
              <w:rPr>
                <w:rFonts w:ascii="Times New Roman" w:hAnsi="Times New Roman" w:eastAsia="Times New Roman" w:cs="Times New Roman"/>
                <w:b/>
                <w:sz w:val="24"/>
                <w:szCs w:val="22"/>
                <w:lang w:val="ru-RU" w:eastAsia="en-US" w:bidi="ar-SA"/>
              </w:rPr>
            </w:pPr>
            <w:r>
              <w:rPr>
                <w:rFonts w:hint="default"/>
                <w:b/>
                <w:spacing w:val="-2"/>
                <w:sz w:val="24"/>
                <w:lang w:val="ru-RU"/>
              </w:rPr>
              <w:t>1.</w:t>
            </w:r>
            <w:r>
              <w:rPr>
                <w:b/>
                <w:spacing w:val="-2"/>
                <w:sz w:val="24"/>
              </w:rPr>
              <w:t>Художественн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17" w:type="dxa"/>
            <w:tcBorders>
              <w:top w:val="nil"/>
              <w:bottom w:val="nil"/>
            </w:tcBorders>
            <w:vAlign w:val="top"/>
          </w:tcPr>
          <w:p>
            <w:pPr>
              <w:pStyle w:val="15"/>
              <w:spacing w:line="256" w:lineRule="exact"/>
              <w:ind w:left="107" w:leftChars="0" w:right="0" w:rightChars="0"/>
              <w:rPr>
                <w:rFonts w:ascii="Times New Roman" w:hAnsi="Times New Roman" w:eastAsia="Times New Roman" w:cs="Times New Roman"/>
                <w:b/>
                <w:sz w:val="24"/>
                <w:szCs w:val="22"/>
                <w:lang w:val="ru-RU" w:eastAsia="en-US" w:bidi="ar-SA"/>
              </w:rPr>
            </w:pPr>
            <w:r>
              <w:rPr>
                <w:b/>
                <w:spacing w:val="1"/>
                <w:sz w:val="24"/>
              </w:rPr>
              <w:t xml:space="preserve"> </w:t>
            </w:r>
            <w:r>
              <w:rPr>
                <w:b/>
                <w:spacing w:val="-2"/>
                <w:sz w:val="24"/>
              </w:rPr>
              <w:t>развитие</w:t>
            </w:r>
          </w:p>
        </w:tc>
        <w:tc>
          <w:tcPr>
            <w:tcW w:w="1961" w:type="dxa"/>
            <w:tcBorders>
              <w:top w:val="nil"/>
              <w:bottom w:val="nil"/>
            </w:tcBorders>
          </w:tcPr>
          <w:p>
            <w:pPr>
              <w:pStyle w:val="15"/>
              <w:spacing w:line="254" w:lineRule="exact"/>
              <w:ind w:left="0" w:leftChars="0" w:firstLine="232" w:firstLineChars="100"/>
              <w:rPr>
                <w:b/>
                <w:sz w:val="24"/>
              </w:rPr>
            </w:pPr>
            <w:r>
              <w:rPr>
                <w:spacing w:val="-4"/>
                <w:sz w:val="24"/>
              </w:rPr>
              <w:t>ФЭМП</w:t>
            </w:r>
          </w:p>
        </w:tc>
        <w:tc>
          <w:tcPr>
            <w:tcW w:w="2042" w:type="dxa"/>
            <w:tcBorders>
              <w:top w:val="nil"/>
              <w:bottom w:val="nil"/>
            </w:tcBorders>
            <w:vAlign w:val="top"/>
          </w:tcPr>
          <w:p>
            <w:pPr>
              <w:pStyle w:val="15"/>
              <w:spacing w:line="254" w:lineRule="exact"/>
              <w:ind w:left="105" w:leftChars="0" w:right="0" w:rightChars="0"/>
              <w:rPr>
                <w:rFonts w:ascii="Times New Roman" w:hAnsi="Times New Roman" w:eastAsia="Times New Roman" w:cs="Times New Roman"/>
                <w:b/>
                <w:sz w:val="24"/>
                <w:szCs w:val="22"/>
                <w:lang w:val="ru-RU" w:eastAsia="en-US" w:bidi="ar-SA"/>
              </w:rPr>
            </w:pPr>
            <w:r>
              <w:rPr>
                <w:b/>
                <w:spacing w:val="-2"/>
                <w:sz w:val="24"/>
              </w:rPr>
              <w:t>развитие</w:t>
            </w:r>
          </w:p>
        </w:tc>
        <w:tc>
          <w:tcPr>
            <w:tcW w:w="1965" w:type="dxa"/>
            <w:tcBorders>
              <w:top w:val="nil"/>
              <w:bottom w:val="nil"/>
            </w:tcBorders>
            <w:vAlign w:val="top"/>
          </w:tcPr>
          <w:p>
            <w:pPr>
              <w:pStyle w:val="15"/>
              <w:spacing w:line="256" w:lineRule="exact"/>
              <w:ind w:left="106" w:leftChars="0" w:right="0" w:rightChars="0"/>
              <w:rPr>
                <w:rFonts w:ascii="Times New Roman" w:hAnsi="Times New Roman" w:eastAsia="Times New Roman" w:cs="Times New Roman"/>
                <w:b/>
                <w:sz w:val="24"/>
                <w:szCs w:val="22"/>
                <w:lang w:val="ru-RU" w:eastAsia="en-US" w:bidi="ar-SA"/>
              </w:rPr>
            </w:pPr>
            <w:r>
              <w:rPr>
                <w:b/>
                <w:spacing w:val="-2"/>
                <w:sz w:val="24"/>
              </w:rPr>
              <w:t>эстетическое</w:t>
            </w:r>
          </w:p>
        </w:tc>
        <w:tc>
          <w:tcPr>
            <w:tcW w:w="1932" w:type="dxa"/>
            <w:tcBorders>
              <w:top w:val="nil"/>
              <w:bottom w:val="nil"/>
            </w:tcBorders>
            <w:vAlign w:val="top"/>
          </w:tcPr>
          <w:p>
            <w:pPr>
              <w:pStyle w:val="15"/>
              <w:spacing w:line="256" w:lineRule="exact"/>
              <w:ind w:left="104" w:leftChars="0" w:right="0" w:rightChars="0"/>
              <w:rPr>
                <w:rFonts w:ascii="Times New Roman" w:hAnsi="Times New Roman" w:eastAsia="Times New Roman" w:cs="Times New Roman"/>
                <w:b/>
                <w:sz w:val="24"/>
                <w:szCs w:val="22"/>
                <w:lang w:val="ru-RU" w:eastAsia="en-US" w:bidi="ar-SA"/>
              </w:rPr>
            </w:pPr>
            <w:r>
              <w:rPr>
                <w:b/>
                <w:sz w:val="24"/>
              </w:rPr>
              <w:t>о</w:t>
            </w:r>
            <w:r>
              <w:rPr>
                <w:b/>
                <w:spacing w:val="-4"/>
                <w:sz w:val="24"/>
              </w:rPr>
              <w:t xml:space="preserve"> </w:t>
            </w:r>
            <w:r>
              <w:rPr>
                <w:b/>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17" w:type="dxa"/>
            <w:tcBorders>
              <w:top w:val="nil"/>
              <w:bottom w:val="nil"/>
            </w:tcBorders>
            <w:vAlign w:val="top"/>
          </w:tcPr>
          <w:p>
            <w:pPr>
              <w:pStyle w:val="15"/>
              <w:spacing w:line="256" w:lineRule="exact"/>
              <w:ind w:left="107" w:leftChars="0" w:right="0" w:rightChars="0"/>
              <w:rPr>
                <w:rFonts w:ascii="Times New Roman" w:hAnsi="Times New Roman" w:eastAsia="Times New Roman" w:cs="Times New Roman"/>
                <w:sz w:val="24"/>
                <w:szCs w:val="22"/>
                <w:lang w:val="ru-RU" w:eastAsia="en-US" w:bidi="ar-SA"/>
              </w:rPr>
            </w:pPr>
            <w:r>
              <w:rPr>
                <w:sz w:val="24"/>
              </w:rPr>
              <w:t>Ознакомление</w:t>
            </w:r>
            <w:r>
              <w:rPr>
                <w:spacing w:val="-3"/>
                <w:sz w:val="24"/>
              </w:rPr>
              <w:t xml:space="preserve"> </w:t>
            </w:r>
            <w:r>
              <w:rPr>
                <w:spacing w:val="-10"/>
                <w:sz w:val="24"/>
              </w:rPr>
              <w:t>с</w:t>
            </w:r>
          </w:p>
        </w:tc>
        <w:tc>
          <w:tcPr>
            <w:tcW w:w="1961" w:type="dxa"/>
            <w:tcBorders>
              <w:top w:val="nil"/>
              <w:bottom w:val="nil"/>
            </w:tcBorders>
          </w:tcPr>
          <w:p>
            <w:pPr>
              <w:pStyle w:val="15"/>
              <w:spacing w:line="256" w:lineRule="exact"/>
              <w:rPr>
                <w:b/>
                <w:sz w:val="24"/>
              </w:rPr>
            </w:pPr>
          </w:p>
        </w:tc>
        <w:tc>
          <w:tcPr>
            <w:tcW w:w="2042" w:type="dxa"/>
            <w:tcBorders>
              <w:top w:val="nil"/>
              <w:bottom w:val="nil"/>
            </w:tcBorders>
            <w:vAlign w:val="top"/>
          </w:tcPr>
          <w:p>
            <w:pPr>
              <w:pStyle w:val="15"/>
              <w:spacing w:line="256" w:lineRule="exact"/>
              <w:ind w:left="105" w:leftChars="0" w:right="0" w:rightChars="0"/>
              <w:rPr>
                <w:rFonts w:ascii="Times New Roman" w:hAnsi="Times New Roman" w:eastAsia="Times New Roman" w:cs="Times New Roman"/>
                <w:sz w:val="24"/>
                <w:szCs w:val="22"/>
                <w:lang w:val="ru-RU" w:eastAsia="en-US" w:bidi="ar-SA"/>
              </w:rPr>
            </w:pPr>
            <w:r>
              <w:rPr>
                <w:sz w:val="24"/>
              </w:rPr>
              <w:t>Развитие</w:t>
            </w:r>
            <w:r>
              <w:rPr>
                <w:spacing w:val="-7"/>
                <w:sz w:val="24"/>
              </w:rPr>
              <w:t xml:space="preserve"> </w:t>
            </w:r>
            <w:r>
              <w:rPr>
                <w:spacing w:val="-4"/>
                <w:sz w:val="24"/>
              </w:rPr>
              <w:t>речи</w:t>
            </w:r>
          </w:p>
        </w:tc>
        <w:tc>
          <w:tcPr>
            <w:tcW w:w="1965" w:type="dxa"/>
            <w:tcBorders>
              <w:top w:val="nil"/>
              <w:bottom w:val="nil"/>
            </w:tcBorders>
            <w:vAlign w:val="top"/>
          </w:tcPr>
          <w:p>
            <w:pPr>
              <w:pStyle w:val="15"/>
              <w:spacing w:line="256" w:lineRule="exact"/>
              <w:ind w:left="106" w:leftChars="0" w:right="0" w:rightChars="0"/>
              <w:rPr>
                <w:rFonts w:ascii="Times New Roman" w:hAnsi="Times New Roman" w:eastAsia="Times New Roman" w:cs="Times New Roman"/>
                <w:b/>
                <w:sz w:val="24"/>
                <w:szCs w:val="22"/>
                <w:lang w:val="ru-RU" w:eastAsia="en-US" w:bidi="ar-SA"/>
              </w:rPr>
            </w:pPr>
            <w:r>
              <w:rPr>
                <w:b/>
                <w:spacing w:val="-2"/>
                <w:sz w:val="24"/>
              </w:rPr>
              <w:t>развитие</w:t>
            </w:r>
          </w:p>
        </w:tc>
        <w:tc>
          <w:tcPr>
            <w:tcW w:w="1932" w:type="dxa"/>
            <w:tcBorders>
              <w:top w:val="nil"/>
              <w:bottom w:val="nil"/>
            </w:tcBorders>
            <w:vAlign w:val="top"/>
          </w:tcPr>
          <w:p>
            <w:pPr>
              <w:pStyle w:val="15"/>
              <w:spacing w:line="256" w:lineRule="exact"/>
              <w:ind w:left="104" w:leftChars="0" w:right="0" w:rightChars="0"/>
              <w:rPr>
                <w:rFonts w:ascii="Times New Roman" w:hAnsi="Times New Roman" w:eastAsia="Times New Roman" w:cs="Times New Roman"/>
                <w:b/>
                <w:sz w:val="24"/>
                <w:szCs w:val="22"/>
                <w:lang w:val="ru-RU" w:eastAsia="en-US" w:bidi="ar-SA"/>
              </w:rPr>
            </w:pPr>
            <w:r>
              <w:rPr>
                <w:b/>
                <w:spacing w:val="-2"/>
                <w:sz w:val="24"/>
              </w:rPr>
              <w:t>эстетическое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917" w:type="dxa"/>
            <w:tcBorders>
              <w:top w:val="nil"/>
              <w:bottom w:val="nil"/>
            </w:tcBorders>
            <w:vAlign w:val="top"/>
          </w:tcPr>
          <w:p>
            <w:pPr>
              <w:pStyle w:val="15"/>
              <w:spacing w:line="256" w:lineRule="exact"/>
              <w:ind w:left="107" w:leftChars="0" w:right="0" w:rightChars="0"/>
              <w:rPr>
                <w:rFonts w:ascii="Times New Roman" w:hAnsi="Times New Roman" w:eastAsia="Times New Roman" w:cs="Times New Roman"/>
                <w:sz w:val="24"/>
                <w:szCs w:val="22"/>
                <w:lang w:val="ru-RU" w:eastAsia="en-US" w:bidi="ar-SA"/>
              </w:rPr>
            </w:pPr>
            <w:r>
              <w:rPr>
                <w:spacing w:val="-2"/>
                <w:sz w:val="24"/>
              </w:rPr>
              <w:t>окружающим</w:t>
            </w:r>
          </w:p>
        </w:tc>
        <w:tc>
          <w:tcPr>
            <w:tcW w:w="1961" w:type="dxa"/>
            <w:tcBorders>
              <w:top w:val="nil"/>
              <w:bottom w:val="nil"/>
            </w:tcBorders>
          </w:tcPr>
          <w:p>
            <w:pPr>
              <w:pStyle w:val="15"/>
              <w:spacing w:line="256" w:lineRule="exact"/>
              <w:rPr>
                <w:sz w:val="24"/>
              </w:rPr>
            </w:pPr>
          </w:p>
        </w:tc>
        <w:tc>
          <w:tcPr>
            <w:tcW w:w="2042" w:type="dxa"/>
            <w:tcBorders>
              <w:top w:val="nil"/>
              <w:bottom w:val="nil"/>
            </w:tcBorders>
          </w:tcPr>
          <w:p>
            <w:pPr>
              <w:pStyle w:val="15"/>
              <w:spacing w:line="256" w:lineRule="exact"/>
              <w:rPr>
                <w:b/>
                <w:sz w:val="24"/>
              </w:rPr>
            </w:pPr>
          </w:p>
        </w:tc>
        <w:tc>
          <w:tcPr>
            <w:tcW w:w="1965" w:type="dxa"/>
            <w:tcBorders>
              <w:top w:val="nil"/>
              <w:bottom w:val="nil"/>
            </w:tcBorders>
            <w:vAlign w:val="top"/>
          </w:tcPr>
          <w:p>
            <w:pPr>
              <w:pStyle w:val="15"/>
              <w:spacing w:line="256" w:lineRule="exact"/>
              <w:ind w:left="106" w:leftChars="0" w:right="0" w:rightChars="0"/>
              <w:rPr>
                <w:rFonts w:hint="default" w:ascii="Times New Roman" w:hAnsi="Times New Roman" w:eastAsia="Times New Roman" w:cs="Times New Roman"/>
                <w:sz w:val="24"/>
                <w:szCs w:val="22"/>
                <w:lang w:val="ru-RU" w:eastAsia="en-US" w:bidi="ar-SA"/>
              </w:rPr>
            </w:pPr>
            <w:r>
              <w:rPr>
                <w:spacing w:val="-2"/>
                <w:sz w:val="24"/>
              </w:rPr>
              <w:t>Лепка/аппликаци</w:t>
            </w:r>
            <w:r>
              <w:rPr>
                <w:spacing w:val="-2"/>
                <w:sz w:val="24"/>
                <w:lang w:val="ru-RU"/>
              </w:rPr>
              <w:t>я</w:t>
            </w:r>
          </w:p>
        </w:tc>
        <w:tc>
          <w:tcPr>
            <w:tcW w:w="1932" w:type="dxa"/>
            <w:tcBorders>
              <w:top w:val="nil"/>
              <w:bottom w:val="nil"/>
            </w:tcBorders>
          </w:tcPr>
          <w:p>
            <w:pPr>
              <w:pStyle w:val="15"/>
              <w:spacing w:line="256" w:lineRule="exact"/>
              <w:rPr>
                <w:rFonts w:hint="default"/>
                <w:b/>
                <w:sz w:val="24"/>
                <w:lang w:val="ru-RU"/>
              </w:rPr>
            </w:pPr>
            <w:r>
              <w:rPr>
                <w:b w:val="0"/>
                <w:bCs/>
                <w:sz w:val="24"/>
                <w:lang w:val="ru-RU"/>
              </w:rPr>
              <w:t>Рисование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917" w:type="dxa"/>
            <w:tcBorders>
              <w:top w:val="nil"/>
              <w:bottom w:val="nil"/>
            </w:tcBorders>
            <w:vAlign w:val="top"/>
          </w:tcPr>
          <w:p>
            <w:pPr>
              <w:pStyle w:val="15"/>
              <w:spacing w:line="256" w:lineRule="exact"/>
              <w:ind w:left="107" w:leftChars="0" w:right="0" w:rightChars="0"/>
              <w:rPr>
                <w:rFonts w:ascii="Times New Roman" w:hAnsi="Times New Roman" w:eastAsia="Times New Roman" w:cs="Times New Roman"/>
                <w:sz w:val="24"/>
                <w:szCs w:val="22"/>
                <w:lang w:val="ru-RU" w:eastAsia="en-US" w:bidi="ar-SA"/>
              </w:rPr>
            </w:pPr>
            <w:r>
              <w:rPr>
                <w:spacing w:val="-2"/>
                <w:sz w:val="24"/>
              </w:rPr>
              <w:t>миром</w:t>
            </w:r>
          </w:p>
        </w:tc>
        <w:tc>
          <w:tcPr>
            <w:tcW w:w="1961" w:type="dxa"/>
            <w:tcBorders>
              <w:top w:val="nil"/>
              <w:bottom w:val="nil"/>
            </w:tcBorders>
          </w:tcPr>
          <w:p>
            <w:pPr>
              <w:pStyle w:val="15"/>
              <w:ind w:left="0"/>
              <w:rPr>
                <w:sz w:val="20"/>
              </w:rPr>
            </w:pPr>
          </w:p>
        </w:tc>
        <w:tc>
          <w:tcPr>
            <w:tcW w:w="2042" w:type="dxa"/>
            <w:tcBorders>
              <w:top w:val="nil"/>
              <w:bottom w:val="nil"/>
            </w:tcBorders>
          </w:tcPr>
          <w:p>
            <w:pPr>
              <w:pStyle w:val="15"/>
              <w:spacing w:line="256" w:lineRule="exact"/>
              <w:rPr>
                <w:sz w:val="24"/>
              </w:rPr>
            </w:pPr>
          </w:p>
        </w:tc>
        <w:tc>
          <w:tcPr>
            <w:tcW w:w="1965" w:type="dxa"/>
            <w:tcBorders>
              <w:top w:val="nil"/>
              <w:bottom w:val="nil"/>
            </w:tcBorders>
            <w:vAlign w:val="top"/>
          </w:tcPr>
          <w:p>
            <w:pPr>
              <w:pStyle w:val="15"/>
              <w:spacing w:line="256" w:lineRule="exact"/>
              <w:ind w:left="106" w:leftChars="0" w:right="0" w:rightChars="0"/>
              <w:rPr>
                <w:rFonts w:ascii="Times New Roman" w:hAnsi="Times New Roman" w:eastAsia="Times New Roman" w:cs="Times New Roman"/>
                <w:sz w:val="24"/>
                <w:szCs w:val="22"/>
                <w:lang w:val="ru-RU" w:eastAsia="en-US" w:bidi="ar-SA"/>
              </w:rPr>
            </w:pPr>
          </w:p>
        </w:tc>
        <w:tc>
          <w:tcPr>
            <w:tcW w:w="1932" w:type="dxa"/>
            <w:tcBorders>
              <w:top w:val="nil"/>
              <w:bottom w:val="nil"/>
            </w:tcBorders>
          </w:tcPr>
          <w:p>
            <w:pPr>
              <w:pStyle w:val="15"/>
              <w:spacing w:line="256" w:lineRule="exact"/>
              <w:ind w:left="104"/>
              <w:rPr>
                <w:b/>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17" w:type="dxa"/>
            <w:tcBorders>
              <w:top w:val="nil"/>
            </w:tcBorders>
          </w:tcPr>
          <w:p>
            <w:pPr>
              <w:pStyle w:val="15"/>
              <w:spacing w:line="256" w:lineRule="exact"/>
              <w:ind w:left="107"/>
              <w:rPr>
                <w:sz w:val="24"/>
              </w:rPr>
            </w:pPr>
          </w:p>
        </w:tc>
        <w:tc>
          <w:tcPr>
            <w:tcW w:w="1961" w:type="dxa"/>
            <w:tcBorders>
              <w:top w:val="nil"/>
            </w:tcBorders>
          </w:tcPr>
          <w:p>
            <w:pPr>
              <w:pStyle w:val="15"/>
              <w:ind w:left="0"/>
              <w:rPr>
                <w:sz w:val="20"/>
              </w:rPr>
            </w:pPr>
          </w:p>
        </w:tc>
        <w:tc>
          <w:tcPr>
            <w:tcW w:w="2042" w:type="dxa"/>
            <w:tcBorders>
              <w:top w:val="nil"/>
            </w:tcBorders>
          </w:tcPr>
          <w:p>
            <w:pPr>
              <w:pStyle w:val="15"/>
              <w:spacing w:line="256" w:lineRule="exact"/>
              <w:rPr>
                <w:sz w:val="24"/>
              </w:rPr>
            </w:pPr>
          </w:p>
        </w:tc>
        <w:tc>
          <w:tcPr>
            <w:tcW w:w="1965" w:type="dxa"/>
            <w:tcBorders>
              <w:top w:val="nil"/>
            </w:tcBorders>
            <w:vAlign w:val="top"/>
          </w:tcPr>
          <w:p>
            <w:pPr>
              <w:pStyle w:val="15"/>
              <w:spacing w:line="256" w:lineRule="exact"/>
              <w:ind w:left="0" w:leftChars="0" w:right="0" w:rightChars="0" w:firstLine="0" w:firstLineChars="0"/>
              <w:rPr>
                <w:rFonts w:ascii="Times New Roman" w:hAnsi="Times New Roman" w:eastAsia="Times New Roman" w:cs="Times New Roman"/>
                <w:b/>
                <w:sz w:val="24"/>
                <w:szCs w:val="22"/>
                <w:lang w:val="ru-RU" w:eastAsia="en-US" w:bidi="ar-SA"/>
              </w:rPr>
            </w:pPr>
          </w:p>
        </w:tc>
        <w:tc>
          <w:tcPr>
            <w:tcW w:w="1932" w:type="dxa"/>
            <w:tcBorders>
              <w:top w:val="nil"/>
            </w:tcBorders>
          </w:tcPr>
          <w:p>
            <w:pPr>
              <w:pStyle w:val="15"/>
              <w:spacing w:line="256" w:lineRule="exact"/>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17" w:type="dxa"/>
            <w:tcBorders>
              <w:bottom w:val="nil"/>
            </w:tcBorders>
            <w:vAlign w:val="top"/>
          </w:tcPr>
          <w:p>
            <w:pPr>
              <w:pStyle w:val="15"/>
              <w:spacing w:line="260" w:lineRule="exact"/>
              <w:ind w:left="106" w:leftChars="0" w:right="0" w:rightChars="0"/>
              <w:rPr>
                <w:rFonts w:ascii="Times New Roman" w:hAnsi="Times New Roman" w:eastAsia="Times New Roman" w:cs="Times New Roman"/>
                <w:b/>
                <w:sz w:val="24"/>
                <w:szCs w:val="22"/>
                <w:lang w:val="ru-RU" w:eastAsia="en-US" w:bidi="ar-SA"/>
              </w:rPr>
            </w:pPr>
            <w:r>
              <w:rPr>
                <w:b/>
                <w:sz w:val="24"/>
              </w:rPr>
              <w:t>2.</w:t>
            </w:r>
            <w:r>
              <w:rPr>
                <w:b/>
                <w:spacing w:val="3"/>
                <w:sz w:val="24"/>
              </w:rPr>
              <w:t xml:space="preserve"> </w:t>
            </w:r>
            <w:r>
              <w:rPr>
                <w:b/>
                <w:spacing w:val="-2"/>
                <w:sz w:val="24"/>
              </w:rPr>
              <w:t>Физическое</w:t>
            </w:r>
          </w:p>
        </w:tc>
        <w:tc>
          <w:tcPr>
            <w:tcW w:w="1961" w:type="dxa"/>
            <w:tcBorders>
              <w:bottom w:val="nil"/>
            </w:tcBorders>
            <w:vAlign w:val="top"/>
          </w:tcPr>
          <w:p>
            <w:pPr>
              <w:pStyle w:val="15"/>
              <w:spacing w:line="246" w:lineRule="exact"/>
              <w:ind w:left="106" w:leftChars="0" w:right="0" w:rightChars="0"/>
              <w:rPr>
                <w:rFonts w:ascii="Times New Roman" w:hAnsi="Times New Roman" w:eastAsia="Times New Roman" w:cs="Times New Roman"/>
                <w:b/>
                <w:sz w:val="24"/>
                <w:szCs w:val="22"/>
                <w:lang w:val="ru-RU" w:eastAsia="en-US" w:bidi="ar-SA"/>
              </w:rPr>
            </w:pPr>
            <w:r>
              <w:rPr>
                <w:rFonts w:hint="default"/>
                <w:b/>
                <w:spacing w:val="-2"/>
                <w:sz w:val="24"/>
                <w:lang w:val="ru-RU"/>
              </w:rPr>
              <w:t>2.</w:t>
            </w:r>
            <w:r>
              <w:rPr>
                <w:b/>
                <w:spacing w:val="-2"/>
                <w:sz w:val="24"/>
              </w:rPr>
              <w:t>Художественно</w:t>
            </w:r>
          </w:p>
        </w:tc>
        <w:tc>
          <w:tcPr>
            <w:tcW w:w="2042" w:type="dxa"/>
            <w:tcBorders>
              <w:bottom w:val="nil"/>
            </w:tcBorders>
          </w:tcPr>
          <w:p>
            <w:pPr>
              <w:pStyle w:val="15"/>
              <w:spacing w:line="260" w:lineRule="exact"/>
              <w:rPr>
                <w:b/>
                <w:sz w:val="24"/>
              </w:rPr>
            </w:pPr>
            <w:r>
              <w:rPr>
                <w:b/>
                <w:sz w:val="24"/>
              </w:rPr>
              <w:t>2.</w:t>
            </w:r>
            <w:r>
              <w:rPr>
                <w:b/>
                <w:spacing w:val="3"/>
                <w:sz w:val="24"/>
              </w:rPr>
              <w:t xml:space="preserve"> </w:t>
            </w:r>
            <w:r>
              <w:rPr>
                <w:b/>
                <w:spacing w:val="-2"/>
                <w:sz w:val="24"/>
              </w:rPr>
              <w:t>Физическое</w:t>
            </w:r>
          </w:p>
        </w:tc>
        <w:tc>
          <w:tcPr>
            <w:tcW w:w="1965" w:type="dxa"/>
            <w:tcBorders>
              <w:bottom w:val="nil"/>
            </w:tcBorders>
            <w:vAlign w:val="top"/>
          </w:tcPr>
          <w:p>
            <w:pPr>
              <w:pStyle w:val="15"/>
              <w:spacing w:line="246" w:lineRule="exact"/>
              <w:ind w:left="106" w:leftChars="0" w:right="0" w:rightChars="0"/>
              <w:rPr>
                <w:rFonts w:ascii="Times New Roman" w:hAnsi="Times New Roman" w:eastAsia="Times New Roman" w:cs="Times New Roman"/>
                <w:b/>
                <w:sz w:val="24"/>
                <w:szCs w:val="22"/>
                <w:lang w:val="ru-RU" w:eastAsia="en-US" w:bidi="ar-SA"/>
              </w:rPr>
            </w:pPr>
            <w:r>
              <w:rPr>
                <w:rFonts w:hint="default"/>
                <w:b/>
                <w:spacing w:val="-2"/>
                <w:sz w:val="24"/>
                <w:lang w:val="ru-RU"/>
              </w:rPr>
              <w:t>2.</w:t>
            </w:r>
            <w:r>
              <w:rPr>
                <w:b/>
                <w:spacing w:val="-2"/>
                <w:sz w:val="24"/>
              </w:rPr>
              <w:t>Художественно</w:t>
            </w:r>
          </w:p>
        </w:tc>
        <w:tc>
          <w:tcPr>
            <w:tcW w:w="1932" w:type="dxa"/>
            <w:tcBorders>
              <w:bottom w:val="nil"/>
            </w:tcBorders>
          </w:tcPr>
          <w:p>
            <w:pPr>
              <w:pStyle w:val="15"/>
              <w:spacing w:line="260" w:lineRule="exact"/>
              <w:ind w:left="104"/>
              <w:rPr>
                <w:b/>
                <w:sz w:val="24"/>
              </w:rPr>
            </w:pPr>
            <w:r>
              <w:rPr>
                <w:b/>
                <w:sz w:val="24"/>
              </w:rPr>
              <w:t>2.</w:t>
            </w:r>
            <w:r>
              <w:rPr>
                <w:b/>
                <w:spacing w:val="3"/>
                <w:sz w:val="24"/>
              </w:rPr>
              <w:t xml:space="preserve"> </w:t>
            </w:r>
            <w:r>
              <w:rPr>
                <w:b/>
                <w:spacing w:val="-2"/>
                <w:sz w:val="24"/>
              </w:rPr>
              <w:t>Физическое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17" w:type="dxa"/>
            <w:tcBorders>
              <w:top w:val="nil"/>
              <w:bottom w:val="nil"/>
            </w:tcBorders>
            <w:vAlign w:val="top"/>
          </w:tcPr>
          <w:p>
            <w:pPr>
              <w:pStyle w:val="15"/>
              <w:spacing w:line="254" w:lineRule="exact"/>
              <w:ind w:left="106" w:leftChars="0" w:right="0" w:rightChars="0"/>
              <w:rPr>
                <w:rFonts w:ascii="Times New Roman" w:hAnsi="Times New Roman" w:eastAsia="Times New Roman" w:cs="Times New Roman"/>
                <w:b/>
                <w:sz w:val="24"/>
                <w:szCs w:val="22"/>
                <w:lang w:val="ru-RU" w:eastAsia="en-US" w:bidi="ar-SA"/>
              </w:rPr>
            </w:pPr>
            <w:r>
              <w:rPr>
                <w:b/>
                <w:spacing w:val="-2"/>
                <w:sz w:val="24"/>
              </w:rPr>
              <w:t>развитие</w:t>
            </w:r>
          </w:p>
        </w:tc>
        <w:tc>
          <w:tcPr>
            <w:tcW w:w="1961" w:type="dxa"/>
            <w:tcBorders>
              <w:top w:val="nil"/>
              <w:bottom w:val="nil"/>
            </w:tcBorders>
            <w:vAlign w:val="top"/>
          </w:tcPr>
          <w:p>
            <w:pPr>
              <w:pStyle w:val="15"/>
              <w:spacing w:line="248" w:lineRule="exact"/>
              <w:ind w:left="106" w:leftChars="0" w:right="0" w:rightChars="0"/>
              <w:rPr>
                <w:rFonts w:ascii="Times New Roman" w:hAnsi="Times New Roman" w:eastAsia="Times New Roman" w:cs="Times New Roman"/>
                <w:b/>
                <w:sz w:val="24"/>
                <w:szCs w:val="22"/>
                <w:lang w:val="ru-RU" w:eastAsia="en-US" w:bidi="ar-SA"/>
              </w:rPr>
            </w:pPr>
            <w:r>
              <w:rPr>
                <w:b/>
                <w:sz w:val="24"/>
              </w:rPr>
              <w:t>-</w:t>
            </w:r>
            <w:r>
              <w:rPr>
                <w:b/>
                <w:spacing w:val="-2"/>
                <w:sz w:val="24"/>
              </w:rPr>
              <w:t xml:space="preserve"> эстетическое</w:t>
            </w:r>
          </w:p>
        </w:tc>
        <w:tc>
          <w:tcPr>
            <w:tcW w:w="2042" w:type="dxa"/>
            <w:tcBorders>
              <w:top w:val="nil"/>
              <w:bottom w:val="nil"/>
            </w:tcBorders>
          </w:tcPr>
          <w:p>
            <w:pPr>
              <w:pStyle w:val="15"/>
              <w:spacing w:line="254" w:lineRule="exact"/>
              <w:rPr>
                <w:b/>
                <w:sz w:val="24"/>
              </w:rPr>
            </w:pPr>
            <w:r>
              <w:rPr>
                <w:b/>
                <w:spacing w:val="-2"/>
                <w:sz w:val="24"/>
              </w:rPr>
              <w:t>развитие</w:t>
            </w:r>
          </w:p>
        </w:tc>
        <w:tc>
          <w:tcPr>
            <w:tcW w:w="1965" w:type="dxa"/>
            <w:tcBorders>
              <w:top w:val="nil"/>
              <w:bottom w:val="nil"/>
            </w:tcBorders>
            <w:vAlign w:val="top"/>
          </w:tcPr>
          <w:p>
            <w:pPr>
              <w:pStyle w:val="15"/>
              <w:spacing w:line="248" w:lineRule="exact"/>
              <w:ind w:left="106" w:leftChars="0" w:right="0" w:rightChars="0"/>
              <w:rPr>
                <w:rFonts w:ascii="Times New Roman" w:hAnsi="Times New Roman" w:eastAsia="Times New Roman" w:cs="Times New Roman"/>
                <w:b/>
                <w:sz w:val="24"/>
                <w:szCs w:val="22"/>
                <w:lang w:val="ru-RU" w:eastAsia="en-US" w:bidi="ar-SA"/>
              </w:rPr>
            </w:pPr>
            <w:r>
              <w:rPr>
                <w:b/>
                <w:sz w:val="24"/>
              </w:rPr>
              <w:t>-</w:t>
            </w:r>
            <w:r>
              <w:rPr>
                <w:b/>
                <w:spacing w:val="-2"/>
                <w:sz w:val="24"/>
              </w:rPr>
              <w:t xml:space="preserve"> эстетическое</w:t>
            </w:r>
          </w:p>
        </w:tc>
        <w:tc>
          <w:tcPr>
            <w:tcW w:w="1932" w:type="dxa"/>
            <w:tcBorders>
              <w:top w:val="nil"/>
              <w:bottom w:val="nil"/>
            </w:tcBorders>
          </w:tcPr>
          <w:p>
            <w:pPr>
              <w:pStyle w:val="15"/>
              <w:spacing w:line="254" w:lineRule="exact"/>
              <w:ind w:left="104"/>
              <w:rPr>
                <w:b/>
                <w:sz w:val="24"/>
              </w:rPr>
            </w:pPr>
            <w:r>
              <w:rPr>
                <w:b/>
                <w:spacing w:val="-2"/>
                <w:sz w:val="24"/>
              </w:rPr>
              <w:t>развитие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17" w:type="dxa"/>
            <w:tcBorders>
              <w:top w:val="nil"/>
              <w:bottom w:val="nil"/>
            </w:tcBorders>
            <w:vAlign w:val="top"/>
          </w:tcPr>
          <w:p>
            <w:pPr>
              <w:pStyle w:val="15"/>
              <w:spacing w:line="256" w:lineRule="exact"/>
              <w:ind w:left="106" w:leftChars="0" w:right="0" w:rightChars="0"/>
              <w:rPr>
                <w:rFonts w:ascii="Times New Roman" w:hAnsi="Times New Roman" w:eastAsia="Times New Roman" w:cs="Times New Roman"/>
                <w:sz w:val="24"/>
                <w:szCs w:val="22"/>
                <w:lang w:val="ru-RU" w:eastAsia="en-US" w:bidi="ar-SA"/>
              </w:rPr>
            </w:pPr>
            <w:r>
              <w:rPr>
                <w:sz w:val="24"/>
              </w:rPr>
              <w:t>Физкультура</w:t>
            </w:r>
            <w:r>
              <w:rPr>
                <w:spacing w:val="-8"/>
                <w:sz w:val="24"/>
              </w:rPr>
              <w:t xml:space="preserve"> </w:t>
            </w:r>
            <w:r>
              <w:rPr>
                <w:spacing w:val="-10"/>
                <w:sz w:val="24"/>
              </w:rPr>
              <w:t>в</w:t>
            </w:r>
          </w:p>
        </w:tc>
        <w:tc>
          <w:tcPr>
            <w:tcW w:w="1961" w:type="dxa"/>
            <w:tcBorders>
              <w:top w:val="nil"/>
              <w:bottom w:val="nil"/>
            </w:tcBorders>
            <w:vAlign w:val="top"/>
          </w:tcPr>
          <w:p>
            <w:pPr>
              <w:pStyle w:val="15"/>
              <w:spacing w:line="244" w:lineRule="exact"/>
              <w:ind w:left="106" w:leftChars="0" w:right="0" w:rightChars="0"/>
              <w:rPr>
                <w:rFonts w:ascii="Times New Roman" w:hAnsi="Times New Roman" w:eastAsia="Times New Roman" w:cs="Times New Roman"/>
                <w:b/>
                <w:sz w:val="24"/>
                <w:szCs w:val="22"/>
                <w:lang w:val="ru-RU" w:eastAsia="en-US" w:bidi="ar-SA"/>
              </w:rPr>
            </w:pPr>
            <w:r>
              <w:rPr>
                <w:b/>
                <w:spacing w:val="-2"/>
                <w:sz w:val="24"/>
              </w:rPr>
              <w:t>развитие</w:t>
            </w:r>
          </w:p>
        </w:tc>
        <w:tc>
          <w:tcPr>
            <w:tcW w:w="2042" w:type="dxa"/>
            <w:tcBorders>
              <w:top w:val="nil"/>
              <w:bottom w:val="nil"/>
            </w:tcBorders>
          </w:tcPr>
          <w:p>
            <w:pPr>
              <w:pStyle w:val="15"/>
              <w:spacing w:line="256" w:lineRule="exact"/>
              <w:rPr>
                <w:sz w:val="24"/>
              </w:rPr>
            </w:pPr>
            <w:r>
              <w:rPr>
                <w:sz w:val="24"/>
              </w:rPr>
              <w:t>Физкультура</w:t>
            </w:r>
            <w:r>
              <w:rPr>
                <w:spacing w:val="-8"/>
                <w:sz w:val="24"/>
              </w:rPr>
              <w:t xml:space="preserve"> </w:t>
            </w:r>
            <w:r>
              <w:rPr>
                <w:spacing w:val="-10"/>
                <w:sz w:val="24"/>
              </w:rPr>
              <w:t>в</w:t>
            </w:r>
          </w:p>
        </w:tc>
        <w:tc>
          <w:tcPr>
            <w:tcW w:w="1965" w:type="dxa"/>
            <w:tcBorders>
              <w:top w:val="nil"/>
              <w:bottom w:val="nil"/>
            </w:tcBorders>
            <w:vAlign w:val="top"/>
          </w:tcPr>
          <w:p>
            <w:pPr>
              <w:pStyle w:val="15"/>
              <w:spacing w:line="244" w:lineRule="exact"/>
              <w:ind w:left="106" w:leftChars="0" w:right="0" w:rightChars="0"/>
              <w:rPr>
                <w:rFonts w:ascii="Times New Roman" w:hAnsi="Times New Roman" w:eastAsia="Times New Roman" w:cs="Times New Roman"/>
                <w:b/>
                <w:sz w:val="24"/>
                <w:szCs w:val="22"/>
                <w:lang w:val="ru-RU" w:eastAsia="en-US" w:bidi="ar-SA"/>
              </w:rPr>
            </w:pPr>
            <w:r>
              <w:rPr>
                <w:b/>
                <w:spacing w:val="-2"/>
                <w:sz w:val="24"/>
              </w:rPr>
              <w:t>развитие</w:t>
            </w:r>
          </w:p>
        </w:tc>
        <w:tc>
          <w:tcPr>
            <w:tcW w:w="1932" w:type="dxa"/>
            <w:tcBorders>
              <w:top w:val="nil"/>
              <w:bottom w:val="nil"/>
            </w:tcBorders>
          </w:tcPr>
          <w:p>
            <w:pPr>
              <w:pStyle w:val="15"/>
              <w:spacing w:line="256" w:lineRule="exact"/>
              <w:ind w:left="104"/>
              <w:rPr>
                <w:sz w:val="24"/>
              </w:rPr>
            </w:pPr>
            <w:r>
              <w:rPr>
                <w:spacing w:val="-2"/>
                <w:sz w:val="24"/>
              </w:rPr>
              <w:t>Физкультура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917" w:type="dxa"/>
            <w:tcBorders>
              <w:top w:val="nil"/>
              <w:bottom w:val="nil"/>
            </w:tcBorders>
            <w:vAlign w:val="top"/>
          </w:tcPr>
          <w:p>
            <w:pPr>
              <w:pStyle w:val="15"/>
              <w:spacing w:line="256" w:lineRule="exact"/>
              <w:ind w:left="106" w:leftChars="0" w:right="0" w:rightChars="0"/>
              <w:rPr>
                <w:rFonts w:hint="default" w:ascii="Times New Roman" w:hAnsi="Times New Roman" w:eastAsia="Times New Roman" w:cs="Times New Roman"/>
                <w:sz w:val="24"/>
                <w:szCs w:val="22"/>
                <w:lang w:val="ru-RU" w:eastAsia="en-US" w:bidi="ar-SA"/>
              </w:rPr>
            </w:pPr>
            <w:r>
              <w:rPr>
                <w:spacing w:val="-2"/>
                <w:sz w:val="24"/>
              </w:rPr>
              <w:t>помещении</w:t>
            </w:r>
          </w:p>
        </w:tc>
        <w:tc>
          <w:tcPr>
            <w:tcW w:w="1961" w:type="dxa"/>
            <w:tcBorders>
              <w:top w:val="nil"/>
              <w:bottom w:val="nil"/>
            </w:tcBorders>
            <w:vAlign w:val="top"/>
          </w:tcPr>
          <w:p>
            <w:pPr>
              <w:pStyle w:val="15"/>
              <w:spacing w:line="256" w:lineRule="exact"/>
              <w:ind w:left="106" w:leftChars="0" w:right="0" w:rightChars="0"/>
              <w:rPr>
                <w:rFonts w:hint="default" w:ascii="Times New Roman" w:hAnsi="Times New Roman" w:eastAsia="Times New Roman" w:cs="Times New Roman"/>
                <w:sz w:val="24"/>
                <w:szCs w:val="22"/>
                <w:lang w:val="ru-RU" w:eastAsia="en-US" w:bidi="ar-SA"/>
              </w:rPr>
            </w:pPr>
            <w:r>
              <w:rPr>
                <w:sz w:val="24"/>
                <w:lang w:val="ru-RU"/>
              </w:rPr>
              <w:t>Музыка</w:t>
            </w:r>
            <w:r>
              <w:rPr>
                <w:rFonts w:hint="default"/>
                <w:sz w:val="24"/>
                <w:lang w:val="ru-RU"/>
              </w:rPr>
              <w:t>.</w:t>
            </w:r>
          </w:p>
        </w:tc>
        <w:tc>
          <w:tcPr>
            <w:tcW w:w="2042" w:type="dxa"/>
            <w:tcBorders>
              <w:top w:val="nil"/>
              <w:bottom w:val="nil"/>
            </w:tcBorders>
          </w:tcPr>
          <w:p>
            <w:pPr>
              <w:pStyle w:val="15"/>
              <w:spacing w:line="256" w:lineRule="exact"/>
              <w:rPr>
                <w:sz w:val="24"/>
              </w:rPr>
            </w:pPr>
            <w:r>
              <w:rPr>
                <w:spacing w:val="-2"/>
                <w:sz w:val="24"/>
              </w:rPr>
              <w:t>помещении</w:t>
            </w:r>
          </w:p>
        </w:tc>
        <w:tc>
          <w:tcPr>
            <w:tcW w:w="1965" w:type="dxa"/>
            <w:tcBorders>
              <w:top w:val="nil"/>
              <w:bottom w:val="nil"/>
            </w:tcBorders>
            <w:vAlign w:val="top"/>
          </w:tcPr>
          <w:p>
            <w:pPr>
              <w:pStyle w:val="15"/>
              <w:spacing w:line="256" w:lineRule="exact"/>
              <w:ind w:left="106" w:leftChars="0" w:right="0" w:rightChars="0"/>
              <w:rPr>
                <w:rFonts w:hint="default" w:ascii="Times New Roman" w:hAnsi="Times New Roman" w:eastAsia="Times New Roman" w:cs="Times New Roman"/>
                <w:sz w:val="24"/>
                <w:szCs w:val="22"/>
                <w:lang w:val="ru-RU" w:eastAsia="en-US" w:bidi="ar-SA"/>
              </w:rPr>
            </w:pPr>
            <w:r>
              <w:rPr>
                <w:sz w:val="24"/>
                <w:lang w:val="ru-RU"/>
              </w:rPr>
              <w:t>Музыка</w:t>
            </w:r>
            <w:r>
              <w:rPr>
                <w:rFonts w:hint="default"/>
                <w:sz w:val="24"/>
                <w:lang w:val="ru-RU"/>
              </w:rPr>
              <w:t>.</w:t>
            </w:r>
          </w:p>
        </w:tc>
        <w:tc>
          <w:tcPr>
            <w:tcW w:w="1932" w:type="dxa"/>
            <w:tcBorders>
              <w:top w:val="nil"/>
              <w:bottom w:val="nil"/>
            </w:tcBorders>
          </w:tcPr>
          <w:p>
            <w:pPr>
              <w:pStyle w:val="15"/>
              <w:spacing w:line="256" w:lineRule="exact"/>
              <w:ind w:left="104"/>
              <w:rPr>
                <w:sz w:val="24"/>
              </w:rPr>
            </w:pPr>
            <w:r>
              <w:rPr>
                <w:sz w:val="24"/>
              </w:rPr>
              <w:t>на</w:t>
            </w:r>
            <w:r>
              <w:rPr>
                <w:spacing w:val="-1"/>
                <w:sz w:val="24"/>
              </w:rPr>
              <w:t xml:space="preserve"> </w:t>
            </w:r>
            <w:r>
              <w:rPr>
                <w:spacing w:val="-2"/>
                <w:sz w:val="24"/>
              </w:rPr>
              <w:t>прогулке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1917" w:type="dxa"/>
            <w:tcBorders>
              <w:top w:val="nil"/>
              <w:bottom w:val="nil"/>
            </w:tcBorders>
          </w:tcPr>
          <w:p>
            <w:pPr>
              <w:pStyle w:val="15"/>
              <w:ind w:left="0"/>
              <w:rPr>
                <w:sz w:val="20"/>
              </w:rPr>
            </w:pPr>
          </w:p>
        </w:tc>
        <w:tc>
          <w:tcPr>
            <w:tcW w:w="1961" w:type="dxa"/>
            <w:tcBorders>
              <w:top w:val="nil"/>
              <w:bottom w:val="nil"/>
            </w:tcBorders>
            <w:vAlign w:val="top"/>
          </w:tcPr>
          <w:p>
            <w:pPr>
              <w:pStyle w:val="15"/>
              <w:ind w:left="0" w:leftChars="0" w:right="0" w:rightChars="0"/>
              <w:rPr>
                <w:rFonts w:ascii="Times New Roman" w:hAnsi="Times New Roman" w:eastAsia="Times New Roman" w:cs="Times New Roman"/>
                <w:sz w:val="20"/>
                <w:szCs w:val="22"/>
                <w:lang w:val="ru-RU" w:eastAsia="en-US" w:bidi="ar-SA"/>
              </w:rPr>
            </w:pPr>
          </w:p>
        </w:tc>
        <w:tc>
          <w:tcPr>
            <w:tcW w:w="2042" w:type="dxa"/>
            <w:tcBorders>
              <w:top w:val="nil"/>
              <w:bottom w:val="nil"/>
            </w:tcBorders>
          </w:tcPr>
          <w:p>
            <w:pPr>
              <w:pStyle w:val="15"/>
              <w:ind w:left="0"/>
              <w:rPr>
                <w:sz w:val="20"/>
              </w:rPr>
            </w:pPr>
          </w:p>
        </w:tc>
        <w:tc>
          <w:tcPr>
            <w:tcW w:w="1965" w:type="dxa"/>
            <w:tcBorders>
              <w:top w:val="nil"/>
              <w:bottom w:val="nil"/>
            </w:tcBorders>
            <w:vAlign w:val="top"/>
          </w:tcPr>
          <w:p>
            <w:pPr>
              <w:pStyle w:val="15"/>
              <w:spacing w:line="256" w:lineRule="exact"/>
              <w:ind w:left="106" w:leftChars="0" w:right="0" w:rightChars="0"/>
              <w:rPr>
                <w:rFonts w:ascii="Times New Roman" w:hAnsi="Times New Roman" w:eastAsia="Times New Roman" w:cs="Times New Roman"/>
                <w:sz w:val="24"/>
                <w:szCs w:val="22"/>
                <w:lang w:val="ru-RU" w:eastAsia="en-US" w:bidi="ar-SA"/>
              </w:rPr>
            </w:pPr>
          </w:p>
        </w:tc>
        <w:tc>
          <w:tcPr>
            <w:tcW w:w="1932" w:type="dxa"/>
            <w:tcBorders>
              <w:top w:val="nil"/>
              <w:bottom w:val="nil"/>
            </w:tcBorders>
          </w:tcPr>
          <w:p>
            <w:pPr>
              <w:pStyle w:val="15"/>
              <w:ind w:left="0"/>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917" w:type="dxa"/>
            <w:tcBorders>
              <w:top w:val="nil"/>
            </w:tcBorders>
          </w:tcPr>
          <w:p>
            <w:pPr>
              <w:pStyle w:val="15"/>
              <w:ind w:left="0"/>
              <w:rPr>
                <w:sz w:val="22"/>
              </w:rPr>
            </w:pPr>
          </w:p>
        </w:tc>
        <w:tc>
          <w:tcPr>
            <w:tcW w:w="1961" w:type="dxa"/>
            <w:tcBorders>
              <w:top w:val="nil"/>
            </w:tcBorders>
          </w:tcPr>
          <w:p>
            <w:pPr>
              <w:pStyle w:val="15"/>
              <w:ind w:left="0"/>
              <w:rPr>
                <w:sz w:val="22"/>
              </w:rPr>
            </w:pPr>
          </w:p>
        </w:tc>
        <w:tc>
          <w:tcPr>
            <w:tcW w:w="2042" w:type="dxa"/>
            <w:tcBorders>
              <w:top w:val="nil"/>
            </w:tcBorders>
          </w:tcPr>
          <w:p>
            <w:pPr>
              <w:pStyle w:val="15"/>
              <w:ind w:left="0"/>
              <w:rPr>
                <w:sz w:val="22"/>
              </w:rPr>
            </w:pPr>
          </w:p>
        </w:tc>
        <w:tc>
          <w:tcPr>
            <w:tcW w:w="1965" w:type="dxa"/>
            <w:tcBorders>
              <w:top w:val="nil"/>
            </w:tcBorders>
          </w:tcPr>
          <w:p>
            <w:pPr>
              <w:pStyle w:val="15"/>
              <w:spacing w:line="269" w:lineRule="exact"/>
              <w:ind w:left="105"/>
              <w:rPr>
                <w:sz w:val="24"/>
              </w:rPr>
            </w:pPr>
          </w:p>
        </w:tc>
        <w:tc>
          <w:tcPr>
            <w:tcW w:w="1932" w:type="dxa"/>
            <w:tcBorders>
              <w:top w:val="nil"/>
            </w:tcBorders>
          </w:tcPr>
          <w:p>
            <w:pPr>
              <w:pStyle w:val="15"/>
              <w:ind w:left="0"/>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917" w:type="dxa"/>
            <w:vMerge w:val="restart"/>
          </w:tcPr>
          <w:p>
            <w:pPr>
              <w:pStyle w:val="15"/>
              <w:ind w:left="0"/>
              <w:rPr>
                <w:sz w:val="24"/>
              </w:rPr>
            </w:pPr>
          </w:p>
        </w:tc>
        <w:tc>
          <w:tcPr>
            <w:tcW w:w="1961" w:type="dxa"/>
            <w:tcBorders>
              <w:bottom w:val="nil"/>
            </w:tcBorders>
            <w:vAlign w:val="top"/>
          </w:tcPr>
          <w:p>
            <w:pPr>
              <w:pStyle w:val="15"/>
              <w:spacing w:line="254" w:lineRule="exact"/>
              <w:ind w:left="106" w:leftChars="0" w:right="0" w:rightChars="0"/>
              <w:rPr>
                <w:rFonts w:ascii="Times New Roman" w:hAnsi="Times New Roman" w:eastAsia="Times New Roman" w:cs="Times New Roman"/>
                <w:b/>
                <w:sz w:val="24"/>
                <w:szCs w:val="22"/>
                <w:lang w:val="ru-RU" w:eastAsia="en-US" w:bidi="ar-SA"/>
              </w:rPr>
            </w:pPr>
          </w:p>
        </w:tc>
        <w:tc>
          <w:tcPr>
            <w:tcW w:w="2042" w:type="dxa"/>
            <w:tcBorders>
              <w:bottom w:val="nil"/>
            </w:tcBorders>
            <w:vAlign w:val="top"/>
          </w:tcPr>
          <w:p>
            <w:pPr>
              <w:pStyle w:val="15"/>
              <w:spacing w:line="254" w:lineRule="exact"/>
              <w:ind w:left="106" w:leftChars="0" w:right="0" w:rightChars="0"/>
              <w:rPr>
                <w:rFonts w:hint="default" w:ascii="Times New Roman" w:hAnsi="Times New Roman" w:eastAsia="Times New Roman" w:cs="Times New Roman"/>
                <w:b/>
                <w:sz w:val="24"/>
                <w:szCs w:val="22"/>
                <w:lang w:val="ru-RU" w:eastAsia="en-US" w:bidi="ar-SA"/>
              </w:rPr>
            </w:pPr>
            <w:r>
              <w:rPr>
                <w:rFonts w:hint="default"/>
                <w:b/>
                <w:spacing w:val="-2"/>
                <w:sz w:val="24"/>
                <w:lang w:val="ru-RU"/>
              </w:rPr>
              <w:t xml:space="preserve">2 -ая Половина дня </w:t>
            </w:r>
            <w:r>
              <w:rPr>
                <w:b/>
                <w:spacing w:val="-2"/>
                <w:sz w:val="24"/>
              </w:rPr>
              <w:t>Познавательно</w:t>
            </w:r>
          </w:p>
        </w:tc>
        <w:tc>
          <w:tcPr>
            <w:tcW w:w="1965" w:type="dxa"/>
            <w:vMerge w:val="restart"/>
            <w:vAlign w:val="top"/>
          </w:tcPr>
          <w:p>
            <w:pPr>
              <w:pStyle w:val="15"/>
              <w:spacing w:line="254" w:lineRule="exact"/>
              <w:ind w:left="106" w:leftChars="0" w:right="0" w:rightChars="0"/>
              <w:rPr>
                <w:rFonts w:hint="default" w:ascii="Times New Roman" w:hAnsi="Times New Roman" w:eastAsia="Times New Roman" w:cs="Times New Roman"/>
                <w:sz w:val="24"/>
                <w:szCs w:val="22"/>
                <w:lang w:val="ru-RU" w:eastAsia="en-US" w:bidi="ar-SA"/>
              </w:rPr>
            </w:pPr>
            <w:r>
              <w:rPr>
                <w:rFonts w:hint="default"/>
                <w:b/>
                <w:bCs/>
                <w:sz w:val="24"/>
                <w:lang w:val="ru-RU"/>
              </w:rPr>
              <w:t xml:space="preserve">2 -ая Половина дня </w:t>
            </w:r>
          </w:p>
          <w:p>
            <w:pPr>
              <w:pStyle w:val="15"/>
              <w:spacing w:line="246" w:lineRule="exact"/>
              <w:ind w:left="106" w:leftChars="0" w:right="0" w:rightChars="0"/>
              <w:rPr>
                <w:rFonts w:ascii="Times New Roman" w:hAnsi="Times New Roman" w:eastAsia="Times New Roman" w:cs="Times New Roman"/>
                <w:sz w:val="24"/>
                <w:szCs w:val="22"/>
                <w:lang w:val="ru-RU" w:eastAsia="en-US" w:bidi="ar-SA"/>
              </w:rPr>
            </w:pPr>
            <w:r>
              <w:rPr>
                <w:spacing w:val="-2"/>
                <w:sz w:val="24"/>
              </w:rPr>
              <w:t>Развитие</w:t>
            </w:r>
          </w:p>
          <w:p>
            <w:pPr>
              <w:pStyle w:val="15"/>
              <w:ind w:left="0" w:leftChars="0" w:right="0" w:rightChars="0"/>
              <w:rPr>
                <w:rFonts w:ascii="Times New Roman" w:hAnsi="Times New Roman" w:eastAsia="Times New Roman" w:cs="Times New Roman"/>
                <w:sz w:val="24"/>
                <w:szCs w:val="22"/>
                <w:lang w:val="ru-RU" w:eastAsia="en-US" w:bidi="ar-SA"/>
              </w:rPr>
            </w:pPr>
            <w:r>
              <w:rPr>
                <w:sz w:val="24"/>
              </w:rPr>
              <w:t>тувинской</w:t>
            </w:r>
            <w:r>
              <w:rPr>
                <w:spacing w:val="-7"/>
                <w:sz w:val="24"/>
              </w:rPr>
              <w:t xml:space="preserve"> </w:t>
            </w:r>
            <w:r>
              <w:rPr>
                <w:spacing w:val="-4"/>
                <w:sz w:val="24"/>
              </w:rPr>
              <w:t>речи</w:t>
            </w:r>
          </w:p>
        </w:tc>
        <w:tc>
          <w:tcPr>
            <w:tcW w:w="1932" w:type="dxa"/>
            <w:vMerge w:val="restart"/>
          </w:tcPr>
          <w:p>
            <w:pPr>
              <w:pStyle w:val="15"/>
              <w:ind w:left="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917" w:type="dxa"/>
            <w:vMerge w:val="continue"/>
            <w:tcBorders>
              <w:top w:val="nil"/>
            </w:tcBorders>
          </w:tcPr>
          <w:p>
            <w:pPr>
              <w:rPr>
                <w:sz w:val="2"/>
                <w:szCs w:val="2"/>
              </w:rPr>
            </w:pPr>
          </w:p>
        </w:tc>
        <w:tc>
          <w:tcPr>
            <w:tcW w:w="1961" w:type="dxa"/>
            <w:tcBorders>
              <w:top w:val="nil"/>
              <w:bottom w:val="nil"/>
            </w:tcBorders>
            <w:vAlign w:val="top"/>
          </w:tcPr>
          <w:p>
            <w:pPr>
              <w:pStyle w:val="15"/>
              <w:spacing w:line="256" w:lineRule="exact"/>
              <w:ind w:left="106" w:leftChars="0" w:right="0" w:rightChars="0"/>
              <w:rPr>
                <w:rFonts w:ascii="Times New Roman" w:hAnsi="Times New Roman" w:eastAsia="Times New Roman" w:cs="Times New Roman"/>
                <w:b/>
                <w:sz w:val="24"/>
                <w:szCs w:val="22"/>
                <w:lang w:val="ru-RU" w:eastAsia="en-US" w:bidi="ar-SA"/>
              </w:rPr>
            </w:pPr>
          </w:p>
        </w:tc>
        <w:tc>
          <w:tcPr>
            <w:tcW w:w="2042" w:type="dxa"/>
            <w:tcBorders>
              <w:top w:val="nil"/>
              <w:bottom w:val="nil"/>
            </w:tcBorders>
            <w:vAlign w:val="top"/>
          </w:tcPr>
          <w:p>
            <w:pPr>
              <w:pStyle w:val="15"/>
              <w:spacing w:line="256" w:lineRule="exact"/>
              <w:ind w:left="106" w:leftChars="0" w:right="0" w:rightChars="0"/>
              <w:rPr>
                <w:rFonts w:ascii="Times New Roman" w:hAnsi="Times New Roman" w:eastAsia="Times New Roman" w:cs="Times New Roman"/>
                <w:b/>
                <w:sz w:val="24"/>
                <w:szCs w:val="22"/>
                <w:lang w:val="ru-RU" w:eastAsia="en-US" w:bidi="ar-SA"/>
              </w:rPr>
            </w:pPr>
            <w:r>
              <w:rPr>
                <w:b/>
                <w:sz w:val="24"/>
              </w:rPr>
              <w:t>е</w:t>
            </w:r>
            <w:r>
              <w:rPr>
                <w:b/>
                <w:spacing w:val="1"/>
                <w:sz w:val="24"/>
              </w:rPr>
              <w:t xml:space="preserve"> </w:t>
            </w:r>
            <w:r>
              <w:rPr>
                <w:b/>
                <w:spacing w:val="-2"/>
                <w:sz w:val="24"/>
              </w:rPr>
              <w:t>развитие</w:t>
            </w:r>
          </w:p>
        </w:tc>
        <w:tc>
          <w:tcPr>
            <w:tcW w:w="1965" w:type="dxa"/>
            <w:vMerge w:val="continue"/>
            <w:tcBorders>
              <w:top w:val="nil"/>
            </w:tcBorders>
            <w:vAlign w:val="top"/>
          </w:tcPr>
          <w:p>
            <w:pPr>
              <w:rPr>
                <w:sz w:val="2"/>
                <w:szCs w:val="2"/>
              </w:rPr>
            </w:pPr>
          </w:p>
        </w:tc>
        <w:tc>
          <w:tcPr>
            <w:tcW w:w="193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1917" w:type="dxa"/>
            <w:vMerge w:val="continue"/>
            <w:tcBorders>
              <w:top w:val="nil"/>
            </w:tcBorders>
          </w:tcPr>
          <w:p>
            <w:pPr>
              <w:rPr>
                <w:sz w:val="2"/>
                <w:szCs w:val="2"/>
              </w:rPr>
            </w:pPr>
          </w:p>
        </w:tc>
        <w:tc>
          <w:tcPr>
            <w:tcW w:w="1961" w:type="dxa"/>
            <w:tcBorders>
              <w:top w:val="nil"/>
              <w:bottom w:val="nil"/>
            </w:tcBorders>
          </w:tcPr>
          <w:p>
            <w:pPr>
              <w:pStyle w:val="15"/>
              <w:spacing w:line="248" w:lineRule="exact"/>
              <w:ind w:left="0" w:leftChars="0" w:firstLine="120" w:firstLineChars="50"/>
              <w:rPr>
                <w:rFonts w:hint="default"/>
                <w:b/>
                <w:sz w:val="24"/>
                <w:lang w:val="ru-RU"/>
              </w:rPr>
            </w:pPr>
          </w:p>
        </w:tc>
        <w:tc>
          <w:tcPr>
            <w:tcW w:w="2042" w:type="dxa"/>
            <w:tcBorders>
              <w:top w:val="nil"/>
              <w:bottom w:val="nil"/>
            </w:tcBorders>
            <w:vAlign w:val="top"/>
          </w:tcPr>
          <w:p>
            <w:pPr>
              <w:pStyle w:val="15"/>
              <w:spacing w:line="248" w:lineRule="exact"/>
              <w:ind w:left="0" w:leftChars="0" w:right="0" w:rightChars="0" w:firstLine="120" w:firstLineChars="50"/>
              <w:rPr>
                <w:rFonts w:hint="default" w:ascii="Times New Roman" w:hAnsi="Times New Roman" w:eastAsia="Times New Roman" w:cs="Times New Roman"/>
                <w:b/>
                <w:sz w:val="24"/>
                <w:szCs w:val="22"/>
                <w:lang w:val="ru-RU" w:eastAsia="en-US" w:bidi="ar-SA"/>
              </w:rPr>
            </w:pPr>
            <w:r>
              <w:rPr>
                <w:b w:val="0"/>
                <w:bCs/>
                <w:sz w:val="24"/>
                <w:lang w:val="ru-RU"/>
              </w:rPr>
              <w:t>конструирование</w:t>
            </w:r>
          </w:p>
        </w:tc>
        <w:tc>
          <w:tcPr>
            <w:tcW w:w="1965" w:type="dxa"/>
            <w:vMerge w:val="continue"/>
            <w:tcBorders>
              <w:top w:val="nil"/>
            </w:tcBorders>
            <w:vAlign w:val="top"/>
          </w:tcPr>
          <w:p>
            <w:pPr>
              <w:pStyle w:val="15"/>
              <w:spacing w:line="248" w:lineRule="exact"/>
              <w:ind w:left="106" w:leftChars="0" w:right="0" w:rightChars="0"/>
              <w:rPr>
                <w:rFonts w:ascii="Times New Roman" w:hAnsi="Times New Roman" w:eastAsia="Times New Roman" w:cs="Times New Roman"/>
                <w:sz w:val="24"/>
                <w:szCs w:val="22"/>
                <w:lang w:val="ru-RU" w:eastAsia="en-US" w:bidi="ar-SA"/>
              </w:rPr>
            </w:pPr>
          </w:p>
        </w:tc>
        <w:tc>
          <w:tcPr>
            <w:tcW w:w="193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1917" w:type="dxa"/>
            <w:vMerge w:val="continue"/>
            <w:tcBorders>
              <w:top w:val="nil"/>
            </w:tcBorders>
          </w:tcPr>
          <w:p>
            <w:pPr>
              <w:rPr>
                <w:sz w:val="2"/>
                <w:szCs w:val="2"/>
              </w:rPr>
            </w:pPr>
          </w:p>
        </w:tc>
        <w:tc>
          <w:tcPr>
            <w:tcW w:w="1961" w:type="dxa"/>
            <w:tcBorders>
              <w:top w:val="nil"/>
              <w:bottom w:val="nil"/>
            </w:tcBorders>
          </w:tcPr>
          <w:p>
            <w:pPr>
              <w:pStyle w:val="15"/>
              <w:spacing w:line="244" w:lineRule="exact"/>
              <w:ind w:left="0" w:leftChars="0" w:firstLine="0" w:firstLineChars="0"/>
              <w:rPr>
                <w:b/>
                <w:sz w:val="24"/>
              </w:rPr>
            </w:pPr>
          </w:p>
        </w:tc>
        <w:tc>
          <w:tcPr>
            <w:tcW w:w="2042" w:type="dxa"/>
            <w:tcBorders>
              <w:top w:val="nil"/>
              <w:bottom w:val="nil"/>
            </w:tcBorders>
          </w:tcPr>
          <w:p>
            <w:pPr>
              <w:pStyle w:val="15"/>
              <w:ind w:left="0"/>
              <w:rPr>
                <w:sz w:val="18"/>
              </w:rPr>
            </w:pPr>
          </w:p>
        </w:tc>
        <w:tc>
          <w:tcPr>
            <w:tcW w:w="1965" w:type="dxa"/>
            <w:vMerge w:val="continue"/>
            <w:tcBorders>
              <w:top w:val="nil"/>
            </w:tcBorders>
          </w:tcPr>
          <w:p>
            <w:pPr>
              <w:rPr>
                <w:sz w:val="2"/>
                <w:szCs w:val="2"/>
              </w:rPr>
            </w:pPr>
          </w:p>
        </w:tc>
        <w:tc>
          <w:tcPr>
            <w:tcW w:w="193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917" w:type="dxa"/>
            <w:vMerge w:val="continue"/>
            <w:tcBorders>
              <w:top w:val="nil"/>
            </w:tcBorders>
          </w:tcPr>
          <w:p>
            <w:pPr>
              <w:rPr>
                <w:sz w:val="2"/>
                <w:szCs w:val="2"/>
              </w:rPr>
            </w:pPr>
          </w:p>
        </w:tc>
        <w:tc>
          <w:tcPr>
            <w:tcW w:w="1961" w:type="dxa"/>
            <w:tcBorders>
              <w:top w:val="nil"/>
            </w:tcBorders>
            <w:vAlign w:val="top"/>
          </w:tcPr>
          <w:p>
            <w:pPr>
              <w:pStyle w:val="15"/>
              <w:spacing w:line="254" w:lineRule="exact"/>
              <w:ind w:right="0" w:rightChars="0"/>
              <w:rPr>
                <w:rFonts w:ascii="Times New Roman" w:hAnsi="Times New Roman" w:eastAsia="Times New Roman" w:cs="Times New Roman"/>
                <w:b/>
                <w:sz w:val="24"/>
                <w:szCs w:val="22"/>
                <w:lang w:val="ru-RU" w:eastAsia="en-US" w:bidi="ar-SA"/>
              </w:rPr>
            </w:pPr>
          </w:p>
        </w:tc>
        <w:tc>
          <w:tcPr>
            <w:tcW w:w="2042" w:type="dxa"/>
            <w:tcBorders>
              <w:top w:val="nil"/>
            </w:tcBorders>
          </w:tcPr>
          <w:p>
            <w:pPr>
              <w:pStyle w:val="15"/>
              <w:ind w:left="0"/>
              <w:rPr>
                <w:sz w:val="20"/>
              </w:rPr>
            </w:pPr>
          </w:p>
        </w:tc>
        <w:tc>
          <w:tcPr>
            <w:tcW w:w="1965" w:type="dxa"/>
            <w:vMerge w:val="continue"/>
            <w:tcBorders>
              <w:top w:val="nil"/>
            </w:tcBorders>
          </w:tcPr>
          <w:p>
            <w:pPr>
              <w:rPr>
                <w:sz w:val="2"/>
                <w:szCs w:val="2"/>
              </w:rPr>
            </w:pPr>
          </w:p>
        </w:tc>
        <w:tc>
          <w:tcPr>
            <w:tcW w:w="1932"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1917" w:type="dxa"/>
            <w:shd w:val="clear" w:color="auto" w:fill="FFFFFF" w:themeFill="background1"/>
          </w:tcPr>
          <w:p>
            <w:pPr>
              <w:pStyle w:val="15"/>
              <w:spacing w:before="6"/>
              <w:ind w:left="0"/>
              <w:rPr>
                <w:b/>
                <w:sz w:val="23"/>
              </w:rPr>
            </w:pPr>
          </w:p>
          <w:p>
            <w:pPr>
              <w:pStyle w:val="15"/>
              <w:ind w:left="430"/>
              <w:rPr>
                <w:b/>
                <w:sz w:val="24"/>
              </w:rPr>
            </w:pPr>
            <w:r>
              <w:rPr>
                <w:b/>
                <w:sz w:val="24"/>
              </w:rPr>
              <w:t xml:space="preserve">2 </w:t>
            </w:r>
            <w:r>
              <w:rPr>
                <w:b/>
                <w:spacing w:val="-2"/>
                <w:sz w:val="24"/>
              </w:rPr>
              <w:t>занятия</w:t>
            </w:r>
          </w:p>
        </w:tc>
        <w:tc>
          <w:tcPr>
            <w:tcW w:w="1961" w:type="dxa"/>
            <w:shd w:val="clear" w:color="auto" w:fill="FFFFFF" w:themeFill="background1"/>
            <w:vAlign w:val="top"/>
          </w:tcPr>
          <w:p>
            <w:pPr>
              <w:pStyle w:val="15"/>
              <w:spacing w:line="256" w:lineRule="exact"/>
              <w:ind w:left="0" w:leftChars="0" w:right="0" w:rightChars="0" w:firstLine="0" w:firstLineChars="0"/>
              <w:rPr>
                <w:rFonts w:ascii="Times New Roman" w:hAnsi="Times New Roman" w:eastAsia="Times New Roman" w:cs="Times New Roman"/>
                <w:b/>
                <w:sz w:val="24"/>
                <w:szCs w:val="22"/>
                <w:lang w:val="ru-RU" w:eastAsia="en-US" w:bidi="ar-SA"/>
              </w:rPr>
            </w:pPr>
          </w:p>
          <w:p>
            <w:pPr>
              <w:pStyle w:val="15"/>
              <w:spacing w:line="256" w:lineRule="exact"/>
              <w:ind w:left="0" w:leftChars="0" w:right="0" w:rightChars="0" w:firstLine="0" w:firstLineChars="0"/>
              <w:rPr>
                <w:rFonts w:hint="default" w:ascii="Times New Roman" w:hAnsi="Times New Roman" w:eastAsia="Times New Roman" w:cs="Times New Roman"/>
                <w:b/>
                <w:sz w:val="24"/>
                <w:szCs w:val="22"/>
                <w:lang w:val="ru-RU" w:eastAsia="en-US" w:bidi="ar-SA"/>
              </w:rPr>
            </w:pPr>
            <w:r>
              <w:rPr>
                <w:rFonts w:hint="default" w:cs="Times New Roman"/>
                <w:b/>
                <w:sz w:val="24"/>
                <w:szCs w:val="22"/>
                <w:lang w:val="ru-RU" w:eastAsia="en-US" w:bidi="ar-SA"/>
              </w:rPr>
              <w:t xml:space="preserve"> </w:t>
            </w:r>
            <w:r>
              <w:rPr>
                <w:b/>
                <w:sz w:val="24"/>
              </w:rPr>
              <w:t xml:space="preserve">2 </w:t>
            </w:r>
            <w:r>
              <w:rPr>
                <w:b/>
                <w:spacing w:val="-2"/>
                <w:sz w:val="24"/>
              </w:rPr>
              <w:t>занятия</w:t>
            </w:r>
          </w:p>
        </w:tc>
        <w:tc>
          <w:tcPr>
            <w:tcW w:w="2042" w:type="dxa"/>
            <w:shd w:val="clear" w:color="auto" w:fill="FFFFFF" w:themeFill="background1"/>
          </w:tcPr>
          <w:p>
            <w:pPr>
              <w:pStyle w:val="15"/>
              <w:spacing w:before="6"/>
              <w:ind w:left="0"/>
              <w:rPr>
                <w:b/>
                <w:sz w:val="23"/>
              </w:rPr>
            </w:pPr>
          </w:p>
          <w:p>
            <w:pPr>
              <w:pStyle w:val="15"/>
              <w:ind w:left="490"/>
              <w:rPr>
                <w:b/>
                <w:sz w:val="24"/>
              </w:rPr>
            </w:pPr>
            <w:r>
              <w:rPr>
                <w:rFonts w:hint="default"/>
                <w:b/>
                <w:sz w:val="24"/>
                <w:lang w:val="ru-RU"/>
              </w:rPr>
              <w:t>3</w:t>
            </w:r>
            <w:r>
              <w:rPr>
                <w:b/>
                <w:sz w:val="24"/>
              </w:rPr>
              <w:t xml:space="preserve"> </w:t>
            </w:r>
            <w:r>
              <w:rPr>
                <w:b/>
                <w:spacing w:val="-2"/>
                <w:sz w:val="24"/>
              </w:rPr>
              <w:t>занятия</w:t>
            </w:r>
          </w:p>
        </w:tc>
        <w:tc>
          <w:tcPr>
            <w:tcW w:w="1965" w:type="dxa"/>
            <w:shd w:val="clear" w:color="auto" w:fill="FFFFFF" w:themeFill="background1"/>
          </w:tcPr>
          <w:p>
            <w:pPr>
              <w:pStyle w:val="15"/>
              <w:spacing w:before="6"/>
              <w:ind w:left="0"/>
              <w:rPr>
                <w:b/>
                <w:sz w:val="23"/>
              </w:rPr>
            </w:pPr>
          </w:p>
          <w:p>
            <w:pPr>
              <w:pStyle w:val="15"/>
              <w:ind w:left="384"/>
              <w:rPr>
                <w:b/>
                <w:sz w:val="24"/>
              </w:rPr>
            </w:pPr>
            <w:r>
              <w:rPr>
                <w:rFonts w:hint="default"/>
                <w:b/>
                <w:sz w:val="24"/>
                <w:lang w:val="ru-RU"/>
              </w:rPr>
              <w:t xml:space="preserve">2 </w:t>
            </w:r>
            <w:r>
              <w:rPr>
                <w:b/>
                <w:sz w:val="24"/>
              </w:rPr>
              <w:t xml:space="preserve"> </w:t>
            </w:r>
            <w:r>
              <w:rPr>
                <w:b/>
                <w:spacing w:val="-2"/>
                <w:sz w:val="24"/>
              </w:rPr>
              <w:t>занятия</w:t>
            </w:r>
          </w:p>
        </w:tc>
        <w:tc>
          <w:tcPr>
            <w:tcW w:w="1932" w:type="dxa"/>
            <w:shd w:val="clear" w:color="auto" w:fill="FFFFFF" w:themeFill="background1"/>
          </w:tcPr>
          <w:p>
            <w:pPr>
              <w:pStyle w:val="15"/>
              <w:spacing w:before="6"/>
              <w:ind w:left="0"/>
              <w:rPr>
                <w:b/>
                <w:sz w:val="23"/>
              </w:rPr>
            </w:pPr>
          </w:p>
          <w:p>
            <w:pPr>
              <w:pStyle w:val="15"/>
              <w:ind w:left="384"/>
              <w:rPr>
                <w:b/>
                <w:sz w:val="24"/>
              </w:rPr>
            </w:pPr>
            <w:r>
              <w:rPr>
                <w:b/>
                <w:sz w:val="24"/>
              </w:rPr>
              <w:t xml:space="preserve">2 </w:t>
            </w:r>
            <w:r>
              <w:rPr>
                <w:b/>
                <w:spacing w:val="-2"/>
                <w:sz w:val="24"/>
              </w:rPr>
              <w:t>занятия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9817" w:type="dxa"/>
            <w:gridSpan w:val="5"/>
            <w:shd w:val="clear" w:color="auto" w:fill="FFFFFF" w:themeFill="background1"/>
          </w:tcPr>
          <w:p>
            <w:pPr>
              <w:pStyle w:val="15"/>
              <w:ind w:left="384"/>
              <w:rPr>
                <w:b/>
                <w:sz w:val="24"/>
                <w:lang w:val="ru-RU"/>
              </w:rPr>
            </w:pPr>
          </w:p>
          <w:p>
            <w:pPr>
              <w:pStyle w:val="15"/>
              <w:ind w:left="384"/>
              <w:rPr>
                <w:rFonts w:hint="default"/>
                <w:b/>
                <w:sz w:val="24"/>
                <w:lang w:val="ru-RU"/>
              </w:rPr>
            </w:pPr>
            <w:r>
              <w:rPr>
                <w:b/>
                <w:sz w:val="24"/>
                <w:lang w:val="ru-RU"/>
              </w:rPr>
              <w:t>Итового</w:t>
            </w:r>
            <w:r>
              <w:rPr>
                <w:rFonts w:hint="default"/>
                <w:b/>
                <w:sz w:val="24"/>
                <w:lang w:val="ru-RU"/>
              </w:rPr>
              <w:t xml:space="preserve"> занятие: 12</w:t>
            </w:r>
          </w:p>
        </w:tc>
      </w:tr>
    </w:tbl>
    <w:p>
      <w:pPr>
        <w:pStyle w:val="7"/>
        <w:spacing w:before="5"/>
        <w:ind w:left="0"/>
        <w:rPr>
          <w:b/>
        </w:rPr>
      </w:pPr>
    </w:p>
    <w:p>
      <w:pPr>
        <w:pStyle w:val="2"/>
        <w:numPr>
          <w:ilvl w:val="1"/>
          <w:numId w:val="16"/>
        </w:numPr>
        <w:tabs>
          <w:tab w:val="left" w:pos="1381"/>
        </w:tabs>
        <w:spacing w:before="0" w:after="0" w:line="274" w:lineRule="exact"/>
        <w:ind w:left="1380" w:right="0" w:hanging="421"/>
        <w:jc w:val="both"/>
      </w:pPr>
      <w:bookmarkStart w:id="14" w:name="_TOC_250004"/>
      <w:r>
        <w:t>Организация</w:t>
      </w:r>
      <w:r>
        <w:rPr>
          <w:spacing w:val="-5"/>
        </w:rPr>
        <w:t xml:space="preserve"> </w:t>
      </w:r>
      <w:r>
        <w:t>режима</w:t>
      </w:r>
      <w:r>
        <w:rPr>
          <w:spacing w:val="-5"/>
        </w:rPr>
        <w:t xml:space="preserve"> </w:t>
      </w:r>
      <w:r>
        <w:t>пребывания</w:t>
      </w:r>
      <w:r>
        <w:rPr>
          <w:spacing w:val="-6"/>
        </w:rPr>
        <w:t xml:space="preserve"> </w:t>
      </w:r>
      <w:r>
        <w:t>детей</w:t>
      </w:r>
      <w:r>
        <w:rPr>
          <w:spacing w:val="3"/>
        </w:rPr>
        <w:t xml:space="preserve"> </w:t>
      </w:r>
      <w:r>
        <w:t>в</w:t>
      </w:r>
      <w:r>
        <w:rPr>
          <w:spacing w:val="-6"/>
        </w:rPr>
        <w:t xml:space="preserve"> </w:t>
      </w:r>
      <w:r>
        <w:t>образовательном</w:t>
      </w:r>
      <w:r>
        <w:rPr>
          <w:spacing w:val="-4"/>
        </w:rPr>
        <w:t xml:space="preserve"> </w:t>
      </w:r>
      <w:bookmarkEnd w:id="14"/>
      <w:r>
        <w:rPr>
          <w:spacing w:val="-2"/>
        </w:rPr>
        <w:t>учреждении.</w:t>
      </w:r>
    </w:p>
    <w:p>
      <w:pPr>
        <w:pStyle w:val="7"/>
        <w:ind w:left="960" w:right="835"/>
        <w:jc w:val="both"/>
      </w:pPr>
      <w:r>
        <w:t>Режим дня составлен с расчетом на 12-часовое пребывание ребенка в детском саду. Образовательный процесс реализуется в режиме пятидневной недели. Длительность пребывания детей в средней группе: с 7.00 до 19.00.</w:t>
      </w:r>
    </w:p>
    <w:p>
      <w:pPr>
        <w:pStyle w:val="7"/>
        <w:tabs>
          <w:tab w:val="left" w:pos="1408"/>
          <w:tab w:val="left" w:pos="2531"/>
          <w:tab w:val="left" w:pos="3270"/>
          <w:tab w:val="left" w:pos="3743"/>
          <w:tab w:val="left" w:pos="4535"/>
          <w:tab w:val="left" w:pos="4697"/>
          <w:tab w:val="left" w:pos="5429"/>
          <w:tab w:val="left" w:pos="5705"/>
          <w:tab w:val="left" w:pos="6576"/>
          <w:tab w:val="left" w:pos="6668"/>
          <w:tab w:val="left" w:pos="7383"/>
          <w:tab w:val="left" w:pos="7651"/>
          <w:tab w:val="left" w:pos="9154"/>
          <w:tab w:val="left" w:pos="9590"/>
        </w:tabs>
        <w:ind w:left="960" w:right="829"/>
      </w:pPr>
      <w:r>
        <w:rPr>
          <w:spacing w:val="-10"/>
        </w:rPr>
        <w:t>В</w:t>
      </w:r>
      <w:r>
        <w:tab/>
      </w:r>
      <w:r>
        <w:rPr>
          <w:spacing w:val="-2"/>
        </w:rPr>
        <w:t>детском</w:t>
      </w:r>
      <w:r>
        <w:tab/>
      </w:r>
      <w:r>
        <w:rPr>
          <w:spacing w:val="-4"/>
        </w:rPr>
        <w:t>саду</w:t>
      </w:r>
      <w:r>
        <w:tab/>
      </w:r>
      <w:r>
        <w:rPr>
          <w:spacing w:val="-2"/>
        </w:rPr>
        <w:t>разработан</w:t>
      </w:r>
      <w:r>
        <w:tab/>
      </w:r>
      <w:r>
        <w:tab/>
      </w:r>
      <w:r>
        <w:rPr>
          <w:spacing w:val="-2"/>
        </w:rPr>
        <w:t>гибкий</w:t>
      </w:r>
      <w:r>
        <w:tab/>
      </w:r>
      <w:r>
        <w:tab/>
      </w:r>
      <w:r>
        <w:rPr>
          <w:spacing w:val="-2"/>
        </w:rPr>
        <w:t>режим</w:t>
      </w:r>
      <w:r>
        <w:tab/>
      </w:r>
      <w:r>
        <w:tab/>
      </w:r>
      <w:r>
        <w:rPr>
          <w:spacing w:val="-4"/>
        </w:rPr>
        <w:t>дня,</w:t>
      </w:r>
      <w:r>
        <w:tab/>
      </w:r>
      <w:r>
        <w:rPr>
          <w:spacing w:val="-2"/>
        </w:rPr>
        <w:t>учитывающий</w:t>
      </w:r>
      <w:r>
        <w:tab/>
      </w:r>
      <w:r>
        <w:rPr>
          <w:spacing w:val="-2"/>
        </w:rPr>
        <w:t xml:space="preserve">возрастные </w:t>
      </w:r>
      <w:r>
        <w:t>психофизические</w:t>
      </w:r>
      <w:r>
        <w:rPr>
          <w:spacing w:val="80"/>
        </w:rPr>
        <w:t xml:space="preserve"> </w:t>
      </w:r>
      <w:r>
        <w:t>возможности</w:t>
      </w:r>
      <w:r>
        <w:rPr>
          <w:spacing w:val="80"/>
        </w:rPr>
        <w:t xml:space="preserve"> </w:t>
      </w:r>
      <w:r>
        <w:t>детей,</w:t>
      </w:r>
      <w:r>
        <w:rPr>
          <w:spacing w:val="80"/>
        </w:rPr>
        <w:t xml:space="preserve"> </w:t>
      </w:r>
      <w:r>
        <w:t>их</w:t>
      </w:r>
      <w:r>
        <w:rPr>
          <w:spacing w:val="80"/>
        </w:rPr>
        <w:t xml:space="preserve"> </w:t>
      </w:r>
      <w:r>
        <w:t>интересы,</w:t>
      </w:r>
      <w:r>
        <w:rPr>
          <w:spacing w:val="80"/>
        </w:rPr>
        <w:t xml:space="preserve"> </w:t>
      </w:r>
      <w:r>
        <w:t>потребности</w:t>
      </w:r>
      <w:r>
        <w:rPr>
          <w:spacing w:val="80"/>
        </w:rPr>
        <w:t xml:space="preserve"> </w:t>
      </w:r>
      <w:r>
        <w:t>и</w:t>
      </w:r>
      <w:r>
        <w:rPr>
          <w:spacing w:val="80"/>
        </w:rPr>
        <w:t xml:space="preserve"> </w:t>
      </w:r>
      <w:r>
        <w:t>индивидуальные особенности</w:t>
      </w:r>
      <w:r>
        <w:rPr>
          <w:spacing w:val="80"/>
        </w:rPr>
        <w:t xml:space="preserve"> </w:t>
      </w:r>
      <w:r>
        <w:t>ребенка</w:t>
      </w:r>
      <w:r>
        <w:rPr>
          <w:spacing w:val="80"/>
        </w:rPr>
        <w:t xml:space="preserve"> </w:t>
      </w:r>
      <w:r>
        <w:t>(длительность</w:t>
      </w:r>
      <w:r>
        <w:rPr>
          <w:spacing w:val="80"/>
        </w:rPr>
        <w:t xml:space="preserve"> </w:t>
      </w:r>
      <w:r>
        <w:t>сна,</w:t>
      </w:r>
      <w:r>
        <w:rPr>
          <w:spacing w:val="80"/>
        </w:rPr>
        <w:t xml:space="preserve"> </w:t>
      </w:r>
      <w:r>
        <w:t>вкусовые</w:t>
      </w:r>
      <w:r>
        <w:rPr>
          <w:spacing w:val="80"/>
        </w:rPr>
        <w:t xml:space="preserve"> </w:t>
      </w:r>
      <w:r>
        <w:t>предпочтения,</w:t>
      </w:r>
      <w:r>
        <w:rPr>
          <w:spacing w:val="80"/>
        </w:rPr>
        <w:t xml:space="preserve"> </w:t>
      </w:r>
      <w:r>
        <w:t>характер</w:t>
      </w:r>
      <w:r>
        <w:rPr>
          <w:spacing w:val="80"/>
        </w:rPr>
        <w:t xml:space="preserve"> </w:t>
      </w:r>
      <w:r>
        <w:t>и</w:t>
      </w:r>
      <w:r>
        <w:rPr>
          <w:spacing w:val="80"/>
        </w:rPr>
        <w:t xml:space="preserve"> </w:t>
      </w:r>
      <w:r>
        <w:t>т.д.),</w:t>
      </w:r>
      <w:r>
        <w:rPr>
          <w:spacing w:val="80"/>
        </w:rPr>
        <w:t xml:space="preserve"> </w:t>
      </w:r>
      <w:r>
        <w:t>обеспечивающий</w:t>
      </w:r>
      <w:r>
        <w:rPr>
          <w:spacing w:val="40"/>
        </w:rPr>
        <w:t xml:space="preserve"> </w:t>
      </w:r>
      <w:r>
        <w:t>взаимосвязь</w:t>
      </w:r>
      <w:r>
        <w:rPr>
          <w:spacing w:val="40"/>
        </w:rPr>
        <w:t xml:space="preserve"> </w:t>
      </w:r>
      <w:r>
        <w:t>планируемых</w:t>
      </w:r>
      <w:r>
        <w:rPr>
          <w:spacing w:val="40"/>
        </w:rPr>
        <w:t xml:space="preserve"> </w:t>
      </w:r>
      <w:r>
        <w:t>занятий</w:t>
      </w:r>
      <w:r>
        <w:rPr>
          <w:spacing w:val="40"/>
        </w:rPr>
        <w:t xml:space="preserve"> </w:t>
      </w:r>
      <w:r>
        <w:t>с</w:t>
      </w:r>
      <w:r>
        <w:rPr>
          <w:spacing w:val="40"/>
        </w:rPr>
        <w:t xml:space="preserve"> </w:t>
      </w:r>
      <w:r>
        <w:t>повседневной</w:t>
      </w:r>
      <w:r>
        <w:rPr>
          <w:spacing w:val="40"/>
        </w:rPr>
        <w:t xml:space="preserve"> </w:t>
      </w:r>
      <w:r>
        <w:t>жизнью</w:t>
      </w:r>
      <w:r>
        <w:rPr>
          <w:spacing w:val="40"/>
        </w:rPr>
        <w:t xml:space="preserve"> </w:t>
      </w:r>
      <w:r>
        <w:t>детей</w:t>
      </w:r>
      <w:r>
        <w:rPr>
          <w:spacing w:val="40"/>
        </w:rPr>
        <w:t xml:space="preserve"> </w:t>
      </w:r>
      <w:r>
        <w:t>в</w:t>
      </w:r>
      <w:r>
        <w:rPr>
          <w:spacing w:val="80"/>
        </w:rPr>
        <w:t xml:space="preserve"> </w:t>
      </w:r>
      <w:r>
        <w:t>детском</w:t>
      </w:r>
      <w:r>
        <w:rPr>
          <w:spacing w:val="35"/>
        </w:rPr>
        <w:t xml:space="preserve"> </w:t>
      </w:r>
      <w:r>
        <w:t>саду.</w:t>
      </w:r>
      <w:r>
        <w:rPr>
          <w:spacing w:val="39"/>
        </w:rPr>
        <w:t xml:space="preserve"> </w:t>
      </w:r>
      <w:r>
        <w:t>Кроме</w:t>
      </w:r>
      <w:r>
        <w:rPr>
          <w:spacing w:val="37"/>
        </w:rPr>
        <w:t xml:space="preserve"> </w:t>
      </w:r>
      <w:r>
        <w:t>того,</w:t>
      </w:r>
      <w:r>
        <w:rPr>
          <w:spacing w:val="39"/>
        </w:rPr>
        <w:t xml:space="preserve"> </w:t>
      </w:r>
      <w:r>
        <w:t>учитываются</w:t>
      </w:r>
      <w:r>
        <w:rPr>
          <w:spacing w:val="37"/>
        </w:rPr>
        <w:t xml:space="preserve"> </w:t>
      </w:r>
      <w:r>
        <w:t>климатические</w:t>
      </w:r>
      <w:r>
        <w:rPr>
          <w:spacing w:val="40"/>
        </w:rPr>
        <w:t xml:space="preserve"> </w:t>
      </w:r>
      <w:r>
        <w:t>условия</w:t>
      </w:r>
      <w:r>
        <w:rPr>
          <w:spacing w:val="36"/>
        </w:rPr>
        <w:t xml:space="preserve"> </w:t>
      </w:r>
      <w:r>
        <w:t>(в</w:t>
      </w:r>
      <w:r>
        <w:rPr>
          <w:spacing w:val="38"/>
        </w:rPr>
        <w:t xml:space="preserve"> </w:t>
      </w:r>
      <w:r>
        <w:t>течение</w:t>
      </w:r>
      <w:r>
        <w:rPr>
          <w:spacing w:val="37"/>
        </w:rPr>
        <w:t xml:space="preserve"> </w:t>
      </w:r>
      <w:r>
        <w:t>года</w:t>
      </w:r>
      <w:r>
        <w:rPr>
          <w:spacing w:val="37"/>
        </w:rPr>
        <w:t xml:space="preserve"> </w:t>
      </w:r>
      <w:r>
        <w:t>режим дня</w:t>
      </w:r>
      <w:r>
        <w:rPr>
          <w:spacing w:val="80"/>
          <w:w w:val="150"/>
        </w:rPr>
        <w:t xml:space="preserve"> </w:t>
      </w:r>
      <w:r>
        <w:t>меняется</w:t>
      </w:r>
      <w:r>
        <w:rPr>
          <w:spacing w:val="80"/>
        </w:rPr>
        <w:t xml:space="preserve"> </w:t>
      </w:r>
      <w:r>
        <w:t>дважды).</w:t>
      </w:r>
      <w:r>
        <w:rPr>
          <w:spacing w:val="80"/>
        </w:rPr>
        <w:t xml:space="preserve"> </w:t>
      </w:r>
      <w:r>
        <w:t>В</w:t>
      </w:r>
      <w:r>
        <w:rPr>
          <w:spacing w:val="80"/>
        </w:rPr>
        <w:t xml:space="preserve"> </w:t>
      </w:r>
      <w:r>
        <w:t>отличие</w:t>
      </w:r>
      <w:r>
        <w:rPr>
          <w:spacing w:val="80"/>
        </w:rPr>
        <w:t xml:space="preserve"> </w:t>
      </w:r>
      <w:r>
        <w:t>от</w:t>
      </w:r>
      <w:r>
        <w:rPr>
          <w:spacing w:val="80"/>
        </w:rPr>
        <w:t xml:space="preserve"> </w:t>
      </w:r>
      <w:r>
        <w:t>зимнего</w:t>
      </w:r>
      <w:r>
        <w:rPr>
          <w:spacing w:val="80"/>
        </w:rPr>
        <w:t xml:space="preserve"> </w:t>
      </w:r>
      <w:r>
        <w:t>в</w:t>
      </w:r>
      <w:r>
        <w:rPr>
          <w:spacing w:val="80"/>
        </w:rPr>
        <w:t xml:space="preserve"> </w:t>
      </w:r>
      <w:r>
        <w:t>летний</w:t>
      </w:r>
      <w:r>
        <w:rPr>
          <w:spacing w:val="80"/>
        </w:rPr>
        <w:t xml:space="preserve"> </w:t>
      </w:r>
      <w:r>
        <w:t>оздоровительный</w:t>
      </w:r>
      <w:r>
        <w:rPr>
          <w:spacing w:val="80"/>
        </w:rPr>
        <w:t xml:space="preserve"> </w:t>
      </w:r>
      <w:r>
        <w:t>период</w:t>
      </w:r>
      <w:r>
        <w:rPr>
          <w:spacing w:val="80"/>
        </w:rPr>
        <w:t xml:space="preserve"> </w:t>
      </w:r>
      <w:r>
        <w:t>увеличивается время пребывания детей на прогулке. Прогулка организуется 2 раза в</w:t>
      </w:r>
      <w:r>
        <w:rPr>
          <w:spacing w:val="-1"/>
        </w:rPr>
        <w:t xml:space="preserve"> </w:t>
      </w:r>
      <w:r>
        <w:t>день: в первую половину дня – до обеда и во вторую половину – после дневного сна или перед уходом детей домой. При температуре</w:t>
      </w:r>
      <w:r>
        <w:rPr>
          <w:spacing w:val="25"/>
        </w:rPr>
        <w:t xml:space="preserve"> </w:t>
      </w:r>
      <w:r>
        <w:t>воздуха ниже</w:t>
      </w:r>
      <w:r>
        <w:rPr>
          <w:spacing w:val="32"/>
        </w:rPr>
        <w:t xml:space="preserve"> </w:t>
      </w:r>
      <w:r>
        <w:t>-13°С</w:t>
      </w:r>
      <w:r>
        <w:rPr>
          <w:spacing w:val="24"/>
        </w:rPr>
        <w:t xml:space="preserve"> </w:t>
      </w:r>
      <w:r>
        <w:t>и скорости ветра</w:t>
      </w:r>
      <w:r>
        <w:rPr>
          <w:spacing w:val="25"/>
        </w:rPr>
        <w:t xml:space="preserve"> </w:t>
      </w:r>
      <w:r>
        <w:t>более 7 м/с продолжительность</w:t>
      </w:r>
      <w:r>
        <w:rPr>
          <w:spacing w:val="40"/>
        </w:rPr>
        <w:t xml:space="preserve"> </w:t>
      </w:r>
      <w:r>
        <w:t>прогулки</w:t>
      </w:r>
      <w:r>
        <w:rPr>
          <w:spacing w:val="40"/>
        </w:rPr>
        <w:t xml:space="preserve"> </w:t>
      </w:r>
      <w:r>
        <w:t>сокращается.</w:t>
      </w:r>
      <w:r>
        <w:rPr>
          <w:spacing w:val="40"/>
        </w:rPr>
        <w:t xml:space="preserve"> </w:t>
      </w:r>
      <w:r>
        <w:t>Прогулка</w:t>
      </w:r>
      <w:r>
        <w:rPr>
          <w:spacing w:val="40"/>
        </w:rPr>
        <w:t xml:space="preserve"> </w:t>
      </w:r>
      <w:r>
        <w:t>не</w:t>
      </w:r>
      <w:r>
        <w:rPr>
          <w:spacing w:val="40"/>
        </w:rPr>
        <w:t xml:space="preserve"> </w:t>
      </w:r>
      <w:r>
        <w:t>проводится</w:t>
      </w:r>
      <w:r>
        <w:rPr>
          <w:spacing w:val="40"/>
        </w:rPr>
        <w:t xml:space="preserve"> </w:t>
      </w:r>
      <w:r>
        <w:t>при</w:t>
      </w:r>
      <w:r>
        <w:rPr>
          <w:spacing w:val="40"/>
        </w:rPr>
        <w:t xml:space="preserve"> </w:t>
      </w:r>
      <w:r>
        <w:t>температуре</w:t>
      </w:r>
      <w:r>
        <w:rPr>
          <w:spacing w:val="40"/>
        </w:rPr>
        <w:t xml:space="preserve"> </w:t>
      </w:r>
      <w:r>
        <w:t>ниже -15°С и скорости ветра более 15 м/с. Во время прогулки с детьми проводятся игры и физические упражнения. Подвижные игры</w:t>
      </w:r>
      <w:r>
        <w:rPr>
          <w:spacing w:val="-1"/>
        </w:rPr>
        <w:t xml:space="preserve"> </w:t>
      </w:r>
      <w:r>
        <w:t>проводят</w:t>
      </w:r>
      <w:r>
        <w:rPr>
          <w:spacing w:val="-1"/>
        </w:rPr>
        <w:t xml:space="preserve"> </w:t>
      </w:r>
      <w:r>
        <w:t>в</w:t>
      </w:r>
      <w:r>
        <w:rPr>
          <w:spacing w:val="-1"/>
        </w:rPr>
        <w:t xml:space="preserve"> </w:t>
      </w:r>
      <w:r>
        <w:t>конце прогулки</w:t>
      </w:r>
      <w:r>
        <w:rPr>
          <w:spacing w:val="-1"/>
        </w:rPr>
        <w:t xml:space="preserve"> </w:t>
      </w:r>
      <w:r>
        <w:t>перед возращением детей в помещение ДОУ. Дневному сну отводится 2</w:t>
      </w:r>
      <w:r>
        <w:rPr>
          <w:spacing w:val="30"/>
        </w:rPr>
        <w:t xml:space="preserve"> </w:t>
      </w:r>
      <w:r>
        <w:t>- 2 часа 20 минут. Самостоятельная</w:t>
      </w:r>
      <w:r>
        <w:rPr>
          <w:spacing w:val="40"/>
        </w:rPr>
        <w:t xml:space="preserve"> </w:t>
      </w:r>
      <w:r>
        <w:t xml:space="preserve">деятельность детей (игры, личная гигиена и др.) занимает в режиме дня не менее 4 часов. </w:t>
      </w:r>
      <w:r>
        <w:rPr>
          <w:spacing w:val="-2"/>
        </w:rPr>
        <w:t>Общественно-полезный</w:t>
      </w:r>
      <w:r>
        <w:tab/>
      </w:r>
      <w:r>
        <w:rPr>
          <w:spacing w:val="-4"/>
        </w:rPr>
        <w:t>труд</w:t>
      </w:r>
      <w:r>
        <w:tab/>
      </w:r>
      <w:r>
        <w:rPr>
          <w:spacing w:val="-4"/>
        </w:rPr>
        <w:t>детей</w:t>
      </w:r>
      <w:r>
        <w:tab/>
      </w:r>
      <w:r>
        <w:rPr>
          <w:spacing w:val="-2"/>
        </w:rPr>
        <w:t>средней</w:t>
      </w:r>
      <w:r>
        <w:tab/>
      </w:r>
      <w:r>
        <w:rPr>
          <w:spacing w:val="-2"/>
        </w:rPr>
        <w:t>группы</w:t>
      </w:r>
      <w:r>
        <w:tab/>
      </w:r>
      <w:r>
        <w:tab/>
      </w:r>
      <w:r>
        <w:rPr>
          <w:spacing w:val="-2"/>
        </w:rPr>
        <w:t>проводится</w:t>
      </w:r>
      <w:r>
        <w:tab/>
      </w:r>
      <w:r>
        <w:rPr>
          <w:spacing w:val="-10"/>
        </w:rPr>
        <w:t>в</w:t>
      </w:r>
      <w:r>
        <w:tab/>
      </w:r>
      <w:r>
        <w:rPr>
          <w:spacing w:val="-2"/>
        </w:rPr>
        <w:t xml:space="preserve">форме </w:t>
      </w:r>
      <w:r>
        <w:t>самообслуживания</w:t>
      </w:r>
      <w:r>
        <w:rPr>
          <w:spacing w:val="40"/>
        </w:rPr>
        <w:t xml:space="preserve"> </w:t>
      </w:r>
      <w:r>
        <w:t>(дежурства</w:t>
      </w:r>
      <w:r>
        <w:rPr>
          <w:spacing w:val="39"/>
        </w:rPr>
        <w:t xml:space="preserve"> </w:t>
      </w:r>
      <w:r>
        <w:t>по</w:t>
      </w:r>
      <w:r>
        <w:rPr>
          <w:spacing w:val="38"/>
        </w:rPr>
        <w:t xml:space="preserve"> </w:t>
      </w:r>
      <w:r>
        <w:t>столовой,</w:t>
      </w:r>
      <w:r>
        <w:rPr>
          <w:spacing w:val="38"/>
        </w:rPr>
        <w:t xml:space="preserve"> </w:t>
      </w:r>
      <w:r>
        <w:t>сервировка</w:t>
      </w:r>
      <w:r>
        <w:rPr>
          <w:spacing w:val="39"/>
        </w:rPr>
        <w:t xml:space="preserve"> </w:t>
      </w:r>
      <w:r>
        <w:t>столов,</w:t>
      </w:r>
      <w:r>
        <w:rPr>
          <w:spacing w:val="38"/>
        </w:rPr>
        <w:t xml:space="preserve"> </w:t>
      </w:r>
      <w:r>
        <w:t>помощь</w:t>
      </w:r>
      <w:r>
        <w:rPr>
          <w:spacing w:val="37"/>
        </w:rPr>
        <w:t xml:space="preserve"> </w:t>
      </w:r>
      <w:r>
        <w:t>в</w:t>
      </w:r>
      <w:r>
        <w:rPr>
          <w:spacing w:val="34"/>
        </w:rPr>
        <w:t xml:space="preserve"> </w:t>
      </w:r>
      <w:r>
        <w:t>подготовке</w:t>
      </w:r>
      <w:r>
        <w:rPr>
          <w:spacing w:val="39"/>
        </w:rPr>
        <w:t xml:space="preserve"> </w:t>
      </w:r>
      <w:r>
        <w:t>к занятиям, уход за комнатными растениями и т.п.). Его продолжительность</w:t>
      </w:r>
      <w:r>
        <w:rPr>
          <w:spacing w:val="40"/>
        </w:rPr>
        <w:t xml:space="preserve"> </w:t>
      </w:r>
      <w:r>
        <w:t>не превышает 20 минут в день.</w:t>
      </w:r>
    </w:p>
    <w:p>
      <w:pPr>
        <w:pStyle w:val="7"/>
        <w:tabs>
          <w:tab w:val="left" w:pos="1919"/>
          <w:tab w:val="left" w:pos="9005"/>
          <w:tab w:val="left" w:pos="9312"/>
        </w:tabs>
        <w:ind w:left="960" w:right="835"/>
      </w:pPr>
      <w:r>
        <w:rPr>
          <w:spacing w:val="-2"/>
        </w:rPr>
        <w:t>Оценка</w:t>
      </w:r>
      <w:r>
        <w:tab/>
      </w:r>
      <w:r>
        <w:t>эффективности</w:t>
      </w:r>
      <w:r>
        <w:rPr>
          <w:spacing w:val="80"/>
        </w:rPr>
        <w:t xml:space="preserve"> </w:t>
      </w:r>
      <w:r>
        <w:t>образовательной</w:t>
      </w:r>
      <w:r>
        <w:rPr>
          <w:spacing w:val="80"/>
        </w:rPr>
        <w:t xml:space="preserve"> </w:t>
      </w:r>
      <w:r>
        <w:t>деятельности</w:t>
      </w:r>
      <w:r>
        <w:rPr>
          <w:spacing w:val="80"/>
        </w:rPr>
        <w:t xml:space="preserve"> </w:t>
      </w:r>
      <w:r>
        <w:t>осуществляется</w:t>
      </w:r>
      <w:r>
        <w:tab/>
      </w:r>
      <w:r>
        <w:rPr>
          <w:spacing w:val="-10"/>
        </w:rPr>
        <w:t>с</w:t>
      </w:r>
      <w:r>
        <w:tab/>
      </w:r>
      <w:r>
        <w:rPr>
          <w:spacing w:val="-2"/>
        </w:rPr>
        <w:t xml:space="preserve">помощью </w:t>
      </w:r>
      <w:r>
        <w:t>мониторинга</w:t>
      </w:r>
      <w:r>
        <w:rPr>
          <w:spacing w:val="64"/>
          <w:w w:val="150"/>
        </w:rPr>
        <w:t xml:space="preserve"> </w:t>
      </w:r>
      <w:r>
        <w:t>достижения</w:t>
      </w:r>
      <w:r>
        <w:rPr>
          <w:spacing w:val="64"/>
          <w:w w:val="150"/>
        </w:rPr>
        <w:t xml:space="preserve"> </w:t>
      </w:r>
      <w:r>
        <w:t>детьми</w:t>
      </w:r>
      <w:r>
        <w:rPr>
          <w:spacing w:val="62"/>
          <w:w w:val="150"/>
        </w:rPr>
        <w:t xml:space="preserve"> </w:t>
      </w:r>
      <w:r>
        <w:t>планируемых</w:t>
      </w:r>
      <w:r>
        <w:rPr>
          <w:spacing w:val="63"/>
          <w:w w:val="150"/>
        </w:rPr>
        <w:t xml:space="preserve"> </w:t>
      </w:r>
      <w:r>
        <w:t>результатов</w:t>
      </w:r>
      <w:r>
        <w:rPr>
          <w:spacing w:val="65"/>
          <w:w w:val="150"/>
        </w:rPr>
        <w:t xml:space="preserve"> </w:t>
      </w:r>
      <w:r>
        <w:t>освоения</w:t>
      </w:r>
      <w:r>
        <w:rPr>
          <w:spacing w:val="68"/>
          <w:w w:val="150"/>
        </w:rPr>
        <w:t xml:space="preserve"> </w:t>
      </w:r>
      <w:r>
        <w:t>Программы.</w:t>
      </w:r>
      <w:r>
        <w:rPr>
          <w:spacing w:val="63"/>
          <w:w w:val="150"/>
        </w:rPr>
        <w:t xml:space="preserve"> </w:t>
      </w:r>
      <w:r>
        <w:rPr>
          <w:spacing w:val="-10"/>
        </w:rPr>
        <w:t>В</w:t>
      </w:r>
    </w:p>
    <w:p>
      <w:pPr>
        <w:spacing w:after="0"/>
        <w:sectPr>
          <w:pgSz w:w="11910" w:h="16840"/>
          <w:pgMar w:top="1040" w:right="20" w:bottom="1180" w:left="740" w:header="0" w:footer="981" w:gutter="0"/>
          <w:cols w:space="720" w:num="1"/>
        </w:sectPr>
      </w:pPr>
    </w:p>
    <w:p>
      <w:pPr>
        <w:pStyle w:val="7"/>
        <w:tabs>
          <w:tab w:val="left" w:pos="2103"/>
          <w:tab w:val="left" w:pos="3651"/>
          <w:tab w:val="left" w:pos="5173"/>
          <w:tab w:val="left" w:pos="6644"/>
          <w:tab w:val="left" w:pos="8745"/>
          <w:tab w:val="left" w:pos="9093"/>
        </w:tabs>
        <w:spacing w:before="68"/>
        <w:ind w:left="960" w:right="830"/>
      </w:pPr>
      <w:r>
        <w:rPr>
          <w:spacing w:val="-2"/>
        </w:rPr>
        <w:t>процессе</w:t>
      </w:r>
      <w:r>
        <w:tab/>
      </w:r>
      <w:r>
        <w:rPr>
          <w:spacing w:val="-2"/>
        </w:rPr>
        <w:t>мониторинга</w:t>
      </w:r>
      <w:r>
        <w:tab/>
      </w:r>
      <w:r>
        <w:rPr>
          <w:spacing w:val="-2"/>
        </w:rPr>
        <w:t>исследуются</w:t>
      </w:r>
      <w:r>
        <w:tab/>
      </w:r>
      <w:r>
        <w:rPr>
          <w:spacing w:val="-2"/>
        </w:rPr>
        <w:t>физические,</w:t>
      </w:r>
      <w:r>
        <w:tab/>
      </w:r>
      <w:r>
        <w:rPr>
          <w:spacing w:val="-2"/>
        </w:rPr>
        <w:t>интеллектуальные</w:t>
      </w:r>
      <w:r>
        <w:tab/>
      </w:r>
      <w:r>
        <w:rPr>
          <w:spacing w:val="-10"/>
        </w:rPr>
        <w:t>и</w:t>
      </w:r>
      <w:r>
        <w:tab/>
      </w:r>
      <w:r>
        <w:rPr>
          <w:spacing w:val="-2"/>
        </w:rPr>
        <w:t xml:space="preserve">личностные </w:t>
      </w:r>
      <w:r>
        <w:t>качества ребенка путем наблюдений за ребенком, бесед, дидактических игр и др.</w:t>
      </w:r>
    </w:p>
    <w:p>
      <w:pPr>
        <w:pStyle w:val="2"/>
        <w:spacing w:before="4"/>
        <w:ind w:left="960"/>
      </w:pPr>
      <w:r>
        <w:t>Режим</w:t>
      </w:r>
      <w:r>
        <w:rPr>
          <w:spacing w:val="-3"/>
        </w:rPr>
        <w:t xml:space="preserve"> </w:t>
      </w:r>
      <w:r>
        <w:t>дня</w:t>
      </w:r>
      <w:r>
        <w:rPr>
          <w:spacing w:val="-2"/>
        </w:rPr>
        <w:t xml:space="preserve"> </w:t>
      </w:r>
      <w:r>
        <w:t>средней группы</w:t>
      </w:r>
      <w:r>
        <w:rPr>
          <w:spacing w:val="-1"/>
        </w:rPr>
        <w:t xml:space="preserve"> </w:t>
      </w:r>
      <w:r>
        <w:t>на</w:t>
      </w:r>
      <w:r>
        <w:rPr>
          <w:spacing w:val="-1"/>
        </w:rPr>
        <w:t xml:space="preserve"> </w:t>
      </w:r>
      <w:r>
        <w:t>202</w:t>
      </w:r>
      <w:r>
        <w:rPr>
          <w:rFonts w:hint="default"/>
          <w:lang w:val="ru-RU"/>
        </w:rPr>
        <w:t>3</w:t>
      </w:r>
      <w:r>
        <w:t>-202</w:t>
      </w:r>
      <w:r>
        <w:rPr>
          <w:rFonts w:hint="default"/>
          <w:lang w:val="ru-RU"/>
        </w:rPr>
        <w:t>4</w:t>
      </w:r>
      <w:r>
        <w:rPr>
          <w:spacing w:val="-1"/>
        </w:rPr>
        <w:t xml:space="preserve"> </w:t>
      </w:r>
      <w:r>
        <w:t xml:space="preserve">учебный </w:t>
      </w:r>
      <w:r>
        <w:rPr>
          <w:spacing w:val="-5"/>
        </w:rPr>
        <w:t>год</w:t>
      </w:r>
    </w:p>
    <w:p>
      <w:pPr>
        <w:pStyle w:val="7"/>
        <w:spacing w:line="274" w:lineRule="exact"/>
        <w:ind w:left="960"/>
      </w:pPr>
      <w:r>
        <w:t>(холодный</w:t>
      </w:r>
      <w:r>
        <w:rPr>
          <w:spacing w:val="-4"/>
        </w:rPr>
        <w:t xml:space="preserve"> </w:t>
      </w:r>
      <w:r>
        <w:t xml:space="preserve">период </w:t>
      </w:r>
      <w:r>
        <w:rPr>
          <w:spacing w:val="-4"/>
        </w:rPr>
        <w:t>года)</w:t>
      </w:r>
    </w:p>
    <w:p>
      <w:pPr>
        <w:pStyle w:val="7"/>
        <w:spacing w:after="9"/>
        <w:ind w:left="960"/>
      </w:pPr>
      <w:r>
        <w:t>Режим</w:t>
      </w:r>
      <w:r>
        <w:rPr>
          <w:spacing w:val="-4"/>
        </w:rPr>
        <w:t xml:space="preserve"> </w:t>
      </w:r>
      <w:r>
        <w:t>дня</w:t>
      </w:r>
      <w:r>
        <w:rPr>
          <w:spacing w:val="-2"/>
        </w:rPr>
        <w:t xml:space="preserve"> </w:t>
      </w:r>
      <w:r>
        <w:t>составлен</w:t>
      </w:r>
      <w:r>
        <w:rPr>
          <w:spacing w:val="-1"/>
        </w:rPr>
        <w:t xml:space="preserve"> </w:t>
      </w:r>
      <w:r>
        <w:t>с</w:t>
      </w:r>
      <w:r>
        <w:rPr>
          <w:spacing w:val="-2"/>
        </w:rPr>
        <w:t xml:space="preserve"> </w:t>
      </w:r>
      <w:r>
        <w:t>расчетом</w:t>
      </w:r>
      <w:r>
        <w:rPr>
          <w:spacing w:val="3"/>
        </w:rPr>
        <w:t xml:space="preserve"> </w:t>
      </w:r>
      <w:r>
        <w:t>12-</w:t>
      </w:r>
      <w:r>
        <w:rPr>
          <w:spacing w:val="-6"/>
        </w:rPr>
        <w:t xml:space="preserve"> </w:t>
      </w:r>
      <w:r>
        <w:t>часового</w:t>
      </w:r>
      <w:r>
        <w:rPr>
          <w:spacing w:val="-1"/>
        </w:rPr>
        <w:t xml:space="preserve"> </w:t>
      </w:r>
      <w:r>
        <w:t>пребывания</w:t>
      </w:r>
      <w:r>
        <w:rPr>
          <w:spacing w:val="-3"/>
        </w:rPr>
        <w:t xml:space="preserve"> </w:t>
      </w:r>
      <w:r>
        <w:t>детей</w:t>
      </w:r>
      <w:r>
        <w:rPr>
          <w:spacing w:val="-2"/>
        </w:rPr>
        <w:t xml:space="preserve"> </w:t>
      </w:r>
      <w:r>
        <w:t>в</w:t>
      </w:r>
      <w:r>
        <w:rPr>
          <w:spacing w:val="-3"/>
        </w:rPr>
        <w:t xml:space="preserve"> </w:t>
      </w:r>
      <w:r>
        <w:t>детском</w:t>
      </w:r>
      <w:r>
        <w:rPr>
          <w:spacing w:val="-1"/>
        </w:rPr>
        <w:t xml:space="preserve"> </w:t>
      </w:r>
      <w:r>
        <w:rPr>
          <w:spacing w:val="-2"/>
        </w:rPr>
        <w:t>саду.</w:t>
      </w:r>
    </w:p>
    <w:tbl>
      <w:tblPr>
        <w:tblStyle w:val="5"/>
        <w:tblW w:w="0" w:type="auto"/>
        <w:tblInd w:w="858" w:type="dxa"/>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Layout w:type="fixed"/>
        <w:tblCellMar>
          <w:top w:w="0" w:type="dxa"/>
          <w:left w:w="0" w:type="dxa"/>
          <w:bottom w:w="0" w:type="dxa"/>
          <w:right w:w="0" w:type="dxa"/>
        </w:tblCellMar>
      </w:tblPr>
      <w:tblGrid>
        <w:gridCol w:w="4930"/>
        <w:gridCol w:w="1985"/>
      </w:tblGrid>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7" w:hRule="atLeast"/>
        </w:trPr>
        <w:tc>
          <w:tcPr>
            <w:tcW w:w="4930" w:type="dxa"/>
            <w:shd w:val="clear" w:color="auto" w:fill="FFFFFF" w:themeFill="background1"/>
          </w:tcPr>
          <w:p>
            <w:pPr>
              <w:pStyle w:val="15"/>
              <w:spacing w:line="258" w:lineRule="exact"/>
              <w:ind w:left="107"/>
              <w:rPr>
                <w:sz w:val="24"/>
              </w:rPr>
            </w:pPr>
            <w:r>
              <w:rPr>
                <w:sz w:val="24"/>
              </w:rPr>
              <w:t>Прием</w:t>
            </w:r>
            <w:r>
              <w:rPr>
                <w:spacing w:val="-2"/>
                <w:sz w:val="24"/>
              </w:rPr>
              <w:t xml:space="preserve"> </w:t>
            </w:r>
            <w:r>
              <w:rPr>
                <w:sz w:val="24"/>
              </w:rPr>
              <w:t>детей.</w:t>
            </w:r>
            <w:r>
              <w:rPr>
                <w:spacing w:val="-3"/>
                <w:sz w:val="24"/>
              </w:rPr>
              <w:t xml:space="preserve"> </w:t>
            </w:r>
            <w:r>
              <w:rPr>
                <w:sz w:val="24"/>
              </w:rPr>
              <w:t>Свободная</w:t>
            </w:r>
            <w:r>
              <w:rPr>
                <w:spacing w:val="-1"/>
                <w:sz w:val="24"/>
              </w:rPr>
              <w:t xml:space="preserve"> </w:t>
            </w:r>
            <w:r>
              <w:rPr>
                <w:spacing w:val="-4"/>
                <w:sz w:val="24"/>
              </w:rPr>
              <w:t>игра</w:t>
            </w:r>
          </w:p>
        </w:tc>
        <w:tc>
          <w:tcPr>
            <w:tcW w:w="1985" w:type="dxa"/>
            <w:shd w:val="clear" w:color="auto" w:fill="FFFFFF" w:themeFill="background1"/>
          </w:tcPr>
          <w:p>
            <w:pPr>
              <w:pStyle w:val="15"/>
              <w:spacing w:line="258" w:lineRule="exact"/>
              <w:rPr>
                <w:sz w:val="24"/>
              </w:rPr>
            </w:pPr>
            <w:r>
              <w:rPr>
                <w:spacing w:val="-2"/>
                <w:sz w:val="24"/>
              </w:rPr>
              <w:t>7.00-</w:t>
            </w:r>
            <w:r>
              <w:rPr>
                <w:spacing w:val="-4"/>
                <w:sz w:val="24"/>
              </w:rPr>
              <w:t>8.00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4" w:hRule="atLeast"/>
        </w:trPr>
        <w:tc>
          <w:tcPr>
            <w:tcW w:w="4930" w:type="dxa"/>
            <w:shd w:val="clear" w:color="auto" w:fill="FFFFFF" w:themeFill="background1"/>
          </w:tcPr>
          <w:p>
            <w:pPr>
              <w:pStyle w:val="15"/>
              <w:spacing w:line="254" w:lineRule="exact"/>
              <w:ind w:left="107"/>
              <w:rPr>
                <w:sz w:val="24"/>
              </w:rPr>
            </w:pPr>
            <w:r>
              <w:rPr>
                <w:sz w:val="24"/>
              </w:rPr>
              <w:t>Утренняя</w:t>
            </w:r>
            <w:r>
              <w:rPr>
                <w:spacing w:val="-2"/>
                <w:sz w:val="24"/>
              </w:rPr>
              <w:t xml:space="preserve"> гимнастика.</w:t>
            </w:r>
          </w:p>
        </w:tc>
        <w:tc>
          <w:tcPr>
            <w:tcW w:w="1985" w:type="dxa"/>
            <w:shd w:val="clear" w:color="auto" w:fill="FFFFFF" w:themeFill="background1"/>
          </w:tcPr>
          <w:p>
            <w:pPr>
              <w:pStyle w:val="15"/>
              <w:spacing w:line="254" w:lineRule="exact"/>
              <w:rPr>
                <w:sz w:val="24"/>
              </w:rPr>
            </w:pPr>
            <w:r>
              <w:rPr>
                <w:spacing w:val="-2"/>
                <w:sz w:val="24"/>
              </w:rPr>
              <w:t>8.00-</w:t>
            </w:r>
            <w:r>
              <w:rPr>
                <w:spacing w:val="-4"/>
                <w:sz w:val="24"/>
              </w:rPr>
              <w:t>8.10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346" w:hRule="atLeast"/>
        </w:trPr>
        <w:tc>
          <w:tcPr>
            <w:tcW w:w="4930" w:type="dxa"/>
            <w:tcBorders>
              <w:bottom w:val="single" w:color="000000" w:sz="4" w:space="0"/>
            </w:tcBorders>
            <w:shd w:val="clear" w:color="auto" w:fill="FFFFFF" w:themeFill="background1"/>
          </w:tcPr>
          <w:p>
            <w:pPr>
              <w:pStyle w:val="15"/>
              <w:spacing w:line="271" w:lineRule="exact"/>
              <w:ind w:left="107"/>
              <w:rPr>
                <w:sz w:val="24"/>
              </w:rPr>
            </w:pPr>
            <w:r>
              <w:rPr>
                <w:sz w:val="24"/>
              </w:rPr>
              <w:t>Подготовка</w:t>
            </w:r>
            <w:r>
              <w:rPr>
                <w:spacing w:val="-3"/>
                <w:sz w:val="24"/>
              </w:rPr>
              <w:t xml:space="preserve"> </w:t>
            </w:r>
            <w:r>
              <w:rPr>
                <w:sz w:val="24"/>
              </w:rPr>
              <w:t>к</w:t>
            </w:r>
            <w:r>
              <w:rPr>
                <w:spacing w:val="-3"/>
                <w:sz w:val="24"/>
              </w:rPr>
              <w:t xml:space="preserve"> </w:t>
            </w:r>
            <w:r>
              <w:rPr>
                <w:sz w:val="24"/>
              </w:rPr>
              <w:t>завтраку.</w:t>
            </w:r>
            <w:r>
              <w:rPr>
                <w:spacing w:val="-3"/>
                <w:sz w:val="24"/>
              </w:rPr>
              <w:t xml:space="preserve"> </w:t>
            </w:r>
            <w:r>
              <w:rPr>
                <w:sz w:val="24"/>
              </w:rPr>
              <w:t>Завтрак.</w:t>
            </w:r>
            <w:r>
              <w:rPr>
                <w:spacing w:val="-3"/>
                <w:sz w:val="24"/>
              </w:rPr>
              <w:t xml:space="preserve"> </w:t>
            </w:r>
            <w:r>
              <w:rPr>
                <w:spacing w:val="-2"/>
                <w:sz w:val="24"/>
              </w:rPr>
              <w:t>Дежурство</w:t>
            </w:r>
          </w:p>
        </w:tc>
        <w:tc>
          <w:tcPr>
            <w:tcW w:w="1985" w:type="dxa"/>
            <w:tcBorders>
              <w:bottom w:val="single" w:color="000000" w:sz="4" w:space="0"/>
            </w:tcBorders>
            <w:shd w:val="clear" w:color="auto" w:fill="FFFFFF" w:themeFill="background1"/>
          </w:tcPr>
          <w:p>
            <w:pPr>
              <w:pStyle w:val="15"/>
              <w:spacing w:line="271" w:lineRule="exact"/>
              <w:rPr>
                <w:sz w:val="24"/>
              </w:rPr>
            </w:pPr>
            <w:r>
              <w:rPr>
                <w:spacing w:val="-2"/>
                <w:sz w:val="24"/>
              </w:rPr>
              <w:t>8.10-</w:t>
            </w:r>
            <w:r>
              <w:rPr>
                <w:spacing w:val="-4"/>
                <w:sz w:val="24"/>
              </w:rPr>
              <w:t>8.40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86" w:hRule="atLeast"/>
        </w:trPr>
        <w:tc>
          <w:tcPr>
            <w:tcW w:w="4930" w:type="dxa"/>
            <w:tcBorders>
              <w:top w:val="single" w:color="000000" w:sz="4" w:space="0"/>
            </w:tcBorders>
            <w:shd w:val="clear" w:color="auto" w:fill="FFFFFF" w:themeFill="background1"/>
          </w:tcPr>
          <w:p>
            <w:pPr>
              <w:pStyle w:val="15"/>
              <w:spacing w:line="266" w:lineRule="exact"/>
              <w:ind w:left="107"/>
              <w:rPr>
                <w:sz w:val="24"/>
              </w:rPr>
            </w:pPr>
            <w:r>
              <w:rPr>
                <w:sz w:val="24"/>
              </w:rPr>
              <w:t>Утренний</w:t>
            </w:r>
            <w:r>
              <w:rPr>
                <w:spacing w:val="-8"/>
                <w:sz w:val="24"/>
              </w:rPr>
              <w:t xml:space="preserve"> </w:t>
            </w:r>
            <w:r>
              <w:rPr>
                <w:spacing w:val="-4"/>
                <w:sz w:val="24"/>
              </w:rPr>
              <w:t>круг</w:t>
            </w:r>
          </w:p>
        </w:tc>
        <w:tc>
          <w:tcPr>
            <w:tcW w:w="1985" w:type="dxa"/>
            <w:tcBorders>
              <w:top w:val="single" w:color="000000" w:sz="4" w:space="0"/>
            </w:tcBorders>
            <w:shd w:val="clear" w:color="auto" w:fill="FFFFFF" w:themeFill="background1"/>
          </w:tcPr>
          <w:p>
            <w:pPr>
              <w:pStyle w:val="15"/>
              <w:spacing w:line="266" w:lineRule="exact"/>
              <w:rPr>
                <w:sz w:val="24"/>
              </w:rPr>
            </w:pPr>
            <w:r>
              <w:rPr>
                <w:spacing w:val="-2"/>
                <w:sz w:val="24"/>
              </w:rPr>
              <w:t>8.40-</w:t>
            </w:r>
            <w:r>
              <w:rPr>
                <w:spacing w:val="-4"/>
                <w:sz w:val="24"/>
              </w:rPr>
              <w:t>9.00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0" w:hRule="atLeast"/>
        </w:trPr>
        <w:tc>
          <w:tcPr>
            <w:tcW w:w="4930" w:type="dxa"/>
            <w:shd w:val="clear" w:color="auto" w:fill="FFFFFF" w:themeFill="background1"/>
          </w:tcPr>
          <w:p>
            <w:pPr>
              <w:pStyle w:val="15"/>
              <w:spacing w:line="267" w:lineRule="exact"/>
              <w:ind w:left="107"/>
              <w:rPr>
                <w:sz w:val="24"/>
              </w:rPr>
            </w:pPr>
            <w:r>
              <w:rPr>
                <w:sz w:val="24"/>
              </w:rPr>
              <w:t>Игры,</w:t>
            </w:r>
            <w:r>
              <w:rPr>
                <w:spacing w:val="-4"/>
                <w:sz w:val="24"/>
              </w:rPr>
              <w:t xml:space="preserve"> </w:t>
            </w:r>
            <w:r>
              <w:rPr>
                <w:sz w:val="24"/>
              </w:rPr>
              <w:t>кружки,</w:t>
            </w:r>
            <w:r>
              <w:rPr>
                <w:spacing w:val="-3"/>
                <w:sz w:val="24"/>
              </w:rPr>
              <w:t xml:space="preserve"> </w:t>
            </w:r>
            <w:r>
              <w:rPr>
                <w:sz w:val="24"/>
              </w:rPr>
              <w:t>занятия,</w:t>
            </w:r>
            <w:r>
              <w:rPr>
                <w:spacing w:val="-3"/>
                <w:sz w:val="24"/>
              </w:rPr>
              <w:t xml:space="preserve"> </w:t>
            </w:r>
            <w:r>
              <w:rPr>
                <w:sz w:val="24"/>
              </w:rPr>
              <w:t>занятия</w:t>
            </w:r>
            <w:r>
              <w:rPr>
                <w:spacing w:val="-3"/>
                <w:sz w:val="24"/>
              </w:rPr>
              <w:t xml:space="preserve"> </w:t>
            </w:r>
            <w:r>
              <w:rPr>
                <w:spacing w:val="-5"/>
                <w:sz w:val="24"/>
              </w:rPr>
              <w:t>со</w:t>
            </w:r>
          </w:p>
          <w:p>
            <w:pPr>
              <w:pStyle w:val="15"/>
              <w:spacing w:line="263" w:lineRule="exact"/>
              <w:ind w:left="107"/>
              <w:rPr>
                <w:sz w:val="24"/>
              </w:rPr>
            </w:pPr>
            <w:r>
              <w:rPr>
                <w:spacing w:val="-2"/>
                <w:sz w:val="24"/>
              </w:rPr>
              <w:t>специалистами</w:t>
            </w:r>
          </w:p>
        </w:tc>
        <w:tc>
          <w:tcPr>
            <w:tcW w:w="1985" w:type="dxa"/>
            <w:shd w:val="clear" w:color="auto" w:fill="FFFFFF" w:themeFill="background1"/>
          </w:tcPr>
          <w:p>
            <w:pPr>
              <w:pStyle w:val="15"/>
              <w:spacing w:line="267" w:lineRule="exact"/>
              <w:rPr>
                <w:sz w:val="24"/>
              </w:rPr>
            </w:pPr>
            <w:r>
              <w:rPr>
                <w:spacing w:val="-2"/>
                <w:sz w:val="24"/>
              </w:rPr>
              <w:t>9.00-10.10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7" w:hRule="atLeast"/>
        </w:trPr>
        <w:tc>
          <w:tcPr>
            <w:tcW w:w="4930" w:type="dxa"/>
            <w:shd w:val="clear" w:color="auto" w:fill="FFFFFF" w:themeFill="background1"/>
          </w:tcPr>
          <w:p>
            <w:pPr>
              <w:pStyle w:val="15"/>
              <w:spacing w:line="258" w:lineRule="exact"/>
              <w:ind w:left="107"/>
              <w:rPr>
                <w:sz w:val="24"/>
              </w:rPr>
            </w:pPr>
            <w:r>
              <w:rPr>
                <w:sz w:val="24"/>
              </w:rPr>
              <w:t>Второй</w:t>
            </w:r>
            <w:r>
              <w:rPr>
                <w:spacing w:val="-6"/>
                <w:sz w:val="24"/>
              </w:rPr>
              <w:t xml:space="preserve"> </w:t>
            </w:r>
            <w:r>
              <w:rPr>
                <w:spacing w:val="-2"/>
                <w:sz w:val="24"/>
              </w:rPr>
              <w:t>завтрак</w:t>
            </w:r>
          </w:p>
        </w:tc>
        <w:tc>
          <w:tcPr>
            <w:tcW w:w="1985" w:type="dxa"/>
            <w:shd w:val="clear" w:color="auto" w:fill="FFFFFF" w:themeFill="background1"/>
          </w:tcPr>
          <w:p>
            <w:pPr>
              <w:pStyle w:val="15"/>
              <w:spacing w:line="258" w:lineRule="exact"/>
              <w:rPr>
                <w:sz w:val="24"/>
              </w:rPr>
            </w:pPr>
            <w:r>
              <w:rPr>
                <w:spacing w:val="-2"/>
                <w:sz w:val="24"/>
              </w:rPr>
              <w:t>10.10-</w:t>
            </w:r>
            <w:r>
              <w:rPr>
                <w:spacing w:val="-4"/>
                <w:sz w:val="24"/>
              </w:rPr>
              <w:t>10.20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4" w:hRule="atLeast"/>
        </w:trPr>
        <w:tc>
          <w:tcPr>
            <w:tcW w:w="4930" w:type="dxa"/>
            <w:shd w:val="clear" w:color="auto" w:fill="FFFFFF" w:themeFill="background1"/>
          </w:tcPr>
          <w:p>
            <w:pPr>
              <w:pStyle w:val="15"/>
              <w:spacing w:line="254" w:lineRule="exact"/>
              <w:ind w:left="107"/>
              <w:rPr>
                <w:sz w:val="24"/>
              </w:rPr>
            </w:pPr>
            <w:r>
              <w:rPr>
                <w:sz w:val="24"/>
              </w:rPr>
              <w:t>Подготовка</w:t>
            </w:r>
            <w:r>
              <w:rPr>
                <w:spacing w:val="-4"/>
                <w:sz w:val="24"/>
              </w:rPr>
              <w:t xml:space="preserve"> </w:t>
            </w:r>
            <w:r>
              <w:rPr>
                <w:sz w:val="24"/>
              </w:rPr>
              <w:t>к</w:t>
            </w:r>
            <w:r>
              <w:rPr>
                <w:spacing w:val="-3"/>
                <w:sz w:val="24"/>
              </w:rPr>
              <w:t xml:space="preserve"> </w:t>
            </w:r>
            <w:r>
              <w:rPr>
                <w:sz w:val="24"/>
              </w:rPr>
              <w:t xml:space="preserve">прогулке. </w:t>
            </w:r>
            <w:r>
              <w:rPr>
                <w:spacing w:val="-2"/>
                <w:sz w:val="24"/>
              </w:rPr>
              <w:t>Прогулка.</w:t>
            </w:r>
          </w:p>
        </w:tc>
        <w:tc>
          <w:tcPr>
            <w:tcW w:w="1985" w:type="dxa"/>
            <w:shd w:val="clear" w:color="auto" w:fill="FFFFFF" w:themeFill="background1"/>
          </w:tcPr>
          <w:p>
            <w:pPr>
              <w:pStyle w:val="15"/>
              <w:spacing w:line="254" w:lineRule="exact"/>
              <w:rPr>
                <w:sz w:val="24"/>
              </w:rPr>
            </w:pPr>
            <w:r>
              <w:rPr>
                <w:spacing w:val="-2"/>
                <w:sz w:val="24"/>
              </w:rPr>
              <w:t>10.20-</w:t>
            </w:r>
            <w:r>
              <w:rPr>
                <w:spacing w:val="-4"/>
                <w:sz w:val="24"/>
              </w:rPr>
              <w:t>12.10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346" w:hRule="atLeast"/>
        </w:trPr>
        <w:tc>
          <w:tcPr>
            <w:tcW w:w="4930" w:type="dxa"/>
            <w:tcBorders>
              <w:bottom w:val="single" w:color="000000" w:sz="4" w:space="0"/>
            </w:tcBorders>
            <w:shd w:val="clear" w:color="auto" w:fill="FFFFFF" w:themeFill="background1"/>
          </w:tcPr>
          <w:p>
            <w:pPr>
              <w:pStyle w:val="15"/>
              <w:spacing w:line="271" w:lineRule="exact"/>
              <w:ind w:left="107"/>
              <w:rPr>
                <w:sz w:val="24"/>
              </w:rPr>
            </w:pPr>
            <w:r>
              <w:rPr>
                <w:sz w:val="24"/>
              </w:rPr>
              <w:t>Возвращение</w:t>
            </w:r>
            <w:r>
              <w:rPr>
                <w:spacing w:val="-6"/>
                <w:sz w:val="24"/>
              </w:rPr>
              <w:t xml:space="preserve"> </w:t>
            </w:r>
            <w:r>
              <w:rPr>
                <w:sz w:val="24"/>
              </w:rPr>
              <w:t>с</w:t>
            </w:r>
            <w:r>
              <w:rPr>
                <w:spacing w:val="-4"/>
                <w:sz w:val="24"/>
              </w:rPr>
              <w:t xml:space="preserve"> </w:t>
            </w:r>
            <w:r>
              <w:rPr>
                <w:sz w:val="24"/>
              </w:rPr>
              <w:t>прогулки,</w:t>
            </w:r>
            <w:r>
              <w:rPr>
                <w:spacing w:val="-4"/>
                <w:sz w:val="24"/>
              </w:rPr>
              <w:t xml:space="preserve"> </w:t>
            </w:r>
            <w:r>
              <w:rPr>
                <w:sz w:val="24"/>
              </w:rPr>
              <w:t>игры,</w:t>
            </w:r>
            <w:r>
              <w:rPr>
                <w:spacing w:val="-4"/>
                <w:sz w:val="24"/>
              </w:rPr>
              <w:t xml:space="preserve"> </w:t>
            </w:r>
            <w:r>
              <w:rPr>
                <w:spacing w:val="-2"/>
                <w:sz w:val="24"/>
              </w:rPr>
              <w:t>занятия</w:t>
            </w:r>
          </w:p>
        </w:tc>
        <w:tc>
          <w:tcPr>
            <w:tcW w:w="1985" w:type="dxa"/>
            <w:tcBorders>
              <w:bottom w:val="single" w:color="000000" w:sz="4" w:space="0"/>
            </w:tcBorders>
            <w:shd w:val="clear" w:color="auto" w:fill="FFFFFF" w:themeFill="background1"/>
          </w:tcPr>
          <w:p>
            <w:pPr>
              <w:pStyle w:val="15"/>
              <w:spacing w:line="271" w:lineRule="exact"/>
              <w:rPr>
                <w:sz w:val="24"/>
              </w:rPr>
            </w:pPr>
            <w:r>
              <w:rPr>
                <w:spacing w:val="-2"/>
                <w:sz w:val="24"/>
              </w:rPr>
              <w:t>12.10-</w:t>
            </w:r>
            <w:r>
              <w:rPr>
                <w:spacing w:val="-4"/>
                <w:sz w:val="24"/>
              </w:rPr>
              <w:t>12.30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85" w:hRule="atLeast"/>
        </w:trPr>
        <w:tc>
          <w:tcPr>
            <w:tcW w:w="4930" w:type="dxa"/>
            <w:tcBorders>
              <w:top w:val="single" w:color="000000" w:sz="4" w:space="0"/>
            </w:tcBorders>
            <w:shd w:val="clear" w:color="auto" w:fill="FFFFFF" w:themeFill="background1"/>
          </w:tcPr>
          <w:p>
            <w:pPr>
              <w:pStyle w:val="15"/>
              <w:spacing w:line="266" w:lineRule="exact"/>
              <w:ind w:left="107"/>
              <w:rPr>
                <w:sz w:val="24"/>
              </w:rPr>
            </w:pPr>
            <w:r>
              <w:rPr>
                <w:sz w:val="24"/>
              </w:rPr>
              <w:t>Подготовка</w:t>
            </w:r>
            <w:r>
              <w:rPr>
                <w:spacing w:val="-2"/>
                <w:sz w:val="24"/>
              </w:rPr>
              <w:t xml:space="preserve"> </w:t>
            </w:r>
            <w:r>
              <w:rPr>
                <w:sz w:val="24"/>
              </w:rPr>
              <w:t>к</w:t>
            </w:r>
            <w:r>
              <w:rPr>
                <w:spacing w:val="-1"/>
                <w:sz w:val="24"/>
              </w:rPr>
              <w:t xml:space="preserve"> </w:t>
            </w:r>
            <w:r>
              <w:rPr>
                <w:sz w:val="24"/>
              </w:rPr>
              <w:t>обеду,</w:t>
            </w:r>
            <w:r>
              <w:rPr>
                <w:spacing w:val="-2"/>
                <w:sz w:val="24"/>
              </w:rPr>
              <w:t xml:space="preserve"> </w:t>
            </w:r>
            <w:r>
              <w:rPr>
                <w:sz w:val="24"/>
              </w:rPr>
              <w:t>обед,</w:t>
            </w:r>
            <w:r>
              <w:rPr>
                <w:spacing w:val="-1"/>
                <w:sz w:val="24"/>
              </w:rPr>
              <w:t xml:space="preserve"> </w:t>
            </w:r>
            <w:r>
              <w:rPr>
                <w:spacing w:val="-2"/>
                <w:sz w:val="24"/>
              </w:rPr>
              <w:t>дежурство</w:t>
            </w:r>
          </w:p>
        </w:tc>
        <w:tc>
          <w:tcPr>
            <w:tcW w:w="1985" w:type="dxa"/>
            <w:tcBorders>
              <w:top w:val="single" w:color="000000" w:sz="4" w:space="0"/>
            </w:tcBorders>
            <w:shd w:val="clear" w:color="auto" w:fill="FFFFFF" w:themeFill="background1"/>
          </w:tcPr>
          <w:p>
            <w:pPr>
              <w:pStyle w:val="15"/>
              <w:spacing w:line="266" w:lineRule="exact"/>
              <w:rPr>
                <w:sz w:val="24"/>
              </w:rPr>
            </w:pPr>
            <w:r>
              <w:rPr>
                <w:spacing w:val="-2"/>
                <w:sz w:val="24"/>
              </w:rPr>
              <w:t>12.30-</w:t>
            </w:r>
            <w:r>
              <w:rPr>
                <w:spacing w:val="-4"/>
                <w:sz w:val="24"/>
              </w:rPr>
              <w:t>13.10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0" w:hRule="atLeast"/>
        </w:trPr>
        <w:tc>
          <w:tcPr>
            <w:tcW w:w="4930" w:type="dxa"/>
            <w:shd w:val="clear" w:color="auto" w:fill="FFFFFF" w:themeFill="background1"/>
          </w:tcPr>
          <w:p>
            <w:pPr>
              <w:pStyle w:val="15"/>
              <w:spacing w:line="267" w:lineRule="exact"/>
              <w:ind w:left="107"/>
              <w:rPr>
                <w:sz w:val="24"/>
              </w:rPr>
            </w:pPr>
            <w:r>
              <w:rPr>
                <w:sz w:val="24"/>
              </w:rPr>
              <w:t>Подготовка</w:t>
            </w:r>
            <w:r>
              <w:rPr>
                <w:spacing w:val="-3"/>
                <w:sz w:val="24"/>
              </w:rPr>
              <w:t xml:space="preserve"> </w:t>
            </w:r>
            <w:r>
              <w:rPr>
                <w:sz w:val="24"/>
              </w:rPr>
              <w:t>ко</w:t>
            </w:r>
            <w:r>
              <w:rPr>
                <w:spacing w:val="-2"/>
                <w:sz w:val="24"/>
              </w:rPr>
              <w:t xml:space="preserve"> </w:t>
            </w:r>
            <w:r>
              <w:rPr>
                <w:sz w:val="24"/>
              </w:rPr>
              <w:t>сну,</w:t>
            </w:r>
            <w:r>
              <w:rPr>
                <w:spacing w:val="-3"/>
                <w:sz w:val="24"/>
              </w:rPr>
              <w:t xml:space="preserve"> </w:t>
            </w:r>
            <w:r>
              <w:rPr>
                <w:sz w:val="24"/>
              </w:rPr>
              <w:t>чтение</w:t>
            </w:r>
            <w:r>
              <w:rPr>
                <w:spacing w:val="-1"/>
                <w:sz w:val="24"/>
              </w:rPr>
              <w:t xml:space="preserve"> </w:t>
            </w:r>
            <w:r>
              <w:rPr>
                <w:sz w:val="24"/>
              </w:rPr>
              <w:t>перед</w:t>
            </w:r>
            <w:r>
              <w:rPr>
                <w:spacing w:val="-1"/>
                <w:sz w:val="24"/>
              </w:rPr>
              <w:t xml:space="preserve"> </w:t>
            </w:r>
            <w:r>
              <w:rPr>
                <w:spacing w:val="-2"/>
                <w:sz w:val="24"/>
              </w:rPr>
              <w:t>сном,</w:t>
            </w:r>
          </w:p>
          <w:p>
            <w:pPr>
              <w:pStyle w:val="15"/>
              <w:spacing w:line="263" w:lineRule="exact"/>
              <w:ind w:left="107"/>
              <w:rPr>
                <w:sz w:val="24"/>
              </w:rPr>
            </w:pPr>
            <w:r>
              <w:rPr>
                <w:sz w:val="24"/>
              </w:rPr>
              <w:t>дневной</w:t>
            </w:r>
            <w:r>
              <w:rPr>
                <w:spacing w:val="-5"/>
                <w:sz w:val="24"/>
              </w:rPr>
              <w:t xml:space="preserve"> сон</w:t>
            </w:r>
          </w:p>
        </w:tc>
        <w:tc>
          <w:tcPr>
            <w:tcW w:w="1985" w:type="dxa"/>
            <w:shd w:val="clear" w:color="auto" w:fill="FFFFFF" w:themeFill="background1"/>
          </w:tcPr>
          <w:p>
            <w:pPr>
              <w:pStyle w:val="15"/>
              <w:spacing w:line="267" w:lineRule="exact"/>
              <w:rPr>
                <w:sz w:val="24"/>
              </w:rPr>
            </w:pPr>
            <w:r>
              <w:rPr>
                <w:spacing w:val="-2"/>
                <w:sz w:val="24"/>
              </w:rPr>
              <w:t>13.10-15.10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3" w:hRule="atLeast"/>
        </w:trPr>
        <w:tc>
          <w:tcPr>
            <w:tcW w:w="4930" w:type="dxa"/>
            <w:shd w:val="clear" w:color="auto" w:fill="FFFFFF" w:themeFill="background1"/>
          </w:tcPr>
          <w:p>
            <w:pPr>
              <w:pStyle w:val="15"/>
              <w:spacing w:line="271" w:lineRule="exact"/>
              <w:ind w:left="107"/>
              <w:rPr>
                <w:sz w:val="24"/>
              </w:rPr>
            </w:pPr>
            <w:r>
              <w:rPr>
                <w:sz w:val="24"/>
              </w:rPr>
              <w:t>Постепенный</w:t>
            </w:r>
            <w:r>
              <w:rPr>
                <w:spacing w:val="-6"/>
                <w:sz w:val="24"/>
              </w:rPr>
              <w:t xml:space="preserve"> </w:t>
            </w:r>
            <w:r>
              <w:rPr>
                <w:sz w:val="24"/>
              </w:rPr>
              <w:t>подъем,</w:t>
            </w:r>
            <w:r>
              <w:rPr>
                <w:spacing w:val="-5"/>
                <w:sz w:val="24"/>
              </w:rPr>
              <w:t xml:space="preserve"> </w:t>
            </w:r>
            <w:r>
              <w:rPr>
                <w:spacing w:val="-2"/>
                <w:sz w:val="24"/>
              </w:rPr>
              <w:t>профилактические</w:t>
            </w:r>
          </w:p>
          <w:p>
            <w:pPr>
              <w:pStyle w:val="15"/>
              <w:spacing w:line="263" w:lineRule="exact"/>
              <w:ind w:left="107"/>
              <w:rPr>
                <w:sz w:val="24"/>
              </w:rPr>
            </w:pPr>
            <w:r>
              <w:rPr>
                <w:sz w:val="24"/>
              </w:rPr>
              <w:t>физкультурно-оздоровительные</w:t>
            </w:r>
            <w:r>
              <w:rPr>
                <w:spacing w:val="-13"/>
                <w:sz w:val="24"/>
              </w:rPr>
              <w:t xml:space="preserve"> </w:t>
            </w:r>
            <w:r>
              <w:rPr>
                <w:spacing w:val="-2"/>
                <w:sz w:val="24"/>
              </w:rPr>
              <w:t>процедуры</w:t>
            </w:r>
          </w:p>
        </w:tc>
        <w:tc>
          <w:tcPr>
            <w:tcW w:w="1985" w:type="dxa"/>
            <w:shd w:val="clear" w:color="auto" w:fill="FFFFFF" w:themeFill="background1"/>
          </w:tcPr>
          <w:p>
            <w:pPr>
              <w:pStyle w:val="15"/>
              <w:spacing w:line="271" w:lineRule="exact"/>
              <w:rPr>
                <w:sz w:val="24"/>
              </w:rPr>
            </w:pPr>
            <w:r>
              <w:rPr>
                <w:spacing w:val="-2"/>
                <w:sz w:val="24"/>
              </w:rPr>
              <w:t>15.10-15.30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4" w:hRule="atLeast"/>
        </w:trPr>
        <w:tc>
          <w:tcPr>
            <w:tcW w:w="4930" w:type="dxa"/>
            <w:shd w:val="clear" w:color="auto" w:fill="FFFFFF" w:themeFill="background1"/>
          </w:tcPr>
          <w:p>
            <w:pPr>
              <w:pStyle w:val="15"/>
              <w:spacing w:line="254" w:lineRule="exact"/>
              <w:ind w:left="107"/>
              <w:rPr>
                <w:sz w:val="24"/>
              </w:rPr>
            </w:pPr>
            <w:r>
              <w:rPr>
                <w:sz w:val="24"/>
              </w:rPr>
              <w:t>Подготовка</w:t>
            </w:r>
            <w:r>
              <w:rPr>
                <w:spacing w:val="-4"/>
                <w:sz w:val="24"/>
              </w:rPr>
              <w:t xml:space="preserve"> </w:t>
            </w:r>
            <w:r>
              <w:rPr>
                <w:sz w:val="24"/>
              </w:rPr>
              <w:t>к</w:t>
            </w:r>
            <w:r>
              <w:rPr>
                <w:spacing w:val="-4"/>
                <w:sz w:val="24"/>
              </w:rPr>
              <w:t xml:space="preserve"> </w:t>
            </w:r>
            <w:r>
              <w:rPr>
                <w:sz w:val="24"/>
              </w:rPr>
              <w:t>полднику,</w:t>
            </w:r>
            <w:r>
              <w:rPr>
                <w:spacing w:val="-3"/>
                <w:sz w:val="24"/>
              </w:rPr>
              <w:t xml:space="preserve"> </w:t>
            </w:r>
            <w:r>
              <w:rPr>
                <w:spacing w:val="-2"/>
                <w:sz w:val="24"/>
              </w:rPr>
              <w:t>полдник</w:t>
            </w:r>
          </w:p>
        </w:tc>
        <w:tc>
          <w:tcPr>
            <w:tcW w:w="1985" w:type="dxa"/>
            <w:shd w:val="clear" w:color="auto" w:fill="FFFFFF" w:themeFill="background1"/>
          </w:tcPr>
          <w:p>
            <w:pPr>
              <w:pStyle w:val="15"/>
              <w:spacing w:line="254" w:lineRule="exact"/>
              <w:rPr>
                <w:sz w:val="24"/>
              </w:rPr>
            </w:pPr>
            <w:r>
              <w:rPr>
                <w:spacing w:val="-2"/>
                <w:sz w:val="24"/>
              </w:rPr>
              <w:t>15.30-15.50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8" w:hRule="atLeast"/>
        </w:trPr>
        <w:tc>
          <w:tcPr>
            <w:tcW w:w="4930" w:type="dxa"/>
            <w:tcBorders>
              <w:bottom w:val="single" w:color="000000" w:sz="4" w:space="0"/>
            </w:tcBorders>
            <w:shd w:val="clear" w:color="auto" w:fill="FFFFFF" w:themeFill="background1"/>
          </w:tcPr>
          <w:p>
            <w:pPr>
              <w:pStyle w:val="15"/>
              <w:spacing w:line="271" w:lineRule="exact"/>
              <w:ind w:left="107"/>
              <w:rPr>
                <w:sz w:val="24"/>
              </w:rPr>
            </w:pPr>
            <w:r>
              <w:rPr>
                <w:sz w:val="24"/>
              </w:rPr>
              <w:t>Игры,</w:t>
            </w:r>
            <w:r>
              <w:rPr>
                <w:spacing w:val="-4"/>
                <w:sz w:val="24"/>
              </w:rPr>
              <w:t xml:space="preserve"> </w:t>
            </w:r>
            <w:r>
              <w:rPr>
                <w:sz w:val="24"/>
              </w:rPr>
              <w:t>кружки,</w:t>
            </w:r>
            <w:r>
              <w:rPr>
                <w:spacing w:val="-3"/>
                <w:sz w:val="24"/>
              </w:rPr>
              <w:t xml:space="preserve"> </w:t>
            </w:r>
            <w:r>
              <w:rPr>
                <w:sz w:val="24"/>
              </w:rPr>
              <w:t>занятия,</w:t>
            </w:r>
            <w:r>
              <w:rPr>
                <w:spacing w:val="-3"/>
                <w:sz w:val="24"/>
              </w:rPr>
              <w:t xml:space="preserve"> </w:t>
            </w:r>
            <w:r>
              <w:rPr>
                <w:sz w:val="24"/>
              </w:rPr>
              <w:t>занятия</w:t>
            </w:r>
            <w:r>
              <w:rPr>
                <w:spacing w:val="-3"/>
                <w:sz w:val="24"/>
              </w:rPr>
              <w:t xml:space="preserve"> </w:t>
            </w:r>
            <w:r>
              <w:rPr>
                <w:spacing w:val="-5"/>
                <w:sz w:val="24"/>
              </w:rPr>
              <w:t>со</w:t>
            </w:r>
          </w:p>
          <w:p>
            <w:pPr>
              <w:pStyle w:val="15"/>
              <w:spacing w:line="267" w:lineRule="exact"/>
              <w:ind w:left="107"/>
              <w:rPr>
                <w:sz w:val="24"/>
              </w:rPr>
            </w:pPr>
            <w:r>
              <w:rPr>
                <w:spacing w:val="-2"/>
                <w:sz w:val="24"/>
              </w:rPr>
              <w:t>специалистами</w:t>
            </w:r>
          </w:p>
        </w:tc>
        <w:tc>
          <w:tcPr>
            <w:tcW w:w="1985" w:type="dxa"/>
            <w:tcBorders>
              <w:bottom w:val="single" w:color="000000" w:sz="4" w:space="0"/>
            </w:tcBorders>
            <w:shd w:val="clear" w:color="auto" w:fill="FFFFFF" w:themeFill="background1"/>
          </w:tcPr>
          <w:p>
            <w:pPr>
              <w:pStyle w:val="15"/>
              <w:spacing w:line="271" w:lineRule="exact"/>
              <w:rPr>
                <w:sz w:val="24"/>
              </w:rPr>
            </w:pPr>
            <w:r>
              <w:rPr>
                <w:spacing w:val="-2"/>
                <w:sz w:val="24"/>
              </w:rPr>
              <w:t>15.50-16.50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3" w:hRule="atLeast"/>
        </w:trPr>
        <w:tc>
          <w:tcPr>
            <w:tcW w:w="4930" w:type="dxa"/>
            <w:tcBorders>
              <w:top w:val="single" w:color="000000" w:sz="4" w:space="0"/>
            </w:tcBorders>
            <w:shd w:val="clear" w:color="auto" w:fill="FFFFFF" w:themeFill="background1"/>
          </w:tcPr>
          <w:p>
            <w:pPr>
              <w:pStyle w:val="15"/>
              <w:spacing w:line="254" w:lineRule="exact"/>
              <w:ind w:left="107"/>
              <w:rPr>
                <w:sz w:val="24"/>
              </w:rPr>
            </w:pPr>
            <w:r>
              <w:rPr>
                <w:sz w:val="24"/>
              </w:rPr>
              <w:t>Вечерний</w:t>
            </w:r>
            <w:r>
              <w:rPr>
                <w:spacing w:val="-8"/>
                <w:sz w:val="24"/>
              </w:rPr>
              <w:t xml:space="preserve"> </w:t>
            </w:r>
            <w:r>
              <w:rPr>
                <w:spacing w:val="-4"/>
                <w:sz w:val="24"/>
              </w:rPr>
              <w:t>круг</w:t>
            </w:r>
          </w:p>
        </w:tc>
        <w:tc>
          <w:tcPr>
            <w:tcW w:w="1985" w:type="dxa"/>
            <w:tcBorders>
              <w:top w:val="single" w:color="000000" w:sz="4" w:space="0"/>
            </w:tcBorders>
            <w:shd w:val="clear" w:color="auto" w:fill="FFFFFF" w:themeFill="background1"/>
          </w:tcPr>
          <w:p>
            <w:pPr>
              <w:pStyle w:val="15"/>
              <w:spacing w:line="254" w:lineRule="exact"/>
              <w:rPr>
                <w:sz w:val="24"/>
              </w:rPr>
            </w:pPr>
            <w:r>
              <w:rPr>
                <w:spacing w:val="-2"/>
                <w:sz w:val="24"/>
              </w:rPr>
              <w:t>16.50-17.00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330" w:hRule="atLeast"/>
        </w:trPr>
        <w:tc>
          <w:tcPr>
            <w:tcW w:w="4930" w:type="dxa"/>
            <w:tcBorders>
              <w:bottom w:val="single" w:color="000000" w:sz="4" w:space="0"/>
            </w:tcBorders>
            <w:shd w:val="clear" w:color="auto" w:fill="FFFFFF" w:themeFill="background1"/>
          </w:tcPr>
          <w:p>
            <w:pPr>
              <w:pStyle w:val="15"/>
              <w:spacing w:line="271" w:lineRule="exact"/>
              <w:ind w:left="107"/>
              <w:rPr>
                <w:sz w:val="24"/>
              </w:rPr>
            </w:pPr>
            <w:r>
              <w:rPr>
                <w:sz w:val="24"/>
              </w:rPr>
              <w:t>Подготовка</w:t>
            </w:r>
            <w:r>
              <w:rPr>
                <w:spacing w:val="-3"/>
                <w:sz w:val="24"/>
              </w:rPr>
              <w:t xml:space="preserve"> </w:t>
            </w:r>
            <w:r>
              <w:rPr>
                <w:sz w:val="24"/>
              </w:rPr>
              <w:t>к</w:t>
            </w:r>
            <w:r>
              <w:rPr>
                <w:spacing w:val="-3"/>
                <w:sz w:val="24"/>
              </w:rPr>
              <w:t xml:space="preserve"> </w:t>
            </w:r>
            <w:r>
              <w:rPr>
                <w:sz w:val="24"/>
              </w:rPr>
              <w:t>прогулке,</w:t>
            </w:r>
            <w:r>
              <w:rPr>
                <w:spacing w:val="-2"/>
                <w:sz w:val="24"/>
              </w:rPr>
              <w:t xml:space="preserve"> прогулка</w:t>
            </w:r>
          </w:p>
        </w:tc>
        <w:tc>
          <w:tcPr>
            <w:tcW w:w="1985" w:type="dxa"/>
            <w:tcBorders>
              <w:bottom w:val="single" w:color="000000" w:sz="4" w:space="0"/>
            </w:tcBorders>
            <w:shd w:val="clear" w:color="auto" w:fill="FFFFFF" w:themeFill="background1"/>
          </w:tcPr>
          <w:p>
            <w:pPr>
              <w:pStyle w:val="15"/>
              <w:spacing w:line="271" w:lineRule="exact"/>
              <w:rPr>
                <w:sz w:val="24"/>
              </w:rPr>
            </w:pPr>
            <w:r>
              <w:rPr>
                <w:spacing w:val="-2"/>
                <w:sz w:val="24"/>
              </w:rPr>
              <w:t>17.00-18.20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3" w:hRule="atLeast"/>
        </w:trPr>
        <w:tc>
          <w:tcPr>
            <w:tcW w:w="4930" w:type="dxa"/>
            <w:tcBorders>
              <w:top w:val="single" w:color="000000" w:sz="4" w:space="0"/>
            </w:tcBorders>
            <w:shd w:val="clear" w:color="auto" w:fill="FFFFFF" w:themeFill="background1"/>
          </w:tcPr>
          <w:p>
            <w:pPr>
              <w:pStyle w:val="15"/>
              <w:spacing w:line="271" w:lineRule="exact"/>
              <w:ind w:left="107"/>
              <w:rPr>
                <w:sz w:val="24"/>
              </w:rPr>
            </w:pPr>
            <w:r>
              <w:rPr>
                <w:sz w:val="24"/>
              </w:rPr>
              <w:t>Возвращение</w:t>
            </w:r>
            <w:r>
              <w:rPr>
                <w:spacing w:val="-6"/>
                <w:sz w:val="24"/>
              </w:rPr>
              <w:t xml:space="preserve"> </w:t>
            </w:r>
            <w:r>
              <w:rPr>
                <w:sz w:val="24"/>
              </w:rPr>
              <w:t>с</w:t>
            </w:r>
            <w:r>
              <w:rPr>
                <w:spacing w:val="-4"/>
                <w:sz w:val="24"/>
              </w:rPr>
              <w:t xml:space="preserve"> </w:t>
            </w:r>
            <w:r>
              <w:rPr>
                <w:sz w:val="24"/>
              </w:rPr>
              <w:t>прогулки,</w:t>
            </w:r>
            <w:r>
              <w:rPr>
                <w:spacing w:val="-3"/>
                <w:sz w:val="24"/>
              </w:rPr>
              <w:t xml:space="preserve"> </w:t>
            </w:r>
            <w:r>
              <w:rPr>
                <w:sz w:val="24"/>
              </w:rPr>
              <w:t>подготовка</w:t>
            </w:r>
            <w:r>
              <w:rPr>
                <w:spacing w:val="-4"/>
                <w:sz w:val="24"/>
              </w:rPr>
              <w:t xml:space="preserve"> </w:t>
            </w:r>
            <w:r>
              <w:rPr>
                <w:spacing w:val="-10"/>
                <w:sz w:val="24"/>
              </w:rPr>
              <w:t>к</w:t>
            </w:r>
          </w:p>
          <w:p>
            <w:pPr>
              <w:pStyle w:val="15"/>
              <w:spacing w:line="263" w:lineRule="exact"/>
              <w:ind w:left="107"/>
              <w:rPr>
                <w:sz w:val="24"/>
              </w:rPr>
            </w:pPr>
            <w:r>
              <w:rPr>
                <w:sz w:val="24"/>
              </w:rPr>
              <w:t>ужину,</w:t>
            </w:r>
            <w:r>
              <w:rPr>
                <w:spacing w:val="-5"/>
                <w:sz w:val="24"/>
              </w:rPr>
              <w:t xml:space="preserve"> </w:t>
            </w:r>
            <w:r>
              <w:rPr>
                <w:sz w:val="24"/>
              </w:rPr>
              <w:t>ужин,</w:t>
            </w:r>
            <w:r>
              <w:rPr>
                <w:spacing w:val="-2"/>
                <w:sz w:val="24"/>
              </w:rPr>
              <w:t xml:space="preserve"> </w:t>
            </w:r>
            <w:r>
              <w:rPr>
                <w:sz w:val="24"/>
              </w:rPr>
              <w:t>уход</w:t>
            </w:r>
            <w:r>
              <w:rPr>
                <w:spacing w:val="-4"/>
                <w:sz w:val="24"/>
              </w:rPr>
              <w:t xml:space="preserve"> </w:t>
            </w:r>
            <w:r>
              <w:rPr>
                <w:sz w:val="24"/>
              </w:rPr>
              <w:t>детей</w:t>
            </w:r>
            <w:r>
              <w:rPr>
                <w:spacing w:val="-5"/>
                <w:sz w:val="24"/>
              </w:rPr>
              <w:t xml:space="preserve"> </w:t>
            </w:r>
            <w:r>
              <w:rPr>
                <w:spacing w:val="-2"/>
                <w:sz w:val="24"/>
              </w:rPr>
              <w:t>домой</w:t>
            </w:r>
          </w:p>
        </w:tc>
        <w:tc>
          <w:tcPr>
            <w:tcW w:w="1985" w:type="dxa"/>
            <w:tcBorders>
              <w:top w:val="single" w:color="000000" w:sz="4" w:space="0"/>
            </w:tcBorders>
            <w:shd w:val="clear" w:color="auto" w:fill="FFFFFF" w:themeFill="background1"/>
          </w:tcPr>
          <w:p>
            <w:pPr>
              <w:pStyle w:val="15"/>
              <w:spacing w:line="271" w:lineRule="exact"/>
              <w:rPr>
                <w:sz w:val="24"/>
              </w:rPr>
            </w:pPr>
            <w:r>
              <w:rPr>
                <w:spacing w:val="-2"/>
                <w:sz w:val="24"/>
              </w:rPr>
              <w:t>18.20-19.00</w:t>
            </w:r>
          </w:p>
        </w:tc>
      </w:tr>
    </w:tbl>
    <w:p>
      <w:pPr>
        <w:pStyle w:val="7"/>
        <w:spacing w:before="1"/>
        <w:ind w:left="0"/>
      </w:pPr>
    </w:p>
    <w:p>
      <w:pPr>
        <w:pStyle w:val="2"/>
        <w:spacing w:before="0" w:after="4" w:line="240" w:lineRule="auto"/>
        <w:ind w:left="960"/>
      </w:pPr>
      <w:r>
        <w:t>Режим</w:t>
      </w:r>
      <w:r>
        <w:rPr>
          <w:spacing w:val="-6"/>
        </w:rPr>
        <w:t xml:space="preserve"> </w:t>
      </w:r>
      <w:r>
        <w:t>дня</w:t>
      </w:r>
      <w:r>
        <w:rPr>
          <w:spacing w:val="-5"/>
        </w:rPr>
        <w:t xml:space="preserve"> </w:t>
      </w:r>
      <w:r>
        <w:t>детей</w:t>
      </w:r>
      <w:r>
        <w:rPr>
          <w:spacing w:val="-2"/>
        </w:rPr>
        <w:t xml:space="preserve"> </w:t>
      </w:r>
      <w:r>
        <w:t>средней</w:t>
      </w:r>
      <w:r>
        <w:rPr>
          <w:spacing w:val="-2"/>
        </w:rPr>
        <w:t xml:space="preserve"> </w:t>
      </w:r>
      <w:r>
        <w:t>группы</w:t>
      </w:r>
      <w:r>
        <w:rPr>
          <w:spacing w:val="-3"/>
        </w:rPr>
        <w:t xml:space="preserve"> </w:t>
      </w:r>
      <w:r>
        <w:t>(тёплый</w:t>
      </w:r>
      <w:r>
        <w:rPr>
          <w:spacing w:val="-5"/>
        </w:rPr>
        <w:t xml:space="preserve"> </w:t>
      </w:r>
      <w:r>
        <w:t>период</w:t>
      </w:r>
      <w:r>
        <w:rPr>
          <w:spacing w:val="-4"/>
        </w:rPr>
        <w:t xml:space="preserve"> </w:t>
      </w:r>
      <w:r>
        <w:rPr>
          <w:spacing w:val="-2"/>
        </w:rPr>
        <w:t>года).</w:t>
      </w:r>
    </w:p>
    <w:tbl>
      <w:tblPr>
        <w:tblStyle w:val="5"/>
        <w:tblW w:w="0" w:type="auto"/>
        <w:tblInd w:w="858" w:type="dxa"/>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Layout w:type="fixed"/>
        <w:tblCellMar>
          <w:top w:w="0" w:type="dxa"/>
          <w:left w:w="0" w:type="dxa"/>
          <w:bottom w:w="0" w:type="dxa"/>
          <w:right w:w="0" w:type="dxa"/>
        </w:tblCellMar>
      </w:tblPr>
      <w:tblGrid>
        <w:gridCol w:w="4930"/>
        <w:gridCol w:w="1985"/>
      </w:tblGrid>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8" w:hRule="atLeast"/>
        </w:trPr>
        <w:tc>
          <w:tcPr>
            <w:tcW w:w="4930" w:type="dxa"/>
            <w:shd w:val="clear" w:color="auto" w:fill="FFFFFF" w:themeFill="background1"/>
          </w:tcPr>
          <w:p>
            <w:pPr>
              <w:pStyle w:val="15"/>
              <w:spacing w:line="258" w:lineRule="exact"/>
              <w:ind w:left="107"/>
              <w:rPr>
                <w:sz w:val="24"/>
              </w:rPr>
            </w:pPr>
            <w:r>
              <w:rPr>
                <w:sz w:val="24"/>
              </w:rPr>
              <w:t>Прием</w:t>
            </w:r>
            <w:r>
              <w:rPr>
                <w:spacing w:val="-2"/>
                <w:sz w:val="24"/>
              </w:rPr>
              <w:t xml:space="preserve"> </w:t>
            </w:r>
            <w:r>
              <w:rPr>
                <w:sz w:val="24"/>
              </w:rPr>
              <w:t>детей.</w:t>
            </w:r>
            <w:r>
              <w:rPr>
                <w:spacing w:val="-3"/>
                <w:sz w:val="24"/>
              </w:rPr>
              <w:t xml:space="preserve"> </w:t>
            </w:r>
            <w:r>
              <w:rPr>
                <w:sz w:val="24"/>
              </w:rPr>
              <w:t>Свободная</w:t>
            </w:r>
            <w:r>
              <w:rPr>
                <w:spacing w:val="-1"/>
                <w:sz w:val="24"/>
              </w:rPr>
              <w:t xml:space="preserve"> </w:t>
            </w:r>
            <w:r>
              <w:rPr>
                <w:spacing w:val="-4"/>
                <w:sz w:val="24"/>
              </w:rPr>
              <w:t>игра</w:t>
            </w:r>
          </w:p>
        </w:tc>
        <w:tc>
          <w:tcPr>
            <w:tcW w:w="1985" w:type="dxa"/>
            <w:shd w:val="clear" w:color="auto" w:fill="FFFFFF" w:themeFill="background1"/>
          </w:tcPr>
          <w:p>
            <w:pPr>
              <w:pStyle w:val="15"/>
              <w:spacing w:line="258" w:lineRule="exact"/>
              <w:rPr>
                <w:sz w:val="24"/>
              </w:rPr>
            </w:pPr>
            <w:r>
              <w:rPr>
                <w:spacing w:val="-2"/>
                <w:sz w:val="24"/>
              </w:rPr>
              <w:t>7.00-</w:t>
            </w:r>
            <w:r>
              <w:rPr>
                <w:spacing w:val="-4"/>
                <w:sz w:val="24"/>
              </w:rPr>
              <w:t>8.00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3" w:hRule="atLeast"/>
        </w:trPr>
        <w:tc>
          <w:tcPr>
            <w:tcW w:w="4930" w:type="dxa"/>
            <w:shd w:val="clear" w:color="auto" w:fill="FFFFFF" w:themeFill="background1"/>
          </w:tcPr>
          <w:p>
            <w:pPr>
              <w:pStyle w:val="15"/>
              <w:spacing w:line="254" w:lineRule="exact"/>
              <w:ind w:left="107"/>
              <w:rPr>
                <w:sz w:val="24"/>
              </w:rPr>
            </w:pPr>
            <w:r>
              <w:rPr>
                <w:sz w:val="24"/>
              </w:rPr>
              <w:t>Утренняя</w:t>
            </w:r>
            <w:r>
              <w:rPr>
                <w:spacing w:val="-2"/>
                <w:sz w:val="24"/>
              </w:rPr>
              <w:t xml:space="preserve"> гимнастика.</w:t>
            </w:r>
          </w:p>
        </w:tc>
        <w:tc>
          <w:tcPr>
            <w:tcW w:w="1985" w:type="dxa"/>
            <w:shd w:val="clear" w:color="auto" w:fill="FFFFFF" w:themeFill="background1"/>
          </w:tcPr>
          <w:p>
            <w:pPr>
              <w:pStyle w:val="15"/>
              <w:spacing w:line="254" w:lineRule="exact"/>
              <w:rPr>
                <w:sz w:val="24"/>
              </w:rPr>
            </w:pPr>
            <w:r>
              <w:rPr>
                <w:spacing w:val="-2"/>
                <w:sz w:val="24"/>
              </w:rPr>
              <w:t>8.00-</w:t>
            </w:r>
            <w:r>
              <w:rPr>
                <w:spacing w:val="-4"/>
                <w:sz w:val="24"/>
              </w:rPr>
              <w:t>8.10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346" w:hRule="atLeast"/>
        </w:trPr>
        <w:tc>
          <w:tcPr>
            <w:tcW w:w="4930" w:type="dxa"/>
            <w:tcBorders>
              <w:bottom w:val="single" w:color="000000" w:sz="4" w:space="0"/>
            </w:tcBorders>
            <w:shd w:val="clear" w:color="auto" w:fill="FFFFFF" w:themeFill="background1"/>
          </w:tcPr>
          <w:p>
            <w:pPr>
              <w:pStyle w:val="15"/>
              <w:spacing w:line="271" w:lineRule="exact"/>
              <w:ind w:left="107"/>
              <w:rPr>
                <w:sz w:val="24"/>
              </w:rPr>
            </w:pPr>
            <w:r>
              <w:rPr>
                <w:sz w:val="24"/>
              </w:rPr>
              <w:t>Подготовка</w:t>
            </w:r>
            <w:r>
              <w:rPr>
                <w:spacing w:val="-3"/>
                <w:sz w:val="24"/>
              </w:rPr>
              <w:t xml:space="preserve"> </w:t>
            </w:r>
            <w:r>
              <w:rPr>
                <w:sz w:val="24"/>
              </w:rPr>
              <w:t>к</w:t>
            </w:r>
            <w:r>
              <w:rPr>
                <w:spacing w:val="-3"/>
                <w:sz w:val="24"/>
              </w:rPr>
              <w:t xml:space="preserve"> </w:t>
            </w:r>
            <w:r>
              <w:rPr>
                <w:sz w:val="24"/>
              </w:rPr>
              <w:t>завтраку.</w:t>
            </w:r>
            <w:r>
              <w:rPr>
                <w:spacing w:val="-3"/>
                <w:sz w:val="24"/>
              </w:rPr>
              <w:t xml:space="preserve"> </w:t>
            </w:r>
            <w:r>
              <w:rPr>
                <w:sz w:val="24"/>
              </w:rPr>
              <w:t>Завтрак.</w:t>
            </w:r>
            <w:r>
              <w:rPr>
                <w:spacing w:val="-3"/>
                <w:sz w:val="24"/>
              </w:rPr>
              <w:t xml:space="preserve"> </w:t>
            </w:r>
            <w:r>
              <w:rPr>
                <w:spacing w:val="-2"/>
                <w:sz w:val="24"/>
              </w:rPr>
              <w:t>Дежурство</w:t>
            </w:r>
          </w:p>
        </w:tc>
        <w:tc>
          <w:tcPr>
            <w:tcW w:w="1985" w:type="dxa"/>
            <w:tcBorders>
              <w:bottom w:val="single" w:color="000000" w:sz="4" w:space="0"/>
            </w:tcBorders>
            <w:shd w:val="clear" w:color="auto" w:fill="FFFFFF" w:themeFill="background1"/>
          </w:tcPr>
          <w:p>
            <w:pPr>
              <w:pStyle w:val="15"/>
              <w:spacing w:line="271" w:lineRule="exact"/>
              <w:rPr>
                <w:sz w:val="24"/>
              </w:rPr>
            </w:pPr>
            <w:r>
              <w:rPr>
                <w:spacing w:val="-2"/>
                <w:sz w:val="24"/>
              </w:rPr>
              <w:t>8.10-</w:t>
            </w:r>
            <w:r>
              <w:rPr>
                <w:spacing w:val="-4"/>
                <w:sz w:val="24"/>
              </w:rPr>
              <w:t>8.40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85" w:hRule="atLeast"/>
        </w:trPr>
        <w:tc>
          <w:tcPr>
            <w:tcW w:w="4930" w:type="dxa"/>
            <w:tcBorders>
              <w:top w:val="single" w:color="000000" w:sz="4" w:space="0"/>
            </w:tcBorders>
            <w:shd w:val="clear" w:color="auto" w:fill="FFFFFF" w:themeFill="background1"/>
          </w:tcPr>
          <w:p>
            <w:pPr>
              <w:pStyle w:val="15"/>
              <w:spacing w:line="266" w:lineRule="exact"/>
              <w:ind w:left="107"/>
              <w:rPr>
                <w:sz w:val="24"/>
              </w:rPr>
            </w:pPr>
            <w:r>
              <w:rPr>
                <w:sz w:val="24"/>
              </w:rPr>
              <w:t>Утренний</w:t>
            </w:r>
            <w:r>
              <w:rPr>
                <w:spacing w:val="-8"/>
                <w:sz w:val="24"/>
              </w:rPr>
              <w:t xml:space="preserve"> </w:t>
            </w:r>
            <w:r>
              <w:rPr>
                <w:spacing w:val="-4"/>
                <w:sz w:val="24"/>
              </w:rPr>
              <w:t>круг</w:t>
            </w:r>
          </w:p>
        </w:tc>
        <w:tc>
          <w:tcPr>
            <w:tcW w:w="1985" w:type="dxa"/>
            <w:tcBorders>
              <w:top w:val="single" w:color="000000" w:sz="4" w:space="0"/>
            </w:tcBorders>
            <w:shd w:val="clear" w:color="auto" w:fill="FFFFFF" w:themeFill="background1"/>
          </w:tcPr>
          <w:p>
            <w:pPr>
              <w:pStyle w:val="15"/>
              <w:spacing w:line="266" w:lineRule="exact"/>
              <w:rPr>
                <w:sz w:val="24"/>
              </w:rPr>
            </w:pPr>
            <w:r>
              <w:rPr>
                <w:spacing w:val="-2"/>
                <w:sz w:val="24"/>
              </w:rPr>
              <w:t>8.40-</w:t>
            </w:r>
            <w:r>
              <w:rPr>
                <w:spacing w:val="-4"/>
                <w:sz w:val="24"/>
              </w:rPr>
              <w:t>9.00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0" w:hRule="atLeast"/>
        </w:trPr>
        <w:tc>
          <w:tcPr>
            <w:tcW w:w="4930" w:type="dxa"/>
            <w:shd w:val="clear" w:color="auto" w:fill="FFFFFF" w:themeFill="background1"/>
          </w:tcPr>
          <w:p>
            <w:pPr>
              <w:pStyle w:val="15"/>
              <w:spacing w:line="267" w:lineRule="exact"/>
              <w:ind w:left="107"/>
              <w:rPr>
                <w:sz w:val="24"/>
              </w:rPr>
            </w:pPr>
            <w:r>
              <w:rPr>
                <w:sz w:val="24"/>
              </w:rPr>
              <w:t>Игры,</w:t>
            </w:r>
            <w:r>
              <w:rPr>
                <w:spacing w:val="-4"/>
                <w:sz w:val="24"/>
              </w:rPr>
              <w:t xml:space="preserve"> </w:t>
            </w:r>
            <w:r>
              <w:rPr>
                <w:sz w:val="24"/>
              </w:rPr>
              <w:t>кружки,</w:t>
            </w:r>
            <w:r>
              <w:rPr>
                <w:spacing w:val="-3"/>
                <w:sz w:val="24"/>
              </w:rPr>
              <w:t xml:space="preserve"> </w:t>
            </w:r>
            <w:r>
              <w:rPr>
                <w:sz w:val="24"/>
              </w:rPr>
              <w:t>занятия,</w:t>
            </w:r>
            <w:r>
              <w:rPr>
                <w:spacing w:val="-3"/>
                <w:sz w:val="24"/>
              </w:rPr>
              <w:t xml:space="preserve"> </w:t>
            </w:r>
            <w:r>
              <w:rPr>
                <w:sz w:val="24"/>
              </w:rPr>
              <w:t>занятия</w:t>
            </w:r>
            <w:r>
              <w:rPr>
                <w:spacing w:val="-3"/>
                <w:sz w:val="24"/>
              </w:rPr>
              <w:t xml:space="preserve"> </w:t>
            </w:r>
            <w:r>
              <w:rPr>
                <w:spacing w:val="-5"/>
                <w:sz w:val="24"/>
              </w:rPr>
              <w:t>со</w:t>
            </w:r>
          </w:p>
          <w:p>
            <w:pPr>
              <w:pStyle w:val="15"/>
              <w:spacing w:line="263" w:lineRule="exact"/>
              <w:ind w:left="107"/>
              <w:rPr>
                <w:sz w:val="24"/>
              </w:rPr>
            </w:pPr>
            <w:r>
              <w:rPr>
                <w:spacing w:val="-2"/>
                <w:sz w:val="24"/>
              </w:rPr>
              <w:t>специалистами</w:t>
            </w:r>
          </w:p>
        </w:tc>
        <w:tc>
          <w:tcPr>
            <w:tcW w:w="1985" w:type="dxa"/>
            <w:shd w:val="clear" w:color="auto" w:fill="FFFFFF" w:themeFill="background1"/>
          </w:tcPr>
          <w:p>
            <w:pPr>
              <w:pStyle w:val="15"/>
              <w:spacing w:line="267" w:lineRule="exact"/>
              <w:rPr>
                <w:sz w:val="24"/>
              </w:rPr>
            </w:pPr>
            <w:r>
              <w:rPr>
                <w:spacing w:val="-2"/>
                <w:sz w:val="24"/>
              </w:rPr>
              <w:t>9.00-10.10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8" w:hRule="atLeast"/>
        </w:trPr>
        <w:tc>
          <w:tcPr>
            <w:tcW w:w="4930" w:type="dxa"/>
            <w:shd w:val="clear" w:color="auto" w:fill="FFFFFF" w:themeFill="background1"/>
          </w:tcPr>
          <w:p>
            <w:pPr>
              <w:pStyle w:val="15"/>
              <w:spacing w:line="258" w:lineRule="exact"/>
              <w:ind w:left="107"/>
              <w:rPr>
                <w:sz w:val="24"/>
              </w:rPr>
            </w:pPr>
            <w:r>
              <w:rPr>
                <w:sz w:val="24"/>
              </w:rPr>
              <w:t>Второй</w:t>
            </w:r>
            <w:r>
              <w:rPr>
                <w:spacing w:val="-6"/>
                <w:sz w:val="24"/>
              </w:rPr>
              <w:t xml:space="preserve"> </w:t>
            </w:r>
            <w:r>
              <w:rPr>
                <w:spacing w:val="-2"/>
                <w:sz w:val="24"/>
              </w:rPr>
              <w:t>завтрак</w:t>
            </w:r>
          </w:p>
        </w:tc>
        <w:tc>
          <w:tcPr>
            <w:tcW w:w="1985" w:type="dxa"/>
            <w:shd w:val="clear" w:color="auto" w:fill="FFFFFF" w:themeFill="background1"/>
          </w:tcPr>
          <w:p>
            <w:pPr>
              <w:pStyle w:val="15"/>
              <w:spacing w:line="258" w:lineRule="exact"/>
              <w:rPr>
                <w:sz w:val="24"/>
              </w:rPr>
            </w:pPr>
            <w:r>
              <w:rPr>
                <w:spacing w:val="-2"/>
                <w:sz w:val="24"/>
              </w:rPr>
              <w:t>10.10-</w:t>
            </w:r>
            <w:r>
              <w:rPr>
                <w:spacing w:val="-4"/>
                <w:sz w:val="24"/>
              </w:rPr>
              <w:t>10.20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4" w:hRule="atLeast"/>
        </w:trPr>
        <w:tc>
          <w:tcPr>
            <w:tcW w:w="4930" w:type="dxa"/>
            <w:shd w:val="clear" w:color="auto" w:fill="FFFFFF" w:themeFill="background1"/>
          </w:tcPr>
          <w:p>
            <w:pPr>
              <w:pStyle w:val="15"/>
              <w:spacing w:line="254" w:lineRule="exact"/>
              <w:ind w:left="107"/>
              <w:rPr>
                <w:sz w:val="24"/>
              </w:rPr>
            </w:pPr>
            <w:r>
              <w:rPr>
                <w:sz w:val="24"/>
              </w:rPr>
              <w:t>Подготовка</w:t>
            </w:r>
            <w:r>
              <w:rPr>
                <w:spacing w:val="-3"/>
                <w:sz w:val="24"/>
              </w:rPr>
              <w:t xml:space="preserve"> </w:t>
            </w:r>
            <w:r>
              <w:rPr>
                <w:sz w:val="24"/>
              </w:rPr>
              <w:t>к</w:t>
            </w:r>
            <w:r>
              <w:rPr>
                <w:spacing w:val="-3"/>
                <w:sz w:val="24"/>
              </w:rPr>
              <w:t xml:space="preserve"> </w:t>
            </w:r>
            <w:r>
              <w:rPr>
                <w:sz w:val="24"/>
              </w:rPr>
              <w:t>прогулке.</w:t>
            </w:r>
            <w:r>
              <w:rPr>
                <w:spacing w:val="1"/>
                <w:sz w:val="24"/>
              </w:rPr>
              <w:t xml:space="preserve"> </w:t>
            </w:r>
            <w:r>
              <w:rPr>
                <w:spacing w:val="-2"/>
                <w:sz w:val="24"/>
              </w:rPr>
              <w:t>Прогулка.</w:t>
            </w:r>
          </w:p>
        </w:tc>
        <w:tc>
          <w:tcPr>
            <w:tcW w:w="1985" w:type="dxa"/>
            <w:shd w:val="clear" w:color="auto" w:fill="FFFFFF" w:themeFill="background1"/>
          </w:tcPr>
          <w:p>
            <w:pPr>
              <w:pStyle w:val="15"/>
              <w:spacing w:line="254" w:lineRule="exact"/>
              <w:rPr>
                <w:sz w:val="24"/>
              </w:rPr>
            </w:pPr>
            <w:r>
              <w:rPr>
                <w:spacing w:val="-2"/>
                <w:sz w:val="24"/>
              </w:rPr>
              <w:t>10.20-</w:t>
            </w:r>
            <w:r>
              <w:rPr>
                <w:spacing w:val="-4"/>
                <w:sz w:val="24"/>
              </w:rPr>
              <w:t>12.10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346" w:hRule="atLeast"/>
        </w:trPr>
        <w:tc>
          <w:tcPr>
            <w:tcW w:w="4930" w:type="dxa"/>
            <w:tcBorders>
              <w:bottom w:val="single" w:color="000000" w:sz="4" w:space="0"/>
            </w:tcBorders>
            <w:shd w:val="clear" w:color="auto" w:fill="FFFFFF" w:themeFill="background1"/>
          </w:tcPr>
          <w:p>
            <w:pPr>
              <w:pStyle w:val="15"/>
              <w:spacing w:line="271" w:lineRule="exact"/>
              <w:ind w:left="107"/>
              <w:rPr>
                <w:sz w:val="24"/>
              </w:rPr>
            </w:pPr>
            <w:r>
              <w:rPr>
                <w:sz w:val="24"/>
              </w:rPr>
              <w:t>Возвращение</w:t>
            </w:r>
            <w:r>
              <w:rPr>
                <w:spacing w:val="-6"/>
                <w:sz w:val="24"/>
              </w:rPr>
              <w:t xml:space="preserve"> </w:t>
            </w:r>
            <w:r>
              <w:rPr>
                <w:sz w:val="24"/>
              </w:rPr>
              <w:t>с</w:t>
            </w:r>
            <w:r>
              <w:rPr>
                <w:spacing w:val="-4"/>
                <w:sz w:val="24"/>
              </w:rPr>
              <w:t xml:space="preserve"> </w:t>
            </w:r>
            <w:r>
              <w:rPr>
                <w:sz w:val="24"/>
              </w:rPr>
              <w:t>прогулки,</w:t>
            </w:r>
            <w:r>
              <w:rPr>
                <w:spacing w:val="-4"/>
                <w:sz w:val="24"/>
              </w:rPr>
              <w:t xml:space="preserve"> </w:t>
            </w:r>
            <w:r>
              <w:rPr>
                <w:sz w:val="24"/>
              </w:rPr>
              <w:t>игры,</w:t>
            </w:r>
            <w:r>
              <w:rPr>
                <w:spacing w:val="-4"/>
                <w:sz w:val="24"/>
              </w:rPr>
              <w:t xml:space="preserve"> </w:t>
            </w:r>
            <w:r>
              <w:rPr>
                <w:spacing w:val="-2"/>
                <w:sz w:val="24"/>
              </w:rPr>
              <w:t>занятия</w:t>
            </w:r>
          </w:p>
        </w:tc>
        <w:tc>
          <w:tcPr>
            <w:tcW w:w="1985" w:type="dxa"/>
            <w:tcBorders>
              <w:bottom w:val="single" w:color="000000" w:sz="4" w:space="0"/>
            </w:tcBorders>
            <w:shd w:val="clear" w:color="auto" w:fill="FFFFFF" w:themeFill="background1"/>
          </w:tcPr>
          <w:p>
            <w:pPr>
              <w:pStyle w:val="15"/>
              <w:spacing w:line="271" w:lineRule="exact"/>
              <w:rPr>
                <w:sz w:val="24"/>
              </w:rPr>
            </w:pPr>
            <w:r>
              <w:rPr>
                <w:spacing w:val="-2"/>
                <w:sz w:val="24"/>
              </w:rPr>
              <w:t>12.10-</w:t>
            </w:r>
            <w:r>
              <w:rPr>
                <w:spacing w:val="-4"/>
                <w:sz w:val="24"/>
              </w:rPr>
              <w:t>12.30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86" w:hRule="atLeast"/>
        </w:trPr>
        <w:tc>
          <w:tcPr>
            <w:tcW w:w="4930" w:type="dxa"/>
            <w:tcBorders>
              <w:top w:val="single" w:color="000000" w:sz="4" w:space="0"/>
            </w:tcBorders>
            <w:shd w:val="clear" w:color="auto" w:fill="FFFFFF" w:themeFill="background1"/>
          </w:tcPr>
          <w:p>
            <w:pPr>
              <w:pStyle w:val="15"/>
              <w:spacing w:line="266" w:lineRule="exact"/>
              <w:ind w:left="107"/>
              <w:rPr>
                <w:sz w:val="24"/>
              </w:rPr>
            </w:pPr>
            <w:r>
              <w:rPr>
                <w:sz w:val="24"/>
              </w:rPr>
              <w:t>Подготовка</w:t>
            </w:r>
            <w:r>
              <w:rPr>
                <w:spacing w:val="-2"/>
                <w:sz w:val="24"/>
              </w:rPr>
              <w:t xml:space="preserve"> </w:t>
            </w:r>
            <w:r>
              <w:rPr>
                <w:sz w:val="24"/>
              </w:rPr>
              <w:t>к</w:t>
            </w:r>
            <w:r>
              <w:rPr>
                <w:spacing w:val="-1"/>
                <w:sz w:val="24"/>
              </w:rPr>
              <w:t xml:space="preserve"> </w:t>
            </w:r>
            <w:r>
              <w:rPr>
                <w:sz w:val="24"/>
              </w:rPr>
              <w:t>обеду,</w:t>
            </w:r>
            <w:r>
              <w:rPr>
                <w:spacing w:val="-2"/>
                <w:sz w:val="24"/>
              </w:rPr>
              <w:t xml:space="preserve"> </w:t>
            </w:r>
            <w:r>
              <w:rPr>
                <w:sz w:val="24"/>
              </w:rPr>
              <w:t>обед,</w:t>
            </w:r>
            <w:r>
              <w:rPr>
                <w:spacing w:val="-1"/>
                <w:sz w:val="24"/>
              </w:rPr>
              <w:t xml:space="preserve"> </w:t>
            </w:r>
            <w:r>
              <w:rPr>
                <w:spacing w:val="-2"/>
                <w:sz w:val="24"/>
              </w:rPr>
              <w:t>дежурство</w:t>
            </w:r>
          </w:p>
        </w:tc>
        <w:tc>
          <w:tcPr>
            <w:tcW w:w="1985" w:type="dxa"/>
            <w:tcBorders>
              <w:top w:val="single" w:color="000000" w:sz="4" w:space="0"/>
            </w:tcBorders>
            <w:shd w:val="clear" w:color="auto" w:fill="FFFFFF" w:themeFill="background1"/>
          </w:tcPr>
          <w:p>
            <w:pPr>
              <w:pStyle w:val="15"/>
              <w:spacing w:line="266" w:lineRule="exact"/>
              <w:rPr>
                <w:sz w:val="24"/>
              </w:rPr>
            </w:pPr>
            <w:r>
              <w:rPr>
                <w:spacing w:val="-2"/>
                <w:sz w:val="24"/>
              </w:rPr>
              <w:t>12.30-</w:t>
            </w:r>
            <w:r>
              <w:rPr>
                <w:spacing w:val="-4"/>
                <w:sz w:val="24"/>
              </w:rPr>
              <w:t>13.10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0" w:hRule="atLeast"/>
        </w:trPr>
        <w:tc>
          <w:tcPr>
            <w:tcW w:w="4930" w:type="dxa"/>
            <w:shd w:val="clear" w:color="auto" w:fill="FFFFFF" w:themeFill="background1"/>
          </w:tcPr>
          <w:p>
            <w:pPr>
              <w:pStyle w:val="15"/>
              <w:spacing w:line="267" w:lineRule="exact"/>
              <w:ind w:left="107"/>
              <w:rPr>
                <w:sz w:val="24"/>
              </w:rPr>
            </w:pPr>
            <w:r>
              <w:rPr>
                <w:sz w:val="24"/>
              </w:rPr>
              <w:t>Подготовка</w:t>
            </w:r>
            <w:r>
              <w:rPr>
                <w:spacing w:val="-3"/>
                <w:sz w:val="24"/>
              </w:rPr>
              <w:t xml:space="preserve"> </w:t>
            </w:r>
            <w:r>
              <w:rPr>
                <w:sz w:val="24"/>
              </w:rPr>
              <w:t>ко</w:t>
            </w:r>
            <w:r>
              <w:rPr>
                <w:spacing w:val="-2"/>
                <w:sz w:val="24"/>
              </w:rPr>
              <w:t xml:space="preserve"> </w:t>
            </w:r>
            <w:r>
              <w:rPr>
                <w:sz w:val="24"/>
              </w:rPr>
              <w:t>сну,</w:t>
            </w:r>
            <w:r>
              <w:rPr>
                <w:spacing w:val="-2"/>
                <w:sz w:val="24"/>
              </w:rPr>
              <w:t xml:space="preserve"> </w:t>
            </w:r>
            <w:r>
              <w:rPr>
                <w:sz w:val="24"/>
              </w:rPr>
              <w:t>чтение</w:t>
            </w:r>
            <w:r>
              <w:rPr>
                <w:spacing w:val="-1"/>
                <w:sz w:val="24"/>
              </w:rPr>
              <w:t xml:space="preserve"> </w:t>
            </w:r>
            <w:r>
              <w:rPr>
                <w:sz w:val="24"/>
              </w:rPr>
              <w:t>перед</w:t>
            </w:r>
            <w:r>
              <w:rPr>
                <w:spacing w:val="-1"/>
                <w:sz w:val="24"/>
              </w:rPr>
              <w:t xml:space="preserve"> </w:t>
            </w:r>
            <w:r>
              <w:rPr>
                <w:spacing w:val="-2"/>
                <w:sz w:val="24"/>
              </w:rPr>
              <w:t>сном,</w:t>
            </w:r>
          </w:p>
          <w:p>
            <w:pPr>
              <w:pStyle w:val="15"/>
              <w:spacing w:line="263" w:lineRule="exact"/>
              <w:ind w:left="107"/>
              <w:rPr>
                <w:sz w:val="24"/>
              </w:rPr>
            </w:pPr>
            <w:r>
              <w:rPr>
                <w:sz w:val="24"/>
              </w:rPr>
              <w:t>дневной</w:t>
            </w:r>
            <w:r>
              <w:rPr>
                <w:spacing w:val="-5"/>
                <w:sz w:val="24"/>
              </w:rPr>
              <w:t xml:space="preserve"> сон</w:t>
            </w:r>
          </w:p>
        </w:tc>
        <w:tc>
          <w:tcPr>
            <w:tcW w:w="1985" w:type="dxa"/>
            <w:shd w:val="clear" w:color="auto" w:fill="FFFFFF" w:themeFill="background1"/>
          </w:tcPr>
          <w:p>
            <w:pPr>
              <w:pStyle w:val="15"/>
              <w:spacing w:line="267" w:lineRule="exact"/>
              <w:rPr>
                <w:sz w:val="24"/>
              </w:rPr>
            </w:pPr>
            <w:r>
              <w:rPr>
                <w:spacing w:val="-2"/>
                <w:sz w:val="24"/>
              </w:rPr>
              <w:t>13.10-15.10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3" w:hRule="atLeast"/>
        </w:trPr>
        <w:tc>
          <w:tcPr>
            <w:tcW w:w="4930" w:type="dxa"/>
            <w:shd w:val="clear" w:color="auto" w:fill="FFFFFF" w:themeFill="background1"/>
          </w:tcPr>
          <w:p>
            <w:pPr>
              <w:pStyle w:val="15"/>
              <w:spacing w:line="271" w:lineRule="exact"/>
              <w:ind w:left="107"/>
              <w:rPr>
                <w:sz w:val="24"/>
              </w:rPr>
            </w:pPr>
            <w:r>
              <w:rPr>
                <w:sz w:val="24"/>
              </w:rPr>
              <w:t>Постепенный</w:t>
            </w:r>
            <w:r>
              <w:rPr>
                <w:spacing w:val="-6"/>
                <w:sz w:val="24"/>
              </w:rPr>
              <w:t xml:space="preserve"> </w:t>
            </w:r>
            <w:r>
              <w:rPr>
                <w:sz w:val="24"/>
              </w:rPr>
              <w:t>подъем,</w:t>
            </w:r>
            <w:r>
              <w:rPr>
                <w:spacing w:val="-5"/>
                <w:sz w:val="24"/>
              </w:rPr>
              <w:t xml:space="preserve"> </w:t>
            </w:r>
            <w:r>
              <w:rPr>
                <w:spacing w:val="-2"/>
                <w:sz w:val="24"/>
              </w:rPr>
              <w:t>профилактические</w:t>
            </w:r>
          </w:p>
          <w:p>
            <w:pPr>
              <w:pStyle w:val="15"/>
              <w:spacing w:line="263" w:lineRule="exact"/>
              <w:ind w:left="107"/>
              <w:rPr>
                <w:sz w:val="24"/>
              </w:rPr>
            </w:pPr>
            <w:r>
              <w:rPr>
                <w:sz w:val="24"/>
              </w:rPr>
              <w:t>физкультурно-оздоровительные</w:t>
            </w:r>
            <w:r>
              <w:rPr>
                <w:spacing w:val="-13"/>
                <w:sz w:val="24"/>
              </w:rPr>
              <w:t xml:space="preserve"> </w:t>
            </w:r>
            <w:r>
              <w:rPr>
                <w:spacing w:val="-2"/>
                <w:sz w:val="24"/>
              </w:rPr>
              <w:t>процедуры</w:t>
            </w:r>
          </w:p>
        </w:tc>
        <w:tc>
          <w:tcPr>
            <w:tcW w:w="1985" w:type="dxa"/>
            <w:shd w:val="clear" w:color="auto" w:fill="FFFFFF" w:themeFill="background1"/>
          </w:tcPr>
          <w:p>
            <w:pPr>
              <w:pStyle w:val="15"/>
              <w:spacing w:line="271" w:lineRule="exact"/>
              <w:rPr>
                <w:sz w:val="24"/>
              </w:rPr>
            </w:pPr>
            <w:r>
              <w:rPr>
                <w:spacing w:val="-2"/>
                <w:sz w:val="24"/>
              </w:rPr>
              <w:t>15.10-15.30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4" w:hRule="atLeast"/>
        </w:trPr>
        <w:tc>
          <w:tcPr>
            <w:tcW w:w="4930" w:type="dxa"/>
            <w:shd w:val="clear" w:color="auto" w:fill="FFFFFF" w:themeFill="background1"/>
          </w:tcPr>
          <w:p>
            <w:pPr>
              <w:pStyle w:val="15"/>
              <w:spacing w:line="254" w:lineRule="exact"/>
              <w:ind w:left="107"/>
              <w:rPr>
                <w:sz w:val="24"/>
              </w:rPr>
            </w:pPr>
            <w:r>
              <w:rPr>
                <w:sz w:val="24"/>
              </w:rPr>
              <w:t>Подготовка</w:t>
            </w:r>
            <w:r>
              <w:rPr>
                <w:spacing w:val="-4"/>
                <w:sz w:val="24"/>
              </w:rPr>
              <w:t xml:space="preserve"> </w:t>
            </w:r>
            <w:r>
              <w:rPr>
                <w:sz w:val="24"/>
              </w:rPr>
              <w:t>к</w:t>
            </w:r>
            <w:r>
              <w:rPr>
                <w:spacing w:val="-4"/>
                <w:sz w:val="24"/>
              </w:rPr>
              <w:t xml:space="preserve"> </w:t>
            </w:r>
            <w:r>
              <w:rPr>
                <w:sz w:val="24"/>
              </w:rPr>
              <w:t>полднику,</w:t>
            </w:r>
            <w:r>
              <w:rPr>
                <w:spacing w:val="-3"/>
                <w:sz w:val="24"/>
              </w:rPr>
              <w:t xml:space="preserve"> </w:t>
            </w:r>
            <w:r>
              <w:rPr>
                <w:spacing w:val="-2"/>
                <w:sz w:val="24"/>
              </w:rPr>
              <w:t>полдник</w:t>
            </w:r>
          </w:p>
        </w:tc>
        <w:tc>
          <w:tcPr>
            <w:tcW w:w="1985" w:type="dxa"/>
            <w:shd w:val="clear" w:color="auto" w:fill="FFFFFF" w:themeFill="background1"/>
          </w:tcPr>
          <w:p>
            <w:pPr>
              <w:pStyle w:val="15"/>
              <w:spacing w:line="254" w:lineRule="exact"/>
              <w:rPr>
                <w:sz w:val="24"/>
              </w:rPr>
            </w:pPr>
            <w:r>
              <w:rPr>
                <w:spacing w:val="-2"/>
                <w:sz w:val="24"/>
              </w:rPr>
              <w:t>15.30-15.50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3" w:hRule="atLeast"/>
        </w:trPr>
        <w:tc>
          <w:tcPr>
            <w:tcW w:w="4930" w:type="dxa"/>
            <w:tcBorders>
              <w:bottom w:val="single" w:color="000000" w:sz="4" w:space="0"/>
            </w:tcBorders>
            <w:shd w:val="clear" w:color="auto" w:fill="FFFFFF" w:themeFill="background1"/>
          </w:tcPr>
          <w:p>
            <w:pPr>
              <w:pStyle w:val="15"/>
              <w:spacing w:line="271" w:lineRule="exact"/>
              <w:ind w:left="107"/>
              <w:rPr>
                <w:sz w:val="24"/>
              </w:rPr>
            </w:pPr>
            <w:r>
              <w:rPr>
                <w:sz w:val="24"/>
              </w:rPr>
              <w:t>Игры,</w:t>
            </w:r>
            <w:r>
              <w:rPr>
                <w:spacing w:val="-4"/>
                <w:sz w:val="24"/>
              </w:rPr>
              <w:t xml:space="preserve"> </w:t>
            </w:r>
            <w:r>
              <w:rPr>
                <w:sz w:val="24"/>
              </w:rPr>
              <w:t>кружки,</w:t>
            </w:r>
            <w:r>
              <w:rPr>
                <w:spacing w:val="-3"/>
                <w:sz w:val="24"/>
              </w:rPr>
              <w:t xml:space="preserve"> </w:t>
            </w:r>
            <w:r>
              <w:rPr>
                <w:sz w:val="24"/>
              </w:rPr>
              <w:t>занятия,</w:t>
            </w:r>
            <w:r>
              <w:rPr>
                <w:spacing w:val="-3"/>
                <w:sz w:val="24"/>
              </w:rPr>
              <w:t xml:space="preserve"> </w:t>
            </w:r>
            <w:r>
              <w:rPr>
                <w:sz w:val="24"/>
              </w:rPr>
              <w:t>занятия</w:t>
            </w:r>
            <w:r>
              <w:rPr>
                <w:spacing w:val="-3"/>
                <w:sz w:val="24"/>
              </w:rPr>
              <w:t xml:space="preserve"> </w:t>
            </w:r>
            <w:r>
              <w:rPr>
                <w:spacing w:val="-5"/>
                <w:sz w:val="24"/>
              </w:rPr>
              <w:t>со</w:t>
            </w:r>
          </w:p>
          <w:p>
            <w:pPr>
              <w:pStyle w:val="15"/>
              <w:spacing w:line="263" w:lineRule="exact"/>
              <w:ind w:left="107"/>
              <w:rPr>
                <w:sz w:val="24"/>
              </w:rPr>
            </w:pPr>
            <w:r>
              <w:rPr>
                <w:spacing w:val="-2"/>
                <w:sz w:val="24"/>
              </w:rPr>
              <w:t>специалистами</w:t>
            </w:r>
          </w:p>
        </w:tc>
        <w:tc>
          <w:tcPr>
            <w:tcW w:w="1985" w:type="dxa"/>
            <w:tcBorders>
              <w:bottom w:val="single" w:color="000000" w:sz="4" w:space="0"/>
            </w:tcBorders>
            <w:shd w:val="clear" w:color="auto" w:fill="FFFFFF" w:themeFill="background1"/>
          </w:tcPr>
          <w:p>
            <w:pPr>
              <w:pStyle w:val="15"/>
              <w:spacing w:line="271" w:lineRule="exact"/>
              <w:rPr>
                <w:sz w:val="24"/>
              </w:rPr>
            </w:pPr>
            <w:r>
              <w:rPr>
                <w:spacing w:val="-2"/>
                <w:sz w:val="24"/>
              </w:rPr>
              <w:t>15.50-16.50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277" w:hRule="atLeast"/>
        </w:trPr>
        <w:tc>
          <w:tcPr>
            <w:tcW w:w="4930" w:type="dxa"/>
            <w:tcBorders>
              <w:top w:val="single" w:color="000000" w:sz="4" w:space="0"/>
            </w:tcBorders>
            <w:shd w:val="clear" w:color="auto" w:fill="FFFFFF" w:themeFill="background1"/>
          </w:tcPr>
          <w:p>
            <w:pPr>
              <w:pStyle w:val="15"/>
              <w:spacing w:line="258" w:lineRule="exact"/>
              <w:ind w:left="107"/>
              <w:rPr>
                <w:sz w:val="24"/>
              </w:rPr>
            </w:pPr>
            <w:r>
              <w:rPr>
                <w:sz w:val="24"/>
              </w:rPr>
              <w:t>Вечерний</w:t>
            </w:r>
            <w:r>
              <w:rPr>
                <w:spacing w:val="-8"/>
                <w:sz w:val="24"/>
              </w:rPr>
              <w:t xml:space="preserve"> </w:t>
            </w:r>
            <w:r>
              <w:rPr>
                <w:spacing w:val="-4"/>
                <w:sz w:val="24"/>
              </w:rPr>
              <w:t>круг</w:t>
            </w:r>
          </w:p>
        </w:tc>
        <w:tc>
          <w:tcPr>
            <w:tcW w:w="1985" w:type="dxa"/>
            <w:tcBorders>
              <w:top w:val="single" w:color="000000" w:sz="4" w:space="0"/>
            </w:tcBorders>
            <w:shd w:val="clear" w:color="auto" w:fill="FFFFFF" w:themeFill="background1"/>
          </w:tcPr>
          <w:p>
            <w:pPr>
              <w:pStyle w:val="15"/>
              <w:spacing w:line="258" w:lineRule="exact"/>
              <w:rPr>
                <w:sz w:val="24"/>
              </w:rPr>
            </w:pPr>
            <w:r>
              <w:rPr>
                <w:spacing w:val="-2"/>
                <w:sz w:val="24"/>
              </w:rPr>
              <w:t>16.50-17.00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330" w:hRule="atLeast"/>
        </w:trPr>
        <w:tc>
          <w:tcPr>
            <w:tcW w:w="4930" w:type="dxa"/>
            <w:tcBorders>
              <w:bottom w:val="single" w:color="000000" w:sz="4" w:space="0"/>
            </w:tcBorders>
            <w:shd w:val="clear" w:color="auto" w:fill="FFFFFF" w:themeFill="background1"/>
          </w:tcPr>
          <w:p>
            <w:pPr>
              <w:pStyle w:val="15"/>
              <w:spacing w:line="267" w:lineRule="exact"/>
              <w:ind w:left="107"/>
              <w:rPr>
                <w:sz w:val="24"/>
              </w:rPr>
            </w:pPr>
            <w:r>
              <w:rPr>
                <w:sz w:val="24"/>
              </w:rPr>
              <w:t>Подготовка</w:t>
            </w:r>
            <w:r>
              <w:rPr>
                <w:spacing w:val="-3"/>
                <w:sz w:val="24"/>
              </w:rPr>
              <w:t xml:space="preserve"> </w:t>
            </w:r>
            <w:r>
              <w:rPr>
                <w:sz w:val="24"/>
              </w:rPr>
              <w:t>к</w:t>
            </w:r>
            <w:r>
              <w:rPr>
                <w:spacing w:val="-3"/>
                <w:sz w:val="24"/>
              </w:rPr>
              <w:t xml:space="preserve"> </w:t>
            </w:r>
            <w:r>
              <w:rPr>
                <w:sz w:val="24"/>
              </w:rPr>
              <w:t>прогулке,</w:t>
            </w:r>
            <w:r>
              <w:rPr>
                <w:spacing w:val="-2"/>
                <w:sz w:val="24"/>
              </w:rPr>
              <w:t xml:space="preserve"> прогулка</w:t>
            </w:r>
          </w:p>
        </w:tc>
        <w:tc>
          <w:tcPr>
            <w:tcW w:w="1985" w:type="dxa"/>
            <w:tcBorders>
              <w:bottom w:val="single" w:color="000000" w:sz="4" w:space="0"/>
            </w:tcBorders>
            <w:shd w:val="clear" w:color="auto" w:fill="FFFFFF" w:themeFill="background1"/>
          </w:tcPr>
          <w:p>
            <w:pPr>
              <w:pStyle w:val="15"/>
              <w:spacing w:line="267" w:lineRule="exact"/>
              <w:rPr>
                <w:sz w:val="24"/>
              </w:rPr>
            </w:pPr>
            <w:r>
              <w:rPr>
                <w:spacing w:val="-2"/>
                <w:sz w:val="24"/>
              </w:rPr>
              <w:t>17.00-18.20</w:t>
            </w:r>
          </w:p>
        </w:tc>
      </w:tr>
      <w:tr>
        <w:tblPrEx>
          <w:tblBorders>
            <w:top w:val="single" w:color="0E233D" w:sz="4" w:space="0"/>
            <w:left w:val="single" w:color="0E233D" w:sz="4" w:space="0"/>
            <w:bottom w:val="single" w:color="0E233D" w:sz="4" w:space="0"/>
            <w:right w:val="single" w:color="0E233D" w:sz="4" w:space="0"/>
            <w:insideH w:val="single" w:color="0E233D" w:sz="4" w:space="0"/>
            <w:insideV w:val="single" w:color="0E233D" w:sz="4" w:space="0"/>
          </w:tblBorders>
          <w:tblCellMar>
            <w:top w:w="0" w:type="dxa"/>
            <w:left w:w="0" w:type="dxa"/>
            <w:bottom w:w="0" w:type="dxa"/>
            <w:right w:w="0" w:type="dxa"/>
          </w:tblCellMar>
        </w:tblPrEx>
        <w:trPr>
          <w:trHeight w:val="554" w:hRule="atLeast"/>
        </w:trPr>
        <w:tc>
          <w:tcPr>
            <w:tcW w:w="4930" w:type="dxa"/>
            <w:tcBorders>
              <w:top w:val="single" w:color="000000" w:sz="4" w:space="0"/>
            </w:tcBorders>
          </w:tcPr>
          <w:p>
            <w:pPr>
              <w:pStyle w:val="15"/>
              <w:spacing w:line="267" w:lineRule="exact"/>
              <w:ind w:left="107"/>
              <w:rPr>
                <w:sz w:val="24"/>
              </w:rPr>
            </w:pPr>
            <w:r>
              <w:rPr>
                <w:sz w:val="24"/>
              </w:rPr>
              <w:t>Возвращение</w:t>
            </w:r>
            <w:r>
              <w:rPr>
                <w:spacing w:val="-6"/>
                <w:sz w:val="24"/>
              </w:rPr>
              <w:t xml:space="preserve"> </w:t>
            </w:r>
            <w:r>
              <w:rPr>
                <w:sz w:val="24"/>
              </w:rPr>
              <w:t>с</w:t>
            </w:r>
            <w:r>
              <w:rPr>
                <w:spacing w:val="-4"/>
                <w:sz w:val="24"/>
              </w:rPr>
              <w:t xml:space="preserve"> </w:t>
            </w:r>
            <w:r>
              <w:rPr>
                <w:sz w:val="24"/>
              </w:rPr>
              <w:t>прогулки,</w:t>
            </w:r>
            <w:r>
              <w:rPr>
                <w:spacing w:val="-4"/>
                <w:sz w:val="24"/>
              </w:rPr>
              <w:t xml:space="preserve"> </w:t>
            </w:r>
            <w:r>
              <w:rPr>
                <w:sz w:val="24"/>
              </w:rPr>
              <w:t>подготовка</w:t>
            </w:r>
            <w:r>
              <w:rPr>
                <w:spacing w:val="-4"/>
                <w:sz w:val="24"/>
              </w:rPr>
              <w:t xml:space="preserve"> </w:t>
            </w:r>
            <w:r>
              <w:rPr>
                <w:spacing w:val="-10"/>
                <w:sz w:val="24"/>
              </w:rPr>
              <w:t>к</w:t>
            </w:r>
          </w:p>
          <w:p>
            <w:pPr>
              <w:pStyle w:val="15"/>
              <w:spacing w:line="267" w:lineRule="exact"/>
              <w:ind w:left="107"/>
              <w:rPr>
                <w:sz w:val="24"/>
              </w:rPr>
            </w:pPr>
            <w:r>
              <w:rPr>
                <w:sz w:val="24"/>
              </w:rPr>
              <w:t>ужину,</w:t>
            </w:r>
            <w:r>
              <w:rPr>
                <w:spacing w:val="-5"/>
                <w:sz w:val="24"/>
              </w:rPr>
              <w:t xml:space="preserve"> </w:t>
            </w:r>
            <w:r>
              <w:rPr>
                <w:sz w:val="24"/>
              </w:rPr>
              <w:t>ужин,</w:t>
            </w:r>
            <w:r>
              <w:rPr>
                <w:spacing w:val="-2"/>
                <w:sz w:val="24"/>
              </w:rPr>
              <w:t xml:space="preserve"> </w:t>
            </w:r>
            <w:r>
              <w:rPr>
                <w:sz w:val="24"/>
              </w:rPr>
              <w:t>уход</w:t>
            </w:r>
            <w:r>
              <w:rPr>
                <w:spacing w:val="-4"/>
                <w:sz w:val="24"/>
              </w:rPr>
              <w:t xml:space="preserve"> </w:t>
            </w:r>
            <w:r>
              <w:rPr>
                <w:sz w:val="24"/>
              </w:rPr>
              <w:t>детей</w:t>
            </w:r>
            <w:r>
              <w:rPr>
                <w:spacing w:val="-5"/>
                <w:sz w:val="24"/>
              </w:rPr>
              <w:t xml:space="preserve"> </w:t>
            </w:r>
            <w:r>
              <w:rPr>
                <w:spacing w:val="-2"/>
                <w:sz w:val="24"/>
              </w:rPr>
              <w:t>домой</w:t>
            </w:r>
          </w:p>
        </w:tc>
        <w:tc>
          <w:tcPr>
            <w:tcW w:w="1985" w:type="dxa"/>
            <w:tcBorders>
              <w:top w:val="single" w:color="000000" w:sz="4" w:space="0"/>
            </w:tcBorders>
          </w:tcPr>
          <w:p>
            <w:pPr>
              <w:pStyle w:val="15"/>
              <w:spacing w:line="267" w:lineRule="exact"/>
              <w:rPr>
                <w:sz w:val="24"/>
              </w:rPr>
            </w:pPr>
            <w:r>
              <w:rPr>
                <w:spacing w:val="-2"/>
                <w:sz w:val="24"/>
              </w:rPr>
              <w:t>18.20-19.00</w:t>
            </w:r>
          </w:p>
        </w:tc>
      </w:tr>
    </w:tbl>
    <w:p>
      <w:pPr>
        <w:spacing w:after="0" w:line="267" w:lineRule="exact"/>
        <w:rPr>
          <w:sz w:val="24"/>
        </w:rPr>
        <w:sectPr>
          <w:pgSz w:w="11910" w:h="16840"/>
          <w:pgMar w:top="1040" w:right="20" w:bottom="1180" w:left="740" w:header="0" w:footer="981" w:gutter="0"/>
          <w:cols w:space="720" w:num="1"/>
        </w:sectPr>
      </w:pPr>
    </w:p>
    <w:p>
      <w:pPr>
        <w:pStyle w:val="2"/>
        <w:numPr>
          <w:ilvl w:val="1"/>
          <w:numId w:val="16"/>
        </w:numPr>
        <w:tabs>
          <w:tab w:val="left" w:pos="1385"/>
        </w:tabs>
        <w:spacing w:before="68" w:after="5" w:line="240" w:lineRule="auto"/>
        <w:ind w:left="1384" w:right="0" w:hanging="425"/>
        <w:jc w:val="left"/>
      </w:pPr>
      <w:bookmarkStart w:id="15" w:name="_TOC_250003"/>
      <w:r>
        <w:t>Формы</w:t>
      </w:r>
      <w:r>
        <w:rPr>
          <w:spacing w:val="-1"/>
        </w:rPr>
        <w:t xml:space="preserve"> </w:t>
      </w:r>
      <w:r>
        <w:t>организации</w:t>
      </w:r>
      <w:r>
        <w:rPr>
          <w:spacing w:val="-2"/>
        </w:rPr>
        <w:t xml:space="preserve"> </w:t>
      </w:r>
      <w:r>
        <w:t>детских</w:t>
      </w:r>
      <w:r>
        <w:rPr>
          <w:spacing w:val="-9"/>
        </w:rPr>
        <w:t xml:space="preserve"> </w:t>
      </w:r>
      <w:r>
        <w:t>видов</w:t>
      </w:r>
      <w:r>
        <w:rPr>
          <w:spacing w:val="-2"/>
        </w:rPr>
        <w:t xml:space="preserve"> </w:t>
      </w:r>
      <w:r>
        <w:t>деятельности</w:t>
      </w:r>
      <w:r>
        <w:rPr>
          <w:spacing w:val="-3"/>
        </w:rPr>
        <w:t xml:space="preserve"> </w:t>
      </w:r>
      <w:r>
        <w:t>в</w:t>
      </w:r>
      <w:r>
        <w:rPr>
          <w:spacing w:val="-5"/>
        </w:rPr>
        <w:t xml:space="preserve"> </w:t>
      </w:r>
      <w:bookmarkEnd w:id="15"/>
      <w:r>
        <w:rPr>
          <w:spacing w:val="-4"/>
        </w:rPr>
        <w:t>ДОУ.</w:t>
      </w:r>
    </w:p>
    <w:tbl>
      <w:tblPr>
        <w:tblStyle w:val="5"/>
        <w:tblW w:w="0" w:type="auto"/>
        <w:tblInd w:w="8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7"/>
        <w:gridCol w:w="5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3937" w:type="dxa"/>
          </w:tcPr>
          <w:p>
            <w:pPr>
              <w:pStyle w:val="15"/>
              <w:spacing w:line="258" w:lineRule="exact"/>
              <w:ind w:left="107"/>
              <w:rPr>
                <w:b/>
                <w:sz w:val="24"/>
              </w:rPr>
            </w:pPr>
            <w:r>
              <w:rPr>
                <w:b/>
                <w:sz w:val="24"/>
              </w:rPr>
              <w:t>Вид</w:t>
            </w:r>
            <w:r>
              <w:rPr>
                <w:b/>
                <w:spacing w:val="-1"/>
                <w:sz w:val="24"/>
              </w:rPr>
              <w:t xml:space="preserve"> </w:t>
            </w:r>
            <w:r>
              <w:rPr>
                <w:b/>
                <w:spacing w:val="-2"/>
                <w:sz w:val="24"/>
              </w:rPr>
              <w:t>деятельности</w:t>
            </w:r>
          </w:p>
        </w:tc>
        <w:tc>
          <w:tcPr>
            <w:tcW w:w="5638" w:type="dxa"/>
          </w:tcPr>
          <w:p>
            <w:pPr>
              <w:pStyle w:val="15"/>
              <w:spacing w:line="258" w:lineRule="exact"/>
              <w:ind w:left="107"/>
              <w:rPr>
                <w:b/>
                <w:sz w:val="24"/>
              </w:rPr>
            </w:pPr>
            <w:r>
              <w:rPr>
                <w:b/>
                <w:sz w:val="24"/>
              </w:rPr>
              <w:t>Формы</w:t>
            </w:r>
            <w:r>
              <w:rPr>
                <w:b/>
                <w:spacing w:val="-2"/>
                <w:sz w:val="24"/>
              </w:rPr>
              <w:t xml:space="preserve"> работы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0" w:hRule="atLeast"/>
        </w:trPr>
        <w:tc>
          <w:tcPr>
            <w:tcW w:w="3937" w:type="dxa"/>
          </w:tcPr>
          <w:p>
            <w:pPr>
              <w:pStyle w:val="15"/>
              <w:spacing w:line="267" w:lineRule="exact"/>
              <w:ind w:left="107"/>
              <w:rPr>
                <w:sz w:val="24"/>
              </w:rPr>
            </w:pPr>
            <w:r>
              <w:rPr>
                <w:sz w:val="24"/>
              </w:rPr>
              <w:t>Двигательная</w:t>
            </w:r>
            <w:r>
              <w:rPr>
                <w:spacing w:val="-4"/>
                <w:sz w:val="24"/>
              </w:rPr>
              <w:t xml:space="preserve"> </w:t>
            </w:r>
            <w:r>
              <w:rPr>
                <w:spacing w:val="-2"/>
                <w:sz w:val="24"/>
              </w:rPr>
              <w:t>деятельность</w:t>
            </w:r>
          </w:p>
        </w:tc>
        <w:tc>
          <w:tcPr>
            <w:tcW w:w="5638" w:type="dxa"/>
          </w:tcPr>
          <w:p>
            <w:pPr>
              <w:pStyle w:val="15"/>
              <w:numPr>
                <w:ilvl w:val="0"/>
                <w:numId w:val="19"/>
              </w:numPr>
              <w:tabs>
                <w:tab w:val="left" w:pos="827"/>
                <w:tab w:val="left" w:pos="828"/>
              </w:tabs>
              <w:spacing w:before="0" w:after="0" w:line="288" w:lineRule="exact"/>
              <w:ind w:left="827" w:right="0" w:hanging="361"/>
              <w:jc w:val="left"/>
              <w:rPr>
                <w:sz w:val="24"/>
              </w:rPr>
            </w:pPr>
            <w:r>
              <w:rPr>
                <w:sz w:val="24"/>
              </w:rPr>
              <w:t>утренняя</w:t>
            </w:r>
            <w:r>
              <w:rPr>
                <w:spacing w:val="-5"/>
                <w:sz w:val="24"/>
              </w:rPr>
              <w:t xml:space="preserve"> </w:t>
            </w:r>
            <w:r>
              <w:rPr>
                <w:spacing w:val="-2"/>
                <w:sz w:val="24"/>
              </w:rPr>
              <w:t>гимнастика,</w:t>
            </w:r>
          </w:p>
          <w:p>
            <w:pPr>
              <w:pStyle w:val="15"/>
              <w:numPr>
                <w:ilvl w:val="0"/>
                <w:numId w:val="19"/>
              </w:numPr>
              <w:tabs>
                <w:tab w:val="left" w:pos="827"/>
                <w:tab w:val="left" w:pos="828"/>
              </w:tabs>
              <w:spacing w:before="2" w:after="0" w:line="293" w:lineRule="exact"/>
              <w:ind w:left="827" w:right="0" w:hanging="361"/>
              <w:jc w:val="left"/>
              <w:rPr>
                <w:sz w:val="24"/>
              </w:rPr>
            </w:pPr>
            <w:r>
              <w:rPr>
                <w:sz w:val="24"/>
              </w:rPr>
              <w:t>подвижные</w:t>
            </w:r>
            <w:r>
              <w:rPr>
                <w:spacing w:val="-5"/>
                <w:sz w:val="24"/>
              </w:rPr>
              <w:t xml:space="preserve"> </w:t>
            </w:r>
            <w:r>
              <w:rPr>
                <w:sz w:val="24"/>
              </w:rPr>
              <w:t>игры</w:t>
            </w:r>
            <w:r>
              <w:rPr>
                <w:spacing w:val="-6"/>
                <w:sz w:val="24"/>
              </w:rPr>
              <w:t xml:space="preserve"> </w:t>
            </w:r>
            <w:r>
              <w:rPr>
                <w:sz w:val="24"/>
              </w:rPr>
              <w:t>с</w:t>
            </w:r>
            <w:r>
              <w:rPr>
                <w:spacing w:val="-2"/>
                <w:sz w:val="24"/>
              </w:rPr>
              <w:t xml:space="preserve"> правилами,</w:t>
            </w:r>
          </w:p>
          <w:p>
            <w:pPr>
              <w:pStyle w:val="15"/>
              <w:numPr>
                <w:ilvl w:val="0"/>
                <w:numId w:val="19"/>
              </w:numPr>
              <w:tabs>
                <w:tab w:val="left" w:pos="827"/>
                <w:tab w:val="left" w:pos="828"/>
              </w:tabs>
              <w:spacing w:before="0" w:after="0" w:line="292" w:lineRule="exact"/>
              <w:ind w:left="827" w:right="0" w:hanging="361"/>
              <w:jc w:val="left"/>
              <w:rPr>
                <w:sz w:val="24"/>
              </w:rPr>
            </w:pPr>
            <w:r>
              <w:rPr>
                <w:sz w:val="24"/>
              </w:rPr>
              <w:t>народные</w:t>
            </w:r>
            <w:r>
              <w:rPr>
                <w:spacing w:val="-6"/>
                <w:sz w:val="24"/>
              </w:rPr>
              <w:t xml:space="preserve"> </w:t>
            </w:r>
            <w:r>
              <w:rPr>
                <w:sz w:val="24"/>
              </w:rPr>
              <w:t>подвижные</w:t>
            </w:r>
            <w:r>
              <w:rPr>
                <w:spacing w:val="-5"/>
                <w:sz w:val="24"/>
              </w:rPr>
              <w:t xml:space="preserve"> </w:t>
            </w:r>
            <w:r>
              <w:rPr>
                <w:spacing w:val="-4"/>
                <w:sz w:val="24"/>
              </w:rPr>
              <w:t>игры,</w:t>
            </w:r>
          </w:p>
          <w:p>
            <w:pPr>
              <w:pStyle w:val="15"/>
              <w:numPr>
                <w:ilvl w:val="0"/>
                <w:numId w:val="19"/>
              </w:numPr>
              <w:tabs>
                <w:tab w:val="left" w:pos="827"/>
                <w:tab w:val="left" w:pos="828"/>
              </w:tabs>
              <w:spacing w:before="0" w:after="0" w:line="293" w:lineRule="exact"/>
              <w:ind w:left="827" w:right="0" w:hanging="361"/>
              <w:jc w:val="left"/>
              <w:rPr>
                <w:sz w:val="24"/>
              </w:rPr>
            </w:pPr>
            <w:r>
              <w:rPr>
                <w:sz w:val="24"/>
              </w:rPr>
              <w:t xml:space="preserve">игровые </w:t>
            </w:r>
            <w:r>
              <w:rPr>
                <w:spacing w:val="-2"/>
                <w:sz w:val="24"/>
              </w:rPr>
              <w:t>упражнения,</w:t>
            </w:r>
          </w:p>
          <w:p>
            <w:pPr>
              <w:pStyle w:val="15"/>
              <w:numPr>
                <w:ilvl w:val="0"/>
                <w:numId w:val="19"/>
              </w:numPr>
              <w:tabs>
                <w:tab w:val="left" w:pos="827"/>
                <w:tab w:val="left" w:pos="828"/>
              </w:tabs>
              <w:spacing w:before="2" w:after="0" w:line="293" w:lineRule="exact"/>
              <w:ind w:left="827" w:right="0" w:hanging="361"/>
              <w:jc w:val="left"/>
              <w:rPr>
                <w:sz w:val="24"/>
              </w:rPr>
            </w:pPr>
            <w:r>
              <w:rPr>
                <w:sz w:val="24"/>
              </w:rPr>
              <w:t>двигательные</w:t>
            </w:r>
            <w:r>
              <w:rPr>
                <w:spacing w:val="-5"/>
                <w:sz w:val="24"/>
              </w:rPr>
              <w:t xml:space="preserve"> </w:t>
            </w:r>
            <w:r>
              <w:rPr>
                <w:spacing w:val="-2"/>
                <w:sz w:val="24"/>
              </w:rPr>
              <w:t>паузы,</w:t>
            </w:r>
          </w:p>
          <w:p>
            <w:pPr>
              <w:pStyle w:val="15"/>
              <w:numPr>
                <w:ilvl w:val="0"/>
                <w:numId w:val="19"/>
              </w:numPr>
              <w:tabs>
                <w:tab w:val="left" w:pos="827"/>
                <w:tab w:val="left" w:pos="828"/>
              </w:tabs>
              <w:spacing w:before="0" w:after="0" w:line="292" w:lineRule="exact"/>
              <w:ind w:left="827" w:right="0" w:hanging="361"/>
              <w:jc w:val="left"/>
              <w:rPr>
                <w:sz w:val="24"/>
              </w:rPr>
            </w:pPr>
            <w:r>
              <w:rPr>
                <w:sz w:val="24"/>
              </w:rPr>
              <w:t>спортивные</w:t>
            </w:r>
            <w:r>
              <w:rPr>
                <w:spacing w:val="-9"/>
                <w:sz w:val="24"/>
              </w:rPr>
              <w:t xml:space="preserve"> </w:t>
            </w:r>
            <w:r>
              <w:rPr>
                <w:spacing w:val="-2"/>
                <w:sz w:val="24"/>
              </w:rPr>
              <w:t>пробежки,</w:t>
            </w:r>
          </w:p>
          <w:p>
            <w:pPr>
              <w:pStyle w:val="15"/>
              <w:numPr>
                <w:ilvl w:val="0"/>
                <w:numId w:val="19"/>
              </w:numPr>
              <w:tabs>
                <w:tab w:val="left" w:pos="827"/>
                <w:tab w:val="left" w:pos="828"/>
              </w:tabs>
              <w:spacing w:before="0" w:after="0" w:line="293" w:lineRule="exact"/>
              <w:ind w:left="827" w:right="0" w:hanging="361"/>
              <w:jc w:val="left"/>
              <w:rPr>
                <w:sz w:val="24"/>
              </w:rPr>
            </w:pPr>
            <w:r>
              <w:rPr>
                <w:sz w:val="24"/>
              </w:rPr>
              <w:t>соревнования</w:t>
            </w:r>
            <w:r>
              <w:rPr>
                <w:spacing w:val="-2"/>
                <w:sz w:val="24"/>
              </w:rPr>
              <w:t xml:space="preserve"> </w:t>
            </w:r>
            <w:r>
              <w:rPr>
                <w:sz w:val="24"/>
              </w:rPr>
              <w:t>и</w:t>
            </w:r>
            <w:r>
              <w:rPr>
                <w:spacing w:val="-3"/>
                <w:sz w:val="24"/>
              </w:rPr>
              <w:t xml:space="preserve"> </w:t>
            </w:r>
            <w:r>
              <w:rPr>
                <w:spacing w:val="-2"/>
                <w:sz w:val="24"/>
              </w:rPr>
              <w:t>праздники,</w:t>
            </w:r>
          </w:p>
          <w:p>
            <w:pPr>
              <w:pStyle w:val="15"/>
              <w:numPr>
                <w:ilvl w:val="0"/>
                <w:numId w:val="19"/>
              </w:numPr>
              <w:tabs>
                <w:tab w:val="left" w:pos="827"/>
                <w:tab w:val="left" w:pos="828"/>
              </w:tabs>
              <w:spacing w:before="2" w:after="0" w:line="293" w:lineRule="exact"/>
              <w:ind w:left="827" w:right="0" w:hanging="361"/>
              <w:jc w:val="left"/>
              <w:rPr>
                <w:sz w:val="24"/>
              </w:rPr>
            </w:pPr>
            <w:r>
              <w:rPr>
                <w:spacing w:val="-2"/>
                <w:sz w:val="24"/>
              </w:rPr>
              <w:t>эстафеты,</w:t>
            </w:r>
          </w:p>
          <w:p>
            <w:pPr>
              <w:pStyle w:val="15"/>
              <w:numPr>
                <w:ilvl w:val="0"/>
                <w:numId w:val="19"/>
              </w:numPr>
              <w:tabs>
                <w:tab w:val="left" w:pos="827"/>
                <w:tab w:val="left" w:pos="828"/>
              </w:tabs>
              <w:spacing w:before="0" w:after="0" w:line="292" w:lineRule="exact"/>
              <w:ind w:left="827" w:right="0" w:hanging="361"/>
              <w:jc w:val="left"/>
              <w:rPr>
                <w:sz w:val="24"/>
              </w:rPr>
            </w:pPr>
            <w:r>
              <w:rPr>
                <w:sz w:val="24"/>
              </w:rPr>
              <w:t>физкультурные</w:t>
            </w:r>
            <w:r>
              <w:rPr>
                <w:spacing w:val="-8"/>
                <w:sz w:val="24"/>
              </w:rPr>
              <w:t xml:space="preserve"> </w:t>
            </w:r>
            <w:r>
              <w:rPr>
                <w:spacing w:val="-2"/>
                <w:sz w:val="24"/>
              </w:rPr>
              <w:t>минутки,</w:t>
            </w:r>
          </w:p>
          <w:p>
            <w:pPr>
              <w:pStyle w:val="15"/>
              <w:numPr>
                <w:ilvl w:val="0"/>
                <w:numId w:val="19"/>
              </w:numPr>
              <w:tabs>
                <w:tab w:val="left" w:pos="827"/>
                <w:tab w:val="left" w:pos="828"/>
              </w:tabs>
              <w:spacing w:before="0" w:after="0" w:line="275" w:lineRule="exact"/>
              <w:ind w:left="827" w:right="0" w:hanging="361"/>
              <w:jc w:val="left"/>
              <w:rPr>
                <w:sz w:val="24"/>
              </w:rPr>
            </w:pPr>
            <w:r>
              <w:rPr>
                <w:sz w:val="24"/>
              </w:rPr>
              <w:t>занятия</w:t>
            </w:r>
            <w:r>
              <w:rPr>
                <w:spacing w:val="-4"/>
                <w:sz w:val="24"/>
              </w:rPr>
              <w:t xml:space="preserve"> </w:t>
            </w:r>
            <w:r>
              <w:rPr>
                <w:sz w:val="24"/>
              </w:rPr>
              <w:t>в</w:t>
            </w:r>
            <w:r>
              <w:rPr>
                <w:spacing w:val="-6"/>
                <w:sz w:val="24"/>
              </w:rPr>
              <w:t xml:space="preserve"> </w:t>
            </w:r>
            <w:r>
              <w:rPr>
                <w:sz w:val="24"/>
              </w:rPr>
              <w:t>спортивном</w:t>
            </w:r>
            <w:r>
              <w:rPr>
                <w:spacing w:val="-4"/>
                <w:sz w:val="24"/>
              </w:rPr>
              <w:t xml:space="preserve"> зале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0" w:hRule="atLeast"/>
        </w:trPr>
        <w:tc>
          <w:tcPr>
            <w:tcW w:w="3937" w:type="dxa"/>
          </w:tcPr>
          <w:p>
            <w:pPr>
              <w:pStyle w:val="15"/>
              <w:spacing w:line="271" w:lineRule="exact"/>
              <w:ind w:left="107"/>
              <w:rPr>
                <w:sz w:val="24"/>
              </w:rPr>
            </w:pPr>
            <w:r>
              <w:rPr>
                <w:sz w:val="24"/>
              </w:rPr>
              <w:t>Продуктивная</w:t>
            </w:r>
            <w:r>
              <w:rPr>
                <w:spacing w:val="-7"/>
                <w:sz w:val="24"/>
              </w:rPr>
              <w:t xml:space="preserve"> </w:t>
            </w:r>
            <w:r>
              <w:rPr>
                <w:spacing w:val="-2"/>
                <w:sz w:val="24"/>
              </w:rPr>
              <w:t>деятельность</w:t>
            </w:r>
          </w:p>
        </w:tc>
        <w:tc>
          <w:tcPr>
            <w:tcW w:w="5638" w:type="dxa"/>
          </w:tcPr>
          <w:p>
            <w:pPr>
              <w:pStyle w:val="15"/>
              <w:numPr>
                <w:ilvl w:val="0"/>
                <w:numId w:val="20"/>
              </w:numPr>
              <w:tabs>
                <w:tab w:val="left" w:pos="827"/>
                <w:tab w:val="left" w:pos="828"/>
              </w:tabs>
              <w:spacing w:before="0" w:after="0" w:line="291" w:lineRule="exact"/>
              <w:ind w:left="827" w:right="0" w:hanging="361"/>
              <w:jc w:val="left"/>
              <w:rPr>
                <w:sz w:val="24"/>
              </w:rPr>
            </w:pPr>
            <w:r>
              <w:rPr>
                <w:spacing w:val="-2"/>
                <w:sz w:val="24"/>
              </w:rPr>
              <w:t>лепка,</w:t>
            </w:r>
          </w:p>
          <w:p>
            <w:pPr>
              <w:pStyle w:val="15"/>
              <w:numPr>
                <w:ilvl w:val="0"/>
                <w:numId w:val="20"/>
              </w:numPr>
              <w:tabs>
                <w:tab w:val="left" w:pos="827"/>
                <w:tab w:val="left" w:pos="828"/>
              </w:tabs>
              <w:spacing w:before="0" w:after="0" w:line="293" w:lineRule="exact"/>
              <w:ind w:left="827" w:right="0" w:hanging="361"/>
              <w:jc w:val="left"/>
              <w:rPr>
                <w:sz w:val="24"/>
              </w:rPr>
            </w:pPr>
            <w:r>
              <w:rPr>
                <w:spacing w:val="-2"/>
                <w:sz w:val="24"/>
              </w:rPr>
              <w:t>рисование,</w:t>
            </w:r>
          </w:p>
          <w:p>
            <w:pPr>
              <w:pStyle w:val="15"/>
              <w:numPr>
                <w:ilvl w:val="0"/>
                <w:numId w:val="20"/>
              </w:numPr>
              <w:tabs>
                <w:tab w:val="left" w:pos="827"/>
                <w:tab w:val="left" w:pos="828"/>
              </w:tabs>
              <w:spacing w:before="2" w:after="0" w:line="293" w:lineRule="exact"/>
              <w:ind w:left="827" w:right="0" w:hanging="361"/>
              <w:jc w:val="left"/>
              <w:rPr>
                <w:sz w:val="24"/>
              </w:rPr>
            </w:pPr>
            <w:r>
              <w:rPr>
                <w:spacing w:val="-2"/>
                <w:sz w:val="24"/>
              </w:rPr>
              <w:t>аппликация,</w:t>
            </w:r>
          </w:p>
          <w:p>
            <w:pPr>
              <w:pStyle w:val="15"/>
              <w:numPr>
                <w:ilvl w:val="0"/>
                <w:numId w:val="20"/>
              </w:numPr>
              <w:tabs>
                <w:tab w:val="left" w:pos="827"/>
                <w:tab w:val="left" w:pos="828"/>
                <w:tab w:val="left" w:pos="2246"/>
                <w:tab w:val="left" w:pos="2757"/>
                <w:tab w:val="left" w:pos="4460"/>
              </w:tabs>
              <w:spacing w:before="8" w:after="0" w:line="272" w:lineRule="exact"/>
              <w:ind w:left="827" w:right="107" w:hanging="360"/>
              <w:jc w:val="left"/>
              <w:rPr>
                <w:sz w:val="24"/>
              </w:rPr>
            </w:pPr>
            <w:r>
              <w:rPr>
                <w:spacing w:val="-2"/>
                <w:sz w:val="24"/>
              </w:rPr>
              <w:t>мастерские</w:t>
            </w:r>
            <w:r>
              <w:rPr>
                <w:sz w:val="24"/>
              </w:rPr>
              <w:tab/>
            </w:r>
            <w:r>
              <w:rPr>
                <w:spacing w:val="-6"/>
                <w:sz w:val="24"/>
              </w:rPr>
              <w:t>по</w:t>
            </w:r>
            <w:r>
              <w:rPr>
                <w:sz w:val="24"/>
              </w:rPr>
              <w:tab/>
            </w:r>
            <w:r>
              <w:rPr>
                <w:spacing w:val="-2"/>
                <w:sz w:val="24"/>
              </w:rPr>
              <w:t>изготовлению</w:t>
            </w:r>
            <w:r>
              <w:rPr>
                <w:sz w:val="24"/>
              </w:rPr>
              <w:tab/>
            </w:r>
            <w:r>
              <w:rPr>
                <w:spacing w:val="-2"/>
                <w:sz w:val="24"/>
              </w:rPr>
              <w:t xml:space="preserve">продуктов </w:t>
            </w:r>
            <w:r>
              <w:rPr>
                <w:sz w:val="24"/>
              </w:rPr>
              <w:t>детского творчества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4" w:hRule="atLeast"/>
        </w:trPr>
        <w:tc>
          <w:tcPr>
            <w:tcW w:w="3937" w:type="dxa"/>
          </w:tcPr>
          <w:p>
            <w:pPr>
              <w:pStyle w:val="15"/>
              <w:spacing w:line="271" w:lineRule="exact"/>
              <w:ind w:left="107"/>
              <w:rPr>
                <w:sz w:val="24"/>
              </w:rPr>
            </w:pPr>
            <w:r>
              <w:rPr>
                <w:sz w:val="24"/>
              </w:rPr>
              <w:t>Коммуникативная</w:t>
            </w:r>
            <w:r>
              <w:rPr>
                <w:spacing w:val="-7"/>
                <w:sz w:val="24"/>
              </w:rPr>
              <w:t xml:space="preserve"> </w:t>
            </w:r>
            <w:r>
              <w:rPr>
                <w:spacing w:val="-2"/>
                <w:sz w:val="24"/>
              </w:rPr>
              <w:t>деятельность</w:t>
            </w:r>
          </w:p>
        </w:tc>
        <w:tc>
          <w:tcPr>
            <w:tcW w:w="5638" w:type="dxa"/>
          </w:tcPr>
          <w:p>
            <w:pPr>
              <w:pStyle w:val="15"/>
              <w:numPr>
                <w:ilvl w:val="0"/>
                <w:numId w:val="21"/>
              </w:numPr>
              <w:tabs>
                <w:tab w:val="left" w:pos="827"/>
                <w:tab w:val="left" w:pos="828"/>
              </w:tabs>
              <w:spacing w:before="0" w:after="0" w:line="291" w:lineRule="exact"/>
              <w:ind w:left="827" w:right="0" w:hanging="361"/>
              <w:jc w:val="left"/>
              <w:rPr>
                <w:sz w:val="24"/>
              </w:rPr>
            </w:pPr>
            <w:r>
              <w:rPr>
                <w:spacing w:val="-2"/>
                <w:sz w:val="24"/>
              </w:rPr>
              <w:t>беседы,</w:t>
            </w:r>
          </w:p>
          <w:p>
            <w:pPr>
              <w:pStyle w:val="15"/>
              <w:numPr>
                <w:ilvl w:val="0"/>
                <w:numId w:val="21"/>
              </w:numPr>
              <w:tabs>
                <w:tab w:val="left" w:pos="827"/>
                <w:tab w:val="left" w:pos="828"/>
              </w:tabs>
              <w:spacing w:before="0" w:after="0" w:line="292" w:lineRule="exact"/>
              <w:ind w:left="827" w:right="0" w:hanging="361"/>
              <w:jc w:val="left"/>
              <w:rPr>
                <w:sz w:val="24"/>
              </w:rPr>
            </w:pPr>
            <w:r>
              <w:rPr>
                <w:sz w:val="24"/>
              </w:rPr>
              <w:t>речевые</w:t>
            </w:r>
            <w:r>
              <w:rPr>
                <w:spacing w:val="-2"/>
                <w:sz w:val="24"/>
              </w:rPr>
              <w:t xml:space="preserve"> </w:t>
            </w:r>
            <w:r>
              <w:rPr>
                <w:sz w:val="24"/>
              </w:rPr>
              <w:t>проблемные</w:t>
            </w:r>
            <w:r>
              <w:rPr>
                <w:spacing w:val="-2"/>
                <w:sz w:val="24"/>
              </w:rPr>
              <w:t xml:space="preserve"> ситуации,</w:t>
            </w:r>
          </w:p>
          <w:p>
            <w:pPr>
              <w:pStyle w:val="15"/>
              <w:numPr>
                <w:ilvl w:val="0"/>
                <w:numId w:val="21"/>
              </w:numPr>
              <w:tabs>
                <w:tab w:val="left" w:pos="827"/>
                <w:tab w:val="left" w:pos="828"/>
              </w:tabs>
              <w:spacing w:before="0" w:after="0" w:line="293" w:lineRule="exact"/>
              <w:ind w:left="827" w:right="0" w:hanging="361"/>
              <w:jc w:val="left"/>
              <w:rPr>
                <w:sz w:val="24"/>
              </w:rPr>
            </w:pPr>
            <w:r>
              <w:rPr>
                <w:sz w:val="24"/>
              </w:rPr>
              <w:t>составление</w:t>
            </w:r>
            <w:r>
              <w:rPr>
                <w:spacing w:val="-2"/>
                <w:sz w:val="24"/>
              </w:rPr>
              <w:t xml:space="preserve"> </w:t>
            </w:r>
            <w:r>
              <w:rPr>
                <w:sz w:val="24"/>
              </w:rPr>
              <w:t>рассказов</w:t>
            </w:r>
            <w:r>
              <w:rPr>
                <w:spacing w:val="-4"/>
                <w:sz w:val="24"/>
              </w:rPr>
              <w:t xml:space="preserve"> </w:t>
            </w:r>
            <w:r>
              <w:rPr>
                <w:sz w:val="24"/>
              </w:rPr>
              <w:t>и</w:t>
            </w:r>
            <w:r>
              <w:rPr>
                <w:spacing w:val="-3"/>
                <w:sz w:val="24"/>
              </w:rPr>
              <w:t xml:space="preserve"> </w:t>
            </w:r>
            <w:r>
              <w:rPr>
                <w:spacing w:val="-2"/>
                <w:sz w:val="24"/>
              </w:rPr>
              <w:t>сказок,</w:t>
            </w:r>
          </w:p>
          <w:p>
            <w:pPr>
              <w:pStyle w:val="15"/>
              <w:numPr>
                <w:ilvl w:val="0"/>
                <w:numId w:val="21"/>
              </w:numPr>
              <w:tabs>
                <w:tab w:val="left" w:pos="827"/>
                <w:tab w:val="left" w:pos="828"/>
              </w:tabs>
              <w:spacing w:before="1" w:after="0" w:line="293" w:lineRule="exact"/>
              <w:ind w:left="827" w:right="0" w:hanging="361"/>
              <w:jc w:val="left"/>
              <w:rPr>
                <w:sz w:val="24"/>
              </w:rPr>
            </w:pPr>
            <w:r>
              <w:rPr>
                <w:sz w:val="24"/>
              </w:rPr>
              <w:t>творческие</w:t>
            </w:r>
            <w:r>
              <w:rPr>
                <w:spacing w:val="-2"/>
                <w:sz w:val="24"/>
              </w:rPr>
              <w:t xml:space="preserve"> пересказы,</w:t>
            </w:r>
          </w:p>
          <w:p>
            <w:pPr>
              <w:pStyle w:val="15"/>
              <w:numPr>
                <w:ilvl w:val="0"/>
                <w:numId w:val="21"/>
              </w:numPr>
              <w:tabs>
                <w:tab w:val="left" w:pos="827"/>
                <w:tab w:val="left" w:pos="828"/>
              </w:tabs>
              <w:spacing w:before="0" w:after="0" w:line="292" w:lineRule="exact"/>
              <w:ind w:left="827" w:right="0" w:hanging="361"/>
              <w:jc w:val="left"/>
              <w:rPr>
                <w:sz w:val="24"/>
              </w:rPr>
            </w:pPr>
            <w:r>
              <w:rPr>
                <w:sz w:val="24"/>
              </w:rPr>
              <w:t>отгадывание</w:t>
            </w:r>
            <w:r>
              <w:rPr>
                <w:spacing w:val="-2"/>
                <w:sz w:val="24"/>
              </w:rPr>
              <w:t xml:space="preserve"> загадок,</w:t>
            </w:r>
          </w:p>
          <w:p>
            <w:pPr>
              <w:pStyle w:val="15"/>
              <w:numPr>
                <w:ilvl w:val="0"/>
                <w:numId w:val="21"/>
              </w:numPr>
              <w:tabs>
                <w:tab w:val="left" w:pos="827"/>
                <w:tab w:val="left" w:pos="828"/>
                <w:tab w:val="left" w:pos="2098"/>
                <w:tab w:val="left" w:pos="4711"/>
              </w:tabs>
              <w:spacing w:before="5" w:after="0" w:line="235" w:lineRule="auto"/>
              <w:ind w:left="827" w:right="100" w:hanging="360"/>
              <w:jc w:val="left"/>
              <w:rPr>
                <w:sz w:val="24"/>
              </w:rPr>
            </w:pPr>
            <w:r>
              <w:rPr>
                <w:spacing w:val="-2"/>
                <w:sz w:val="24"/>
              </w:rPr>
              <w:t>словесные</w:t>
            </w:r>
            <w:r>
              <w:rPr>
                <w:sz w:val="24"/>
              </w:rPr>
              <w:tab/>
            </w:r>
            <w:r>
              <w:rPr>
                <w:sz w:val="24"/>
              </w:rPr>
              <w:t>и</w:t>
            </w:r>
            <w:r>
              <w:rPr>
                <w:spacing w:val="80"/>
                <w:sz w:val="24"/>
              </w:rPr>
              <w:t xml:space="preserve"> </w:t>
            </w:r>
            <w:r>
              <w:rPr>
                <w:sz w:val="24"/>
              </w:rPr>
              <w:t>настольно-печатные</w:t>
            </w:r>
            <w:r>
              <w:rPr>
                <w:sz w:val="24"/>
              </w:rPr>
              <w:tab/>
            </w:r>
            <w:r>
              <w:rPr>
                <w:sz w:val="24"/>
              </w:rPr>
              <w:t>игры</w:t>
            </w:r>
            <w:r>
              <w:rPr>
                <w:spacing w:val="102"/>
                <w:sz w:val="24"/>
              </w:rPr>
              <w:t xml:space="preserve"> </w:t>
            </w:r>
            <w:r>
              <w:rPr>
                <w:sz w:val="24"/>
              </w:rPr>
              <w:t xml:space="preserve">с </w:t>
            </w:r>
            <w:r>
              <w:rPr>
                <w:spacing w:val="-2"/>
                <w:sz w:val="24"/>
              </w:rPr>
              <w:t>правилами,</w:t>
            </w:r>
          </w:p>
          <w:p>
            <w:pPr>
              <w:pStyle w:val="15"/>
              <w:numPr>
                <w:ilvl w:val="0"/>
                <w:numId w:val="21"/>
              </w:numPr>
              <w:tabs>
                <w:tab w:val="left" w:pos="827"/>
                <w:tab w:val="left" w:pos="828"/>
              </w:tabs>
              <w:spacing w:before="4" w:after="0" w:line="240" w:lineRule="auto"/>
              <w:ind w:left="827" w:right="0" w:hanging="361"/>
              <w:jc w:val="left"/>
              <w:rPr>
                <w:sz w:val="24"/>
              </w:rPr>
            </w:pPr>
            <w:r>
              <w:rPr>
                <w:sz w:val="24"/>
              </w:rPr>
              <w:t>ситуативные</w:t>
            </w:r>
            <w:r>
              <w:rPr>
                <w:spacing w:val="-7"/>
                <w:sz w:val="24"/>
              </w:rPr>
              <w:t xml:space="preserve"> </w:t>
            </w:r>
            <w:r>
              <w:rPr>
                <w:spacing w:val="-2"/>
                <w:sz w:val="24"/>
              </w:rPr>
              <w:t>разговоры,</w:t>
            </w:r>
          </w:p>
          <w:p>
            <w:pPr>
              <w:pStyle w:val="15"/>
              <w:numPr>
                <w:ilvl w:val="0"/>
                <w:numId w:val="21"/>
              </w:numPr>
              <w:tabs>
                <w:tab w:val="left" w:pos="827"/>
                <w:tab w:val="left" w:pos="828"/>
              </w:tabs>
              <w:spacing w:before="2" w:after="0" w:line="293" w:lineRule="exact"/>
              <w:ind w:left="827" w:right="0" w:hanging="361"/>
              <w:jc w:val="left"/>
              <w:rPr>
                <w:sz w:val="24"/>
              </w:rPr>
            </w:pPr>
            <w:r>
              <w:rPr>
                <w:sz w:val="24"/>
              </w:rPr>
              <w:t>сюжетные</w:t>
            </w:r>
            <w:r>
              <w:rPr>
                <w:spacing w:val="-3"/>
                <w:sz w:val="24"/>
              </w:rPr>
              <w:t xml:space="preserve"> </w:t>
            </w:r>
            <w:r>
              <w:rPr>
                <w:spacing w:val="-4"/>
                <w:sz w:val="24"/>
              </w:rPr>
              <w:t>игры,</w:t>
            </w:r>
          </w:p>
          <w:p>
            <w:pPr>
              <w:pStyle w:val="15"/>
              <w:numPr>
                <w:ilvl w:val="0"/>
                <w:numId w:val="21"/>
              </w:numPr>
              <w:tabs>
                <w:tab w:val="left" w:pos="827"/>
                <w:tab w:val="left" w:pos="828"/>
              </w:tabs>
              <w:spacing w:before="0" w:after="0" w:line="275" w:lineRule="exact"/>
              <w:ind w:left="827" w:right="0" w:hanging="361"/>
              <w:jc w:val="left"/>
              <w:rPr>
                <w:sz w:val="24"/>
              </w:rPr>
            </w:pPr>
            <w:r>
              <w:rPr>
                <w:sz w:val="24"/>
              </w:rPr>
              <w:t>речевые</w:t>
            </w:r>
            <w:r>
              <w:rPr>
                <w:spacing w:val="-2"/>
                <w:sz w:val="24"/>
              </w:rPr>
              <w:t xml:space="preserve"> тренинги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3937" w:type="dxa"/>
          </w:tcPr>
          <w:p>
            <w:pPr>
              <w:pStyle w:val="15"/>
              <w:spacing w:line="271" w:lineRule="exact"/>
              <w:ind w:left="107"/>
              <w:rPr>
                <w:sz w:val="24"/>
              </w:rPr>
            </w:pPr>
            <w:r>
              <w:rPr>
                <w:sz w:val="24"/>
              </w:rPr>
              <w:t>Трудовая</w:t>
            </w:r>
            <w:r>
              <w:rPr>
                <w:spacing w:val="-3"/>
                <w:sz w:val="24"/>
              </w:rPr>
              <w:t xml:space="preserve"> </w:t>
            </w:r>
            <w:r>
              <w:rPr>
                <w:spacing w:val="-2"/>
                <w:sz w:val="24"/>
              </w:rPr>
              <w:t>деятельность</w:t>
            </w:r>
          </w:p>
        </w:tc>
        <w:tc>
          <w:tcPr>
            <w:tcW w:w="5638" w:type="dxa"/>
          </w:tcPr>
          <w:p>
            <w:pPr>
              <w:pStyle w:val="15"/>
              <w:numPr>
                <w:ilvl w:val="0"/>
                <w:numId w:val="22"/>
              </w:numPr>
              <w:tabs>
                <w:tab w:val="left" w:pos="827"/>
                <w:tab w:val="left" w:pos="828"/>
              </w:tabs>
              <w:spacing w:before="0" w:after="0" w:line="291" w:lineRule="exact"/>
              <w:ind w:left="827" w:right="0" w:hanging="361"/>
              <w:jc w:val="left"/>
              <w:rPr>
                <w:sz w:val="24"/>
              </w:rPr>
            </w:pPr>
            <w:r>
              <w:rPr>
                <w:sz w:val="24"/>
              </w:rPr>
              <w:t>поручения</w:t>
            </w:r>
            <w:r>
              <w:rPr>
                <w:spacing w:val="-3"/>
                <w:sz w:val="24"/>
              </w:rPr>
              <w:t xml:space="preserve"> </w:t>
            </w:r>
            <w:r>
              <w:rPr>
                <w:sz w:val="24"/>
              </w:rPr>
              <w:t>(в</w:t>
            </w:r>
            <w:r>
              <w:rPr>
                <w:spacing w:val="-6"/>
                <w:sz w:val="24"/>
              </w:rPr>
              <w:t xml:space="preserve"> </w:t>
            </w:r>
            <w:r>
              <w:rPr>
                <w:sz w:val="24"/>
              </w:rPr>
              <w:t xml:space="preserve">т.ч. </w:t>
            </w:r>
            <w:r>
              <w:rPr>
                <w:spacing w:val="-2"/>
                <w:sz w:val="24"/>
              </w:rPr>
              <w:t>подгрупповые),</w:t>
            </w:r>
          </w:p>
          <w:p>
            <w:pPr>
              <w:pStyle w:val="15"/>
              <w:numPr>
                <w:ilvl w:val="0"/>
                <w:numId w:val="22"/>
              </w:numPr>
              <w:tabs>
                <w:tab w:val="left" w:pos="827"/>
                <w:tab w:val="left" w:pos="828"/>
              </w:tabs>
              <w:spacing w:before="0" w:after="0" w:line="292" w:lineRule="exact"/>
              <w:ind w:left="827" w:right="0" w:hanging="361"/>
              <w:jc w:val="left"/>
              <w:rPr>
                <w:sz w:val="24"/>
              </w:rPr>
            </w:pPr>
            <w:r>
              <w:rPr>
                <w:sz w:val="24"/>
              </w:rPr>
              <w:t>познавательные</w:t>
            </w:r>
            <w:r>
              <w:rPr>
                <w:spacing w:val="-2"/>
                <w:sz w:val="24"/>
              </w:rPr>
              <w:t xml:space="preserve"> </w:t>
            </w:r>
            <w:r>
              <w:rPr>
                <w:sz w:val="24"/>
              </w:rPr>
              <w:t>опыты</w:t>
            </w:r>
            <w:r>
              <w:rPr>
                <w:spacing w:val="-4"/>
                <w:sz w:val="24"/>
              </w:rPr>
              <w:t xml:space="preserve"> </w:t>
            </w:r>
            <w:r>
              <w:rPr>
                <w:sz w:val="24"/>
              </w:rPr>
              <w:t>и</w:t>
            </w:r>
            <w:r>
              <w:rPr>
                <w:spacing w:val="-4"/>
                <w:sz w:val="24"/>
              </w:rPr>
              <w:t xml:space="preserve"> </w:t>
            </w:r>
            <w:r>
              <w:rPr>
                <w:sz w:val="24"/>
              </w:rPr>
              <w:t>задания,</w:t>
            </w:r>
            <w:r>
              <w:rPr>
                <w:spacing w:val="-2"/>
                <w:sz w:val="24"/>
              </w:rPr>
              <w:t xml:space="preserve"> дежурства,</w:t>
            </w:r>
          </w:p>
          <w:p>
            <w:pPr>
              <w:pStyle w:val="15"/>
              <w:numPr>
                <w:ilvl w:val="0"/>
                <w:numId w:val="22"/>
              </w:numPr>
              <w:tabs>
                <w:tab w:val="left" w:pos="827"/>
                <w:tab w:val="left" w:pos="828"/>
              </w:tabs>
              <w:spacing w:before="0" w:after="0" w:line="293" w:lineRule="exact"/>
              <w:ind w:left="827" w:right="0" w:hanging="360"/>
              <w:jc w:val="left"/>
              <w:rPr>
                <w:sz w:val="24"/>
              </w:rPr>
            </w:pPr>
            <w:r>
              <w:rPr>
                <w:sz w:val="24"/>
              </w:rPr>
              <w:t>практико-ориентированные</w:t>
            </w:r>
            <w:r>
              <w:rPr>
                <w:spacing w:val="56"/>
                <w:sz w:val="24"/>
              </w:rPr>
              <w:t xml:space="preserve"> </w:t>
            </w:r>
            <w:r>
              <w:rPr>
                <w:spacing w:val="-2"/>
                <w:sz w:val="24"/>
              </w:rPr>
              <w:t>индивидуальные</w:t>
            </w:r>
          </w:p>
          <w:p>
            <w:pPr>
              <w:pStyle w:val="15"/>
              <w:tabs>
                <w:tab w:val="left" w:pos="1283"/>
                <w:tab w:val="left" w:pos="3051"/>
                <w:tab w:val="left" w:pos="4295"/>
              </w:tabs>
              <w:spacing w:line="270" w:lineRule="atLeast"/>
              <w:ind w:left="827" w:right="103"/>
              <w:rPr>
                <w:sz w:val="24"/>
              </w:rPr>
            </w:pPr>
            <w:r>
              <w:rPr>
                <w:spacing w:val="-10"/>
                <w:sz w:val="24"/>
              </w:rPr>
              <w:t>и</w:t>
            </w:r>
            <w:r>
              <w:rPr>
                <w:sz w:val="24"/>
              </w:rPr>
              <w:tab/>
            </w:r>
            <w:r>
              <w:rPr>
                <w:spacing w:val="-2"/>
                <w:sz w:val="24"/>
              </w:rPr>
              <w:t>коллективные</w:t>
            </w:r>
            <w:r>
              <w:rPr>
                <w:sz w:val="24"/>
              </w:rPr>
              <w:tab/>
            </w:r>
            <w:r>
              <w:rPr>
                <w:spacing w:val="-2"/>
                <w:sz w:val="24"/>
              </w:rPr>
              <w:t>проекты,</w:t>
            </w:r>
            <w:r>
              <w:rPr>
                <w:sz w:val="24"/>
              </w:rPr>
              <w:tab/>
            </w:r>
            <w:r>
              <w:rPr>
                <w:spacing w:val="-2"/>
                <w:sz w:val="24"/>
              </w:rPr>
              <w:t xml:space="preserve">совместный </w:t>
            </w:r>
            <w:r>
              <w:rPr>
                <w:sz w:val="24"/>
              </w:rPr>
              <w:t>(коллективный) труд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3937" w:type="dxa"/>
          </w:tcPr>
          <w:p>
            <w:pPr>
              <w:pStyle w:val="15"/>
              <w:ind w:left="107"/>
              <w:rPr>
                <w:sz w:val="24"/>
              </w:rPr>
            </w:pPr>
            <w:r>
              <w:rPr>
                <w:spacing w:val="-2"/>
                <w:sz w:val="24"/>
              </w:rPr>
              <w:t>Познавательно-исследовательская деятельность</w:t>
            </w:r>
          </w:p>
        </w:tc>
        <w:tc>
          <w:tcPr>
            <w:tcW w:w="5638" w:type="dxa"/>
          </w:tcPr>
          <w:p>
            <w:pPr>
              <w:pStyle w:val="15"/>
              <w:numPr>
                <w:ilvl w:val="0"/>
                <w:numId w:val="23"/>
              </w:numPr>
              <w:tabs>
                <w:tab w:val="left" w:pos="827"/>
                <w:tab w:val="left" w:pos="828"/>
              </w:tabs>
              <w:spacing w:before="0" w:after="0" w:line="288" w:lineRule="exact"/>
              <w:ind w:left="827" w:right="0" w:hanging="361"/>
              <w:jc w:val="left"/>
              <w:rPr>
                <w:sz w:val="24"/>
              </w:rPr>
            </w:pPr>
            <w:r>
              <w:rPr>
                <w:spacing w:val="-2"/>
                <w:sz w:val="24"/>
              </w:rPr>
              <w:t>наблюдения,</w:t>
            </w:r>
          </w:p>
          <w:p>
            <w:pPr>
              <w:pStyle w:val="15"/>
              <w:numPr>
                <w:ilvl w:val="0"/>
                <w:numId w:val="23"/>
              </w:numPr>
              <w:tabs>
                <w:tab w:val="left" w:pos="827"/>
                <w:tab w:val="left" w:pos="828"/>
              </w:tabs>
              <w:spacing w:before="2" w:after="0" w:line="293" w:lineRule="exact"/>
              <w:ind w:left="827" w:right="0" w:hanging="361"/>
              <w:jc w:val="left"/>
              <w:rPr>
                <w:sz w:val="24"/>
              </w:rPr>
            </w:pPr>
            <w:r>
              <w:rPr>
                <w:spacing w:val="-2"/>
                <w:sz w:val="24"/>
              </w:rPr>
              <w:t>экскурсии,</w:t>
            </w:r>
          </w:p>
          <w:p>
            <w:pPr>
              <w:pStyle w:val="15"/>
              <w:numPr>
                <w:ilvl w:val="0"/>
                <w:numId w:val="23"/>
              </w:numPr>
              <w:tabs>
                <w:tab w:val="left" w:pos="827"/>
                <w:tab w:val="left" w:pos="828"/>
              </w:tabs>
              <w:spacing w:before="0" w:after="0" w:line="292" w:lineRule="exact"/>
              <w:ind w:left="827" w:right="0" w:hanging="361"/>
              <w:jc w:val="left"/>
              <w:rPr>
                <w:sz w:val="24"/>
              </w:rPr>
            </w:pPr>
            <w:r>
              <w:rPr>
                <w:sz w:val="24"/>
              </w:rPr>
              <w:t>решение</w:t>
            </w:r>
            <w:r>
              <w:rPr>
                <w:spacing w:val="-4"/>
                <w:sz w:val="24"/>
              </w:rPr>
              <w:t xml:space="preserve"> </w:t>
            </w:r>
            <w:r>
              <w:rPr>
                <w:sz w:val="24"/>
              </w:rPr>
              <w:t>проблемных</w:t>
            </w:r>
            <w:r>
              <w:rPr>
                <w:spacing w:val="-3"/>
                <w:sz w:val="24"/>
              </w:rPr>
              <w:t xml:space="preserve"> </w:t>
            </w:r>
            <w:r>
              <w:rPr>
                <w:spacing w:val="-2"/>
                <w:sz w:val="24"/>
              </w:rPr>
              <w:t>ситуаций,</w:t>
            </w:r>
          </w:p>
          <w:p>
            <w:pPr>
              <w:pStyle w:val="15"/>
              <w:numPr>
                <w:ilvl w:val="0"/>
                <w:numId w:val="23"/>
              </w:numPr>
              <w:tabs>
                <w:tab w:val="left" w:pos="827"/>
                <w:tab w:val="left" w:pos="828"/>
              </w:tabs>
              <w:spacing w:before="0" w:after="0" w:line="292" w:lineRule="exact"/>
              <w:ind w:left="827" w:right="0" w:hanging="361"/>
              <w:jc w:val="left"/>
              <w:rPr>
                <w:sz w:val="24"/>
              </w:rPr>
            </w:pPr>
            <w:r>
              <w:rPr>
                <w:spacing w:val="-2"/>
                <w:sz w:val="24"/>
              </w:rPr>
              <w:t>опыты,</w:t>
            </w:r>
          </w:p>
          <w:p>
            <w:pPr>
              <w:pStyle w:val="15"/>
              <w:numPr>
                <w:ilvl w:val="0"/>
                <w:numId w:val="23"/>
              </w:numPr>
              <w:tabs>
                <w:tab w:val="left" w:pos="827"/>
                <w:tab w:val="left" w:pos="828"/>
              </w:tabs>
              <w:spacing w:before="0" w:after="0" w:line="293" w:lineRule="exact"/>
              <w:ind w:left="827" w:right="0" w:hanging="361"/>
              <w:jc w:val="left"/>
              <w:rPr>
                <w:sz w:val="24"/>
              </w:rPr>
            </w:pPr>
            <w:r>
              <w:rPr>
                <w:sz w:val="24"/>
              </w:rPr>
              <w:t>экспериментирование,</w:t>
            </w:r>
            <w:r>
              <w:rPr>
                <w:spacing w:val="-9"/>
                <w:sz w:val="24"/>
              </w:rPr>
              <w:t xml:space="preserve"> </w:t>
            </w:r>
            <w:r>
              <w:rPr>
                <w:spacing w:val="-2"/>
                <w:sz w:val="24"/>
              </w:rPr>
              <w:t>коллекционирование,</w:t>
            </w:r>
          </w:p>
          <w:p>
            <w:pPr>
              <w:pStyle w:val="15"/>
              <w:numPr>
                <w:ilvl w:val="0"/>
                <w:numId w:val="23"/>
              </w:numPr>
              <w:tabs>
                <w:tab w:val="left" w:pos="827"/>
                <w:tab w:val="left" w:pos="828"/>
              </w:tabs>
              <w:spacing w:before="2" w:after="0" w:line="293" w:lineRule="exact"/>
              <w:ind w:left="827" w:right="0" w:hanging="361"/>
              <w:jc w:val="left"/>
              <w:rPr>
                <w:sz w:val="24"/>
              </w:rPr>
            </w:pPr>
            <w:r>
              <w:rPr>
                <w:spacing w:val="-2"/>
                <w:sz w:val="24"/>
              </w:rPr>
              <w:t>моделирование,</w:t>
            </w:r>
          </w:p>
          <w:p>
            <w:pPr>
              <w:pStyle w:val="15"/>
              <w:numPr>
                <w:ilvl w:val="0"/>
                <w:numId w:val="23"/>
              </w:numPr>
              <w:tabs>
                <w:tab w:val="left" w:pos="827"/>
                <w:tab w:val="left" w:pos="828"/>
                <w:tab w:val="left" w:pos="4609"/>
              </w:tabs>
              <w:spacing w:before="7" w:after="0" w:line="272" w:lineRule="exact"/>
              <w:ind w:left="827" w:right="104" w:hanging="360"/>
              <w:jc w:val="left"/>
              <w:rPr>
                <w:sz w:val="24"/>
              </w:rPr>
            </w:pPr>
            <w:r>
              <w:rPr>
                <w:spacing w:val="-2"/>
                <w:sz w:val="24"/>
              </w:rPr>
              <w:t>познавательно-исследовательские</w:t>
            </w:r>
            <w:r>
              <w:rPr>
                <w:sz w:val="24"/>
              </w:rPr>
              <w:tab/>
            </w:r>
            <w:r>
              <w:rPr>
                <w:spacing w:val="-2"/>
                <w:sz w:val="24"/>
              </w:rPr>
              <w:t xml:space="preserve">проекты, </w:t>
            </w:r>
            <w:r>
              <w:rPr>
                <w:sz w:val="24"/>
              </w:rPr>
              <w:t>дидактические и конструктивные игры.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3937" w:type="dxa"/>
          </w:tcPr>
          <w:p>
            <w:pPr>
              <w:pStyle w:val="15"/>
              <w:ind w:left="107"/>
              <w:rPr>
                <w:sz w:val="24"/>
              </w:rPr>
            </w:pPr>
            <w:r>
              <w:rPr>
                <w:spacing w:val="-2"/>
                <w:sz w:val="24"/>
              </w:rPr>
              <w:t>Музыкально-художественная деятельность</w:t>
            </w:r>
          </w:p>
        </w:tc>
        <w:tc>
          <w:tcPr>
            <w:tcW w:w="5638" w:type="dxa"/>
          </w:tcPr>
          <w:p>
            <w:pPr>
              <w:pStyle w:val="15"/>
              <w:numPr>
                <w:ilvl w:val="0"/>
                <w:numId w:val="24"/>
              </w:numPr>
              <w:tabs>
                <w:tab w:val="left" w:pos="827"/>
                <w:tab w:val="left" w:pos="828"/>
              </w:tabs>
              <w:spacing w:before="0" w:after="0" w:line="291" w:lineRule="exact"/>
              <w:ind w:left="827" w:right="0" w:hanging="361"/>
              <w:jc w:val="left"/>
              <w:rPr>
                <w:sz w:val="24"/>
              </w:rPr>
            </w:pPr>
            <w:r>
              <w:rPr>
                <w:spacing w:val="-2"/>
                <w:sz w:val="24"/>
              </w:rPr>
              <w:t>слушание,</w:t>
            </w:r>
          </w:p>
          <w:p>
            <w:pPr>
              <w:pStyle w:val="15"/>
              <w:numPr>
                <w:ilvl w:val="0"/>
                <w:numId w:val="24"/>
              </w:numPr>
              <w:tabs>
                <w:tab w:val="left" w:pos="827"/>
                <w:tab w:val="left" w:pos="828"/>
              </w:tabs>
              <w:spacing w:before="0" w:after="0" w:line="292" w:lineRule="exact"/>
              <w:ind w:left="827" w:right="0" w:hanging="361"/>
              <w:jc w:val="left"/>
              <w:rPr>
                <w:sz w:val="24"/>
              </w:rPr>
            </w:pPr>
            <w:r>
              <w:rPr>
                <w:spacing w:val="-2"/>
                <w:sz w:val="24"/>
              </w:rPr>
              <w:t>исполнение,</w:t>
            </w:r>
          </w:p>
          <w:p>
            <w:pPr>
              <w:pStyle w:val="15"/>
              <w:numPr>
                <w:ilvl w:val="0"/>
                <w:numId w:val="24"/>
              </w:numPr>
              <w:tabs>
                <w:tab w:val="left" w:pos="827"/>
                <w:tab w:val="left" w:pos="828"/>
              </w:tabs>
              <w:spacing w:before="0" w:after="0" w:line="293" w:lineRule="exact"/>
              <w:ind w:left="827" w:right="0" w:hanging="361"/>
              <w:jc w:val="left"/>
              <w:rPr>
                <w:sz w:val="24"/>
              </w:rPr>
            </w:pPr>
            <w:r>
              <w:rPr>
                <w:sz w:val="24"/>
              </w:rPr>
              <w:t>игра</w:t>
            </w:r>
            <w:r>
              <w:rPr>
                <w:spacing w:val="-4"/>
                <w:sz w:val="24"/>
              </w:rPr>
              <w:t xml:space="preserve"> </w:t>
            </w:r>
            <w:r>
              <w:rPr>
                <w:sz w:val="24"/>
              </w:rPr>
              <w:t>на</w:t>
            </w:r>
            <w:r>
              <w:rPr>
                <w:spacing w:val="-4"/>
                <w:sz w:val="24"/>
              </w:rPr>
              <w:t xml:space="preserve"> </w:t>
            </w:r>
            <w:r>
              <w:rPr>
                <w:sz w:val="24"/>
              </w:rPr>
              <w:t>детских</w:t>
            </w:r>
            <w:r>
              <w:rPr>
                <w:spacing w:val="-4"/>
                <w:sz w:val="24"/>
              </w:rPr>
              <w:t xml:space="preserve"> </w:t>
            </w:r>
            <w:r>
              <w:rPr>
                <w:sz w:val="24"/>
              </w:rPr>
              <w:t>музыкальных</w:t>
            </w:r>
            <w:r>
              <w:rPr>
                <w:spacing w:val="-3"/>
                <w:sz w:val="24"/>
              </w:rPr>
              <w:t xml:space="preserve"> </w:t>
            </w:r>
            <w:r>
              <w:rPr>
                <w:spacing w:val="-2"/>
                <w:sz w:val="24"/>
              </w:rPr>
              <w:t>инструментах,</w:t>
            </w:r>
          </w:p>
          <w:p>
            <w:pPr>
              <w:pStyle w:val="15"/>
              <w:numPr>
                <w:ilvl w:val="0"/>
                <w:numId w:val="24"/>
              </w:numPr>
              <w:tabs>
                <w:tab w:val="left" w:pos="827"/>
                <w:tab w:val="left" w:pos="828"/>
              </w:tabs>
              <w:spacing w:before="2" w:after="0" w:line="293" w:lineRule="exact"/>
              <w:ind w:left="827" w:right="0" w:hanging="361"/>
              <w:jc w:val="left"/>
              <w:rPr>
                <w:sz w:val="24"/>
              </w:rPr>
            </w:pPr>
            <w:r>
              <w:rPr>
                <w:sz w:val="24"/>
              </w:rPr>
              <w:t>ритмика</w:t>
            </w:r>
            <w:r>
              <w:rPr>
                <w:spacing w:val="-1"/>
                <w:sz w:val="24"/>
              </w:rPr>
              <w:t xml:space="preserve"> </w:t>
            </w:r>
            <w:r>
              <w:rPr>
                <w:sz w:val="24"/>
              </w:rPr>
              <w:t>и</w:t>
            </w:r>
            <w:r>
              <w:rPr>
                <w:spacing w:val="-2"/>
                <w:sz w:val="24"/>
              </w:rPr>
              <w:t xml:space="preserve"> танцы,</w:t>
            </w:r>
          </w:p>
          <w:p>
            <w:pPr>
              <w:pStyle w:val="15"/>
              <w:numPr>
                <w:ilvl w:val="0"/>
                <w:numId w:val="24"/>
              </w:numPr>
              <w:tabs>
                <w:tab w:val="left" w:pos="827"/>
                <w:tab w:val="left" w:pos="828"/>
              </w:tabs>
              <w:spacing w:before="0" w:after="0" w:line="292" w:lineRule="exact"/>
              <w:ind w:left="827" w:right="0" w:hanging="361"/>
              <w:jc w:val="left"/>
              <w:rPr>
                <w:sz w:val="24"/>
              </w:rPr>
            </w:pPr>
            <w:r>
              <w:rPr>
                <w:sz w:val="24"/>
              </w:rPr>
              <w:t>музыкальные</w:t>
            </w:r>
            <w:r>
              <w:rPr>
                <w:spacing w:val="-11"/>
                <w:sz w:val="24"/>
              </w:rPr>
              <w:t xml:space="preserve"> </w:t>
            </w:r>
            <w:r>
              <w:rPr>
                <w:spacing w:val="-2"/>
                <w:sz w:val="24"/>
              </w:rPr>
              <w:t>импровизации,</w:t>
            </w:r>
          </w:p>
          <w:p>
            <w:pPr>
              <w:pStyle w:val="15"/>
              <w:numPr>
                <w:ilvl w:val="0"/>
                <w:numId w:val="24"/>
              </w:numPr>
              <w:tabs>
                <w:tab w:val="left" w:pos="827"/>
                <w:tab w:val="left" w:pos="828"/>
                <w:tab w:val="left" w:pos="3938"/>
                <w:tab w:val="left" w:pos="4354"/>
              </w:tabs>
              <w:spacing w:before="0" w:after="0" w:line="240" w:lineRule="auto"/>
              <w:ind w:left="827" w:right="105" w:hanging="360"/>
              <w:jc w:val="left"/>
              <w:rPr>
                <w:sz w:val="24"/>
              </w:rPr>
            </w:pPr>
            <w:r>
              <w:rPr>
                <w:spacing w:val="-2"/>
                <w:sz w:val="24"/>
              </w:rPr>
              <w:t>музыкально-дидактические</w:t>
            </w:r>
            <w:r>
              <w:rPr>
                <w:sz w:val="24"/>
              </w:rPr>
              <w:tab/>
            </w:r>
            <w:r>
              <w:rPr>
                <w:spacing w:val="-10"/>
                <w:sz w:val="24"/>
              </w:rPr>
              <w:t>и</w:t>
            </w:r>
            <w:r>
              <w:rPr>
                <w:sz w:val="24"/>
              </w:rPr>
              <w:tab/>
            </w:r>
            <w:r>
              <w:rPr>
                <w:spacing w:val="-2"/>
                <w:sz w:val="24"/>
              </w:rPr>
              <w:t xml:space="preserve">подвижные </w:t>
            </w:r>
            <w:r>
              <w:rPr>
                <w:sz w:val="24"/>
              </w:rPr>
              <w:t>игры с музыкальным сопровождением,</w:t>
            </w:r>
          </w:p>
          <w:p>
            <w:pPr>
              <w:pStyle w:val="15"/>
              <w:numPr>
                <w:ilvl w:val="0"/>
                <w:numId w:val="24"/>
              </w:numPr>
              <w:tabs>
                <w:tab w:val="left" w:pos="827"/>
                <w:tab w:val="left" w:pos="828"/>
              </w:tabs>
              <w:spacing w:before="1" w:after="0" w:line="272" w:lineRule="exact"/>
              <w:ind w:left="827" w:right="0" w:hanging="361"/>
              <w:jc w:val="left"/>
              <w:rPr>
                <w:sz w:val="24"/>
              </w:rPr>
            </w:pPr>
            <w:r>
              <w:rPr>
                <w:spacing w:val="-2"/>
                <w:sz w:val="24"/>
              </w:rPr>
              <w:t>инсценировки,</w:t>
            </w:r>
          </w:p>
        </w:tc>
      </w:tr>
    </w:tbl>
    <w:p>
      <w:pPr>
        <w:spacing w:after="0" w:line="272" w:lineRule="exact"/>
        <w:jc w:val="left"/>
        <w:rPr>
          <w:sz w:val="24"/>
        </w:rPr>
        <w:sectPr>
          <w:pgSz w:w="11910" w:h="16840"/>
          <w:pgMar w:top="1320" w:right="20" w:bottom="1180" w:left="740" w:header="0" w:footer="981" w:gutter="0"/>
          <w:cols w:space="720" w:num="1"/>
        </w:sectPr>
      </w:pPr>
    </w:p>
    <w:tbl>
      <w:tblPr>
        <w:tblStyle w:val="5"/>
        <w:tblW w:w="0" w:type="auto"/>
        <w:tblInd w:w="8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7"/>
        <w:gridCol w:w="5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937" w:type="dxa"/>
          </w:tcPr>
          <w:p>
            <w:pPr>
              <w:pStyle w:val="15"/>
              <w:ind w:left="0"/>
              <w:rPr>
                <w:sz w:val="24"/>
              </w:rPr>
            </w:pPr>
          </w:p>
        </w:tc>
        <w:tc>
          <w:tcPr>
            <w:tcW w:w="5638" w:type="dxa"/>
          </w:tcPr>
          <w:p>
            <w:pPr>
              <w:pStyle w:val="15"/>
              <w:numPr>
                <w:ilvl w:val="0"/>
                <w:numId w:val="25"/>
              </w:numPr>
              <w:tabs>
                <w:tab w:val="left" w:pos="827"/>
                <w:tab w:val="left" w:pos="828"/>
              </w:tabs>
              <w:spacing w:before="0" w:after="0" w:line="287" w:lineRule="exact"/>
              <w:ind w:left="827" w:right="0" w:hanging="361"/>
              <w:jc w:val="left"/>
              <w:rPr>
                <w:sz w:val="24"/>
              </w:rPr>
            </w:pPr>
            <w:r>
              <w:rPr>
                <w:spacing w:val="-2"/>
                <w:sz w:val="24"/>
              </w:rPr>
              <w:t>драматизации,</w:t>
            </w:r>
          </w:p>
          <w:p>
            <w:pPr>
              <w:pStyle w:val="15"/>
              <w:numPr>
                <w:ilvl w:val="0"/>
                <w:numId w:val="25"/>
              </w:numPr>
              <w:tabs>
                <w:tab w:val="left" w:pos="827"/>
                <w:tab w:val="left" w:pos="828"/>
              </w:tabs>
              <w:spacing w:before="0" w:after="0" w:line="283" w:lineRule="exact"/>
              <w:ind w:left="827" w:right="0" w:hanging="361"/>
              <w:jc w:val="left"/>
              <w:rPr>
                <w:sz w:val="24"/>
              </w:rPr>
            </w:pPr>
            <w:r>
              <w:rPr>
                <w:sz w:val="24"/>
              </w:rPr>
              <w:t>занятия</w:t>
            </w:r>
            <w:r>
              <w:rPr>
                <w:spacing w:val="-6"/>
                <w:sz w:val="24"/>
              </w:rPr>
              <w:t xml:space="preserve"> </w:t>
            </w:r>
            <w:r>
              <w:rPr>
                <w:sz w:val="24"/>
              </w:rPr>
              <w:t>в</w:t>
            </w:r>
            <w:r>
              <w:rPr>
                <w:spacing w:val="-7"/>
                <w:sz w:val="24"/>
              </w:rPr>
              <w:t xml:space="preserve"> </w:t>
            </w:r>
            <w:r>
              <w:rPr>
                <w:sz w:val="24"/>
              </w:rPr>
              <w:t>музыкальном</w:t>
            </w:r>
            <w:r>
              <w:rPr>
                <w:spacing w:val="-6"/>
                <w:sz w:val="24"/>
              </w:rPr>
              <w:t xml:space="preserve"> </w:t>
            </w:r>
            <w:r>
              <w:rPr>
                <w:spacing w:val="-4"/>
                <w:sz w:val="24"/>
              </w:rPr>
              <w:t>зале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3937" w:type="dxa"/>
          </w:tcPr>
          <w:p>
            <w:pPr>
              <w:pStyle w:val="15"/>
              <w:ind w:left="107" w:right="1333"/>
              <w:rPr>
                <w:sz w:val="24"/>
              </w:rPr>
            </w:pPr>
            <w:r>
              <w:rPr>
                <w:sz w:val="24"/>
              </w:rPr>
              <w:t>Чтение</w:t>
            </w:r>
            <w:r>
              <w:rPr>
                <w:spacing w:val="-15"/>
                <w:sz w:val="24"/>
              </w:rPr>
              <w:t xml:space="preserve"> </w:t>
            </w:r>
            <w:r>
              <w:rPr>
                <w:sz w:val="24"/>
              </w:rPr>
              <w:t xml:space="preserve">художественной </w:t>
            </w:r>
            <w:r>
              <w:rPr>
                <w:spacing w:val="-2"/>
                <w:sz w:val="24"/>
              </w:rPr>
              <w:t>литературы</w:t>
            </w:r>
          </w:p>
        </w:tc>
        <w:tc>
          <w:tcPr>
            <w:tcW w:w="5638" w:type="dxa"/>
          </w:tcPr>
          <w:p>
            <w:pPr>
              <w:pStyle w:val="15"/>
              <w:numPr>
                <w:ilvl w:val="0"/>
                <w:numId w:val="26"/>
              </w:numPr>
              <w:tabs>
                <w:tab w:val="left" w:pos="827"/>
                <w:tab w:val="left" w:pos="828"/>
              </w:tabs>
              <w:spacing w:before="0" w:after="0" w:line="283" w:lineRule="exact"/>
              <w:ind w:left="827" w:right="0" w:hanging="361"/>
              <w:jc w:val="left"/>
              <w:rPr>
                <w:sz w:val="24"/>
              </w:rPr>
            </w:pPr>
            <w:r>
              <w:rPr>
                <w:spacing w:val="-2"/>
                <w:sz w:val="24"/>
              </w:rPr>
              <w:t>рассказывание,</w:t>
            </w:r>
          </w:p>
          <w:p>
            <w:pPr>
              <w:pStyle w:val="15"/>
              <w:numPr>
                <w:ilvl w:val="0"/>
                <w:numId w:val="26"/>
              </w:numPr>
              <w:tabs>
                <w:tab w:val="left" w:pos="827"/>
                <w:tab w:val="left" w:pos="828"/>
              </w:tabs>
              <w:spacing w:before="0" w:after="0" w:line="293" w:lineRule="exact"/>
              <w:ind w:left="827" w:right="0" w:hanging="361"/>
              <w:jc w:val="left"/>
              <w:rPr>
                <w:sz w:val="24"/>
              </w:rPr>
            </w:pPr>
            <w:r>
              <w:rPr>
                <w:spacing w:val="-2"/>
                <w:sz w:val="24"/>
              </w:rPr>
              <w:t>чтение,</w:t>
            </w:r>
          </w:p>
          <w:p>
            <w:pPr>
              <w:pStyle w:val="15"/>
              <w:numPr>
                <w:ilvl w:val="0"/>
                <w:numId w:val="26"/>
              </w:numPr>
              <w:tabs>
                <w:tab w:val="left" w:pos="827"/>
                <w:tab w:val="left" w:pos="828"/>
              </w:tabs>
              <w:spacing w:before="2" w:after="0" w:line="293" w:lineRule="exact"/>
              <w:ind w:left="827" w:right="0" w:hanging="361"/>
              <w:jc w:val="left"/>
              <w:rPr>
                <w:sz w:val="24"/>
              </w:rPr>
            </w:pPr>
            <w:r>
              <w:rPr>
                <w:sz w:val="24"/>
              </w:rPr>
              <w:t>обсуждение,</w:t>
            </w:r>
            <w:r>
              <w:rPr>
                <w:spacing w:val="-4"/>
                <w:sz w:val="24"/>
              </w:rPr>
              <w:t xml:space="preserve"> </w:t>
            </w:r>
            <w:r>
              <w:rPr>
                <w:spacing w:val="-2"/>
                <w:sz w:val="24"/>
              </w:rPr>
              <w:t>разучивание,</w:t>
            </w:r>
          </w:p>
          <w:p>
            <w:pPr>
              <w:pStyle w:val="15"/>
              <w:numPr>
                <w:ilvl w:val="0"/>
                <w:numId w:val="26"/>
              </w:numPr>
              <w:tabs>
                <w:tab w:val="left" w:pos="827"/>
                <w:tab w:val="left" w:pos="828"/>
              </w:tabs>
              <w:spacing w:before="0" w:after="0" w:line="292" w:lineRule="exact"/>
              <w:ind w:left="827" w:right="0" w:hanging="361"/>
              <w:jc w:val="left"/>
              <w:rPr>
                <w:sz w:val="24"/>
              </w:rPr>
            </w:pPr>
            <w:r>
              <w:rPr>
                <w:sz w:val="24"/>
              </w:rPr>
              <w:t>инсценирование</w:t>
            </w:r>
            <w:r>
              <w:rPr>
                <w:spacing w:val="-6"/>
                <w:sz w:val="24"/>
              </w:rPr>
              <w:t xml:space="preserve"> </w:t>
            </w:r>
            <w:r>
              <w:rPr>
                <w:spacing w:val="-2"/>
                <w:sz w:val="24"/>
              </w:rPr>
              <w:t>произведений,</w:t>
            </w:r>
          </w:p>
          <w:p>
            <w:pPr>
              <w:pStyle w:val="15"/>
              <w:numPr>
                <w:ilvl w:val="0"/>
                <w:numId w:val="26"/>
              </w:numPr>
              <w:tabs>
                <w:tab w:val="left" w:pos="827"/>
                <w:tab w:val="left" w:pos="828"/>
              </w:tabs>
              <w:spacing w:before="0" w:after="0" w:line="293" w:lineRule="exact"/>
              <w:ind w:left="827" w:right="0" w:hanging="361"/>
              <w:jc w:val="left"/>
              <w:rPr>
                <w:sz w:val="24"/>
              </w:rPr>
            </w:pPr>
            <w:r>
              <w:rPr>
                <w:spacing w:val="-2"/>
                <w:sz w:val="24"/>
              </w:rPr>
              <w:t>игры-драматизации,</w:t>
            </w:r>
          </w:p>
          <w:p>
            <w:pPr>
              <w:pStyle w:val="15"/>
              <w:numPr>
                <w:ilvl w:val="0"/>
                <w:numId w:val="26"/>
              </w:numPr>
              <w:tabs>
                <w:tab w:val="left" w:pos="827"/>
                <w:tab w:val="left" w:pos="828"/>
              </w:tabs>
              <w:spacing w:before="2" w:after="0" w:line="293" w:lineRule="exact"/>
              <w:ind w:left="827" w:right="0" w:hanging="361"/>
              <w:jc w:val="left"/>
              <w:rPr>
                <w:sz w:val="24"/>
              </w:rPr>
            </w:pPr>
            <w:r>
              <w:rPr>
                <w:sz w:val="24"/>
              </w:rPr>
              <w:t>театрализованные</w:t>
            </w:r>
            <w:r>
              <w:rPr>
                <w:spacing w:val="-3"/>
                <w:sz w:val="24"/>
              </w:rPr>
              <w:t xml:space="preserve"> </w:t>
            </w:r>
            <w:r>
              <w:rPr>
                <w:spacing w:val="-4"/>
                <w:sz w:val="24"/>
              </w:rPr>
              <w:t>игры,</w:t>
            </w:r>
          </w:p>
          <w:p>
            <w:pPr>
              <w:pStyle w:val="15"/>
              <w:numPr>
                <w:ilvl w:val="0"/>
                <w:numId w:val="26"/>
              </w:numPr>
              <w:tabs>
                <w:tab w:val="left" w:pos="827"/>
                <w:tab w:val="left" w:pos="828"/>
              </w:tabs>
              <w:spacing w:before="11" w:after="0" w:line="272" w:lineRule="exact"/>
              <w:ind w:left="827" w:right="103" w:hanging="360"/>
              <w:jc w:val="left"/>
              <w:rPr>
                <w:sz w:val="24"/>
              </w:rPr>
            </w:pPr>
            <w:r>
              <w:rPr>
                <w:sz w:val="24"/>
              </w:rPr>
              <w:t>различные</w:t>
            </w:r>
            <w:r>
              <w:rPr>
                <w:spacing w:val="80"/>
                <w:sz w:val="24"/>
              </w:rPr>
              <w:t xml:space="preserve"> </w:t>
            </w:r>
            <w:r>
              <w:rPr>
                <w:sz w:val="24"/>
              </w:rPr>
              <w:t>виды</w:t>
            </w:r>
            <w:r>
              <w:rPr>
                <w:spacing w:val="80"/>
                <w:sz w:val="24"/>
              </w:rPr>
              <w:t xml:space="preserve"> </w:t>
            </w:r>
            <w:r>
              <w:rPr>
                <w:sz w:val="24"/>
              </w:rPr>
              <w:t>театра</w:t>
            </w:r>
            <w:r>
              <w:rPr>
                <w:spacing w:val="80"/>
                <w:sz w:val="24"/>
              </w:rPr>
              <w:t xml:space="preserve"> </w:t>
            </w:r>
            <w:r>
              <w:rPr>
                <w:sz w:val="24"/>
              </w:rPr>
              <w:t>(теневой,</w:t>
            </w:r>
            <w:r>
              <w:rPr>
                <w:spacing w:val="80"/>
                <w:sz w:val="24"/>
              </w:rPr>
              <w:t xml:space="preserve"> </w:t>
            </w:r>
            <w:r>
              <w:rPr>
                <w:sz w:val="24"/>
              </w:rPr>
              <w:t>бибабо, пальчиковый и др.).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3937" w:type="dxa"/>
          </w:tcPr>
          <w:p>
            <w:pPr>
              <w:pStyle w:val="15"/>
              <w:spacing w:line="268" w:lineRule="exact"/>
              <w:ind w:left="107"/>
              <w:rPr>
                <w:sz w:val="24"/>
              </w:rPr>
            </w:pPr>
            <w:r>
              <w:rPr>
                <w:sz w:val="24"/>
              </w:rPr>
              <w:t>Игровая</w:t>
            </w:r>
            <w:r>
              <w:rPr>
                <w:spacing w:val="-5"/>
                <w:sz w:val="24"/>
              </w:rPr>
              <w:t xml:space="preserve"> </w:t>
            </w:r>
            <w:r>
              <w:rPr>
                <w:spacing w:val="-2"/>
                <w:sz w:val="24"/>
              </w:rPr>
              <w:t>деятельность</w:t>
            </w:r>
          </w:p>
        </w:tc>
        <w:tc>
          <w:tcPr>
            <w:tcW w:w="5638" w:type="dxa"/>
          </w:tcPr>
          <w:p>
            <w:pPr>
              <w:pStyle w:val="15"/>
              <w:numPr>
                <w:ilvl w:val="0"/>
                <w:numId w:val="27"/>
              </w:numPr>
              <w:tabs>
                <w:tab w:val="left" w:pos="827"/>
                <w:tab w:val="left" w:pos="828"/>
              </w:tabs>
              <w:spacing w:before="0" w:after="0" w:line="287" w:lineRule="exact"/>
              <w:ind w:left="827" w:right="0" w:hanging="361"/>
              <w:jc w:val="left"/>
              <w:rPr>
                <w:sz w:val="24"/>
              </w:rPr>
            </w:pPr>
            <w:r>
              <w:rPr>
                <w:sz w:val="24"/>
              </w:rPr>
              <w:t>игровые</w:t>
            </w:r>
            <w:r>
              <w:rPr>
                <w:spacing w:val="-6"/>
                <w:sz w:val="24"/>
              </w:rPr>
              <w:t xml:space="preserve"> </w:t>
            </w:r>
            <w:r>
              <w:rPr>
                <w:spacing w:val="-2"/>
                <w:sz w:val="24"/>
              </w:rPr>
              <w:t>ситуации,</w:t>
            </w:r>
          </w:p>
          <w:p>
            <w:pPr>
              <w:pStyle w:val="15"/>
              <w:numPr>
                <w:ilvl w:val="0"/>
                <w:numId w:val="27"/>
              </w:numPr>
              <w:tabs>
                <w:tab w:val="left" w:pos="827"/>
                <w:tab w:val="left" w:pos="828"/>
                <w:tab w:val="left" w:pos="1774"/>
                <w:tab w:val="left" w:pos="2322"/>
                <w:tab w:val="left" w:pos="3865"/>
              </w:tabs>
              <w:spacing w:before="4" w:after="0" w:line="235" w:lineRule="auto"/>
              <w:ind w:left="827" w:right="101" w:hanging="360"/>
              <w:jc w:val="left"/>
              <w:rPr>
                <w:sz w:val="24"/>
              </w:rPr>
            </w:pPr>
            <w:r>
              <w:rPr>
                <w:spacing w:val="-4"/>
                <w:sz w:val="24"/>
              </w:rPr>
              <w:t>игры</w:t>
            </w:r>
            <w:r>
              <w:rPr>
                <w:sz w:val="24"/>
              </w:rPr>
              <w:tab/>
            </w:r>
            <w:r>
              <w:rPr>
                <w:spacing w:val="-10"/>
                <w:sz w:val="24"/>
              </w:rPr>
              <w:t>с</w:t>
            </w:r>
            <w:r>
              <w:rPr>
                <w:sz w:val="24"/>
              </w:rPr>
              <w:tab/>
            </w:r>
            <w:r>
              <w:rPr>
                <w:spacing w:val="-2"/>
                <w:sz w:val="24"/>
              </w:rPr>
              <w:t>правилами</w:t>
            </w:r>
            <w:r>
              <w:rPr>
                <w:sz w:val="24"/>
              </w:rPr>
              <w:tab/>
            </w:r>
            <w:r>
              <w:rPr>
                <w:spacing w:val="-2"/>
                <w:sz w:val="24"/>
              </w:rPr>
              <w:t xml:space="preserve">(дидактические, </w:t>
            </w:r>
            <w:r>
              <w:rPr>
                <w:sz w:val="24"/>
              </w:rPr>
              <w:t>подвижные, малоподвижные, народные),</w:t>
            </w:r>
          </w:p>
          <w:p>
            <w:pPr>
              <w:pStyle w:val="15"/>
              <w:numPr>
                <w:ilvl w:val="0"/>
                <w:numId w:val="27"/>
              </w:numPr>
              <w:tabs>
                <w:tab w:val="left" w:pos="827"/>
                <w:tab w:val="left" w:pos="828"/>
                <w:tab w:val="left" w:pos="2254"/>
                <w:tab w:val="left" w:pos="3045"/>
                <w:tab w:val="left" w:pos="3607"/>
                <w:tab w:val="left" w:pos="4532"/>
              </w:tabs>
              <w:spacing w:before="4" w:after="0" w:line="240" w:lineRule="auto"/>
              <w:ind w:left="827" w:right="100" w:hanging="360"/>
              <w:jc w:val="left"/>
              <w:rPr>
                <w:sz w:val="24"/>
              </w:rPr>
            </w:pPr>
            <w:r>
              <w:rPr>
                <w:spacing w:val="-2"/>
                <w:sz w:val="24"/>
              </w:rPr>
              <w:t>творческие</w:t>
            </w:r>
            <w:r>
              <w:rPr>
                <w:sz w:val="24"/>
              </w:rPr>
              <w:tab/>
            </w:r>
            <w:r>
              <w:rPr>
                <w:spacing w:val="-4"/>
                <w:sz w:val="24"/>
              </w:rPr>
              <w:t>игры</w:t>
            </w:r>
            <w:r>
              <w:rPr>
                <w:sz w:val="24"/>
              </w:rPr>
              <w:tab/>
            </w:r>
            <w:r>
              <w:rPr>
                <w:spacing w:val="-2"/>
                <w:sz w:val="24"/>
              </w:rPr>
              <w:t>(сюжетные,</w:t>
            </w:r>
            <w:r>
              <w:rPr>
                <w:sz w:val="24"/>
              </w:rPr>
              <w:tab/>
            </w:r>
            <w:r>
              <w:rPr>
                <w:spacing w:val="-2"/>
                <w:sz w:val="24"/>
              </w:rPr>
              <w:t>сюжетно- ролевые,</w:t>
            </w:r>
            <w:r>
              <w:rPr>
                <w:sz w:val="24"/>
              </w:rPr>
              <w:tab/>
            </w:r>
            <w:r>
              <w:rPr>
                <w:sz w:val="24"/>
              </w:rPr>
              <w:tab/>
            </w:r>
            <w:r>
              <w:rPr>
                <w:sz w:val="24"/>
              </w:rPr>
              <w:tab/>
            </w:r>
            <w:r>
              <w:rPr>
                <w:spacing w:val="-2"/>
                <w:sz w:val="24"/>
              </w:rPr>
              <w:t>театрализованные,</w:t>
            </w:r>
          </w:p>
          <w:p>
            <w:pPr>
              <w:pStyle w:val="15"/>
              <w:spacing w:line="262" w:lineRule="exact"/>
              <w:ind w:left="827"/>
              <w:rPr>
                <w:sz w:val="24"/>
              </w:rPr>
            </w:pPr>
            <w:r>
              <w:rPr>
                <w:spacing w:val="-2"/>
                <w:sz w:val="24"/>
              </w:rPr>
              <w:t>конструктивные).</w:t>
            </w:r>
          </w:p>
        </w:tc>
      </w:tr>
    </w:tbl>
    <w:p>
      <w:pPr>
        <w:pStyle w:val="7"/>
        <w:spacing w:before="5"/>
        <w:ind w:left="0"/>
        <w:rPr>
          <w:b/>
          <w:sz w:val="15"/>
        </w:rPr>
      </w:pPr>
    </w:p>
    <w:p>
      <w:pPr>
        <w:pStyle w:val="7"/>
        <w:spacing w:before="90"/>
        <w:ind w:left="960" w:right="830"/>
      </w:pPr>
      <w:r>
        <w:t>Каждый</w:t>
      </w:r>
      <w:r>
        <w:rPr>
          <w:spacing w:val="-4"/>
        </w:rPr>
        <w:t xml:space="preserve"> </w:t>
      </w:r>
      <w:r>
        <w:t>день</w:t>
      </w:r>
      <w:r>
        <w:rPr>
          <w:spacing w:val="-5"/>
        </w:rPr>
        <w:t xml:space="preserve"> </w:t>
      </w:r>
      <w:r>
        <w:t>воспитанников</w:t>
      </w:r>
      <w:r>
        <w:rPr>
          <w:spacing w:val="-5"/>
        </w:rPr>
        <w:t xml:space="preserve"> </w:t>
      </w:r>
      <w:r>
        <w:t>начинается</w:t>
      </w:r>
      <w:r>
        <w:rPr>
          <w:spacing w:val="-2"/>
        </w:rPr>
        <w:t xml:space="preserve"> </w:t>
      </w:r>
      <w:r>
        <w:t>с</w:t>
      </w:r>
      <w:r>
        <w:rPr>
          <w:spacing w:val="-2"/>
        </w:rPr>
        <w:t xml:space="preserve"> </w:t>
      </w:r>
      <w:r>
        <w:rPr>
          <w:b/>
        </w:rPr>
        <w:t>утреннего</w:t>
      </w:r>
      <w:r>
        <w:rPr>
          <w:b/>
          <w:spacing w:val="-8"/>
        </w:rPr>
        <w:t xml:space="preserve"> </w:t>
      </w:r>
      <w:r>
        <w:rPr>
          <w:b/>
        </w:rPr>
        <w:t>круга</w:t>
      </w:r>
      <w:r>
        <w:t>,</w:t>
      </w:r>
      <w:r>
        <w:rPr>
          <w:spacing w:val="-3"/>
        </w:rPr>
        <w:t xml:space="preserve"> </w:t>
      </w:r>
      <w:r>
        <w:t>когда</w:t>
      </w:r>
      <w:r>
        <w:rPr>
          <w:spacing w:val="-6"/>
        </w:rPr>
        <w:t xml:space="preserve"> </w:t>
      </w:r>
      <w:r>
        <w:t>дети</w:t>
      </w:r>
      <w:r>
        <w:rPr>
          <w:spacing w:val="-4"/>
        </w:rPr>
        <w:t xml:space="preserve"> </w:t>
      </w:r>
      <w:r>
        <w:t>собираются</w:t>
      </w:r>
      <w:r>
        <w:rPr>
          <w:spacing w:val="-2"/>
        </w:rPr>
        <w:t xml:space="preserve"> </w:t>
      </w:r>
      <w:r>
        <w:t>все вместе для того, чтобы порадоваться предстоящему дню, поделиться впечатлениями, узнать</w:t>
      </w:r>
      <w:r>
        <w:rPr>
          <w:spacing w:val="-1"/>
        </w:rPr>
        <w:t xml:space="preserve"> </w:t>
      </w:r>
      <w:r>
        <w:t>новости, обсудить</w:t>
      </w:r>
      <w:r>
        <w:rPr>
          <w:spacing w:val="-1"/>
        </w:rPr>
        <w:t xml:space="preserve"> </w:t>
      </w:r>
      <w:r>
        <w:t xml:space="preserve">совместные планы, проблемы, договориться о правилах и т.д. Утренний круг проводится в форме </w:t>
      </w:r>
      <w:r>
        <w:rPr>
          <w:b/>
        </w:rPr>
        <w:t>развивающего диалога</w:t>
      </w:r>
      <w:r>
        <w:t>.</w:t>
      </w:r>
    </w:p>
    <w:p>
      <w:pPr>
        <w:spacing w:before="0"/>
        <w:ind w:left="960" w:right="0" w:firstLine="0"/>
        <w:jc w:val="left"/>
        <w:rPr>
          <w:b/>
          <w:sz w:val="24"/>
        </w:rPr>
      </w:pPr>
      <w:r>
        <w:rPr>
          <w:sz w:val="24"/>
        </w:rPr>
        <w:t>На</w:t>
      </w:r>
      <w:r>
        <w:rPr>
          <w:spacing w:val="-2"/>
          <w:sz w:val="24"/>
        </w:rPr>
        <w:t xml:space="preserve"> </w:t>
      </w:r>
      <w:r>
        <w:rPr>
          <w:sz w:val="24"/>
        </w:rPr>
        <w:t>утреннем</w:t>
      </w:r>
      <w:r>
        <w:rPr>
          <w:spacing w:val="-4"/>
          <w:sz w:val="24"/>
        </w:rPr>
        <w:t xml:space="preserve"> </w:t>
      </w:r>
      <w:r>
        <w:rPr>
          <w:sz w:val="24"/>
        </w:rPr>
        <w:t>круге</w:t>
      </w:r>
      <w:r>
        <w:rPr>
          <w:spacing w:val="-4"/>
          <w:sz w:val="24"/>
        </w:rPr>
        <w:t xml:space="preserve"> </w:t>
      </w:r>
      <w:r>
        <w:rPr>
          <w:sz w:val="24"/>
        </w:rPr>
        <w:t>зарождается</w:t>
      </w:r>
      <w:r>
        <w:rPr>
          <w:spacing w:val="-3"/>
          <w:sz w:val="24"/>
        </w:rPr>
        <w:t xml:space="preserve"> </w:t>
      </w:r>
      <w:r>
        <w:rPr>
          <w:sz w:val="24"/>
        </w:rPr>
        <w:t>и</w:t>
      </w:r>
      <w:r>
        <w:rPr>
          <w:spacing w:val="-5"/>
          <w:sz w:val="24"/>
        </w:rPr>
        <w:t xml:space="preserve"> </w:t>
      </w:r>
      <w:r>
        <w:rPr>
          <w:sz w:val="24"/>
        </w:rPr>
        <w:t>обсуждается</w:t>
      </w:r>
      <w:r>
        <w:rPr>
          <w:spacing w:val="-3"/>
          <w:sz w:val="24"/>
        </w:rPr>
        <w:t xml:space="preserve"> </w:t>
      </w:r>
      <w:r>
        <w:rPr>
          <w:sz w:val="24"/>
        </w:rPr>
        <w:t>новое</w:t>
      </w:r>
      <w:r>
        <w:rPr>
          <w:spacing w:val="3"/>
          <w:sz w:val="24"/>
        </w:rPr>
        <w:t xml:space="preserve"> </w:t>
      </w:r>
      <w:r>
        <w:rPr>
          <w:b/>
          <w:sz w:val="24"/>
        </w:rPr>
        <w:t>образовательное</w:t>
      </w:r>
      <w:r>
        <w:rPr>
          <w:b/>
          <w:spacing w:val="-3"/>
          <w:sz w:val="24"/>
        </w:rPr>
        <w:t xml:space="preserve"> </w:t>
      </w:r>
      <w:r>
        <w:rPr>
          <w:b/>
          <w:spacing w:val="-2"/>
          <w:sz w:val="24"/>
        </w:rPr>
        <w:t>событие.</w:t>
      </w:r>
    </w:p>
    <w:p>
      <w:pPr>
        <w:pStyle w:val="7"/>
        <w:ind w:left="960" w:right="830"/>
      </w:pPr>
      <w:r>
        <w:t>Заканчивается</w:t>
      </w:r>
      <w:r>
        <w:rPr>
          <w:spacing w:val="-7"/>
        </w:rPr>
        <w:t xml:space="preserve"> </w:t>
      </w:r>
      <w:r>
        <w:t>день</w:t>
      </w:r>
      <w:r>
        <w:rPr>
          <w:spacing w:val="-4"/>
        </w:rPr>
        <w:t xml:space="preserve"> </w:t>
      </w:r>
      <w:r>
        <w:rPr>
          <w:b/>
        </w:rPr>
        <w:t>вечерним</w:t>
      </w:r>
      <w:r>
        <w:rPr>
          <w:b/>
          <w:spacing w:val="-5"/>
        </w:rPr>
        <w:t xml:space="preserve"> </w:t>
      </w:r>
      <w:r>
        <w:rPr>
          <w:b/>
        </w:rPr>
        <w:t>кругом,</w:t>
      </w:r>
      <w:r>
        <w:rPr>
          <w:b/>
          <w:spacing w:val="-4"/>
        </w:rPr>
        <w:t xml:space="preserve"> </w:t>
      </w:r>
      <w:r>
        <w:t>который</w:t>
      </w:r>
      <w:r>
        <w:rPr>
          <w:spacing w:val="-5"/>
        </w:rPr>
        <w:t xml:space="preserve"> </w:t>
      </w:r>
      <w:r>
        <w:t>проходит</w:t>
      </w:r>
      <w:r>
        <w:rPr>
          <w:spacing w:val="-6"/>
        </w:rPr>
        <w:t xml:space="preserve"> </w:t>
      </w:r>
      <w:r>
        <w:t>в</w:t>
      </w:r>
      <w:r>
        <w:rPr>
          <w:spacing w:val="-6"/>
        </w:rPr>
        <w:t xml:space="preserve"> </w:t>
      </w:r>
      <w:r>
        <w:t>форме</w:t>
      </w:r>
      <w:r>
        <w:rPr>
          <w:spacing w:val="-3"/>
        </w:rPr>
        <w:t xml:space="preserve"> </w:t>
      </w:r>
      <w:r>
        <w:t>рефлексии.</w:t>
      </w:r>
      <w:r>
        <w:rPr>
          <w:spacing w:val="-4"/>
        </w:rPr>
        <w:t xml:space="preserve"> </w:t>
      </w:r>
      <w:r>
        <w:t>Во</w:t>
      </w:r>
      <w:r>
        <w:rPr>
          <w:spacing w:val="-4"/>
        </w:rPr>
        <w:t xml:space="preserve"> </w:t>
      </w:r>
      <w:r>
        <w:t>время него дети с воспитателем обсуждают наиболее важные моменты прошедшего дня.</w:t>
      </w:r>
    </w:p>
    <w:p>
      <w:pPr>
        <w:pStyle w:val="7"/>
        <w:spacing w:before="1"/>
        <w:ind w:left="0"/>
        <w:rPr>
          <w:sz w:val="18"/>
        </w:rPr>
      </w:pPr>
    </w:p>
    <w:tbl>
      <w:tblPr>
        <w:tblStyle w:val="5"/>
        <w:tblW w:w="0" w:type="auto"/>
        <w:tblInd w:w="8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37"/>
        <w:gridCol w:w="5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937" w:type="dxa"/>
          </w:tcPr>
          <w:p>
            <w:pPr>
              <w:pStyle w:val="15"/>
              <w:ind w:left="0"/>
              <w:rPr>
                <w:sz w:val="20"/>
              </w:rPr>
            </w:pPr>
          </w:p>
        </w:tc>
        <w:tc>
          <w:tcPr>
            <w:tcW w:w="5638" w:type="dxa"/>
          </w:tcPr>
          <w:p>
            <w:pPr>
              <w:pStyle w:val="15"/>
              <w:spacing w:line="258" w:lineRule="exact"/>
              <w:ind w:left="107"/>
              <w:rPr>
                <w:b/>
                <w:sz w:val="24"/>
              </w:rPr>
            </w:pPr>
            <w:r>
              <w:rPr>
                <w:b/>
                <w:spacing w:val="-2"/>
                <w:sz w:val="24"/>
              </w:rPr>
              <w:t>Варианты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8" w:hRule="atLeast"/>
        </w:trPr>
        <w:tc>
          <w:tcPr>
            <w:tcW w:w="3937" w:type="dxa"/>
          </w:tcPr>
          <w:p>
            <w:pPr>
              <w:pStyle w:val="15"/>
              <w:spacing w:line="267" w:lineRule="exact"/>
              <w:ind w:left="107"/>
              <w:rPr>
                <w:sz w:val="24"/>
              </w:rPr>
            </w:pPr>
            <w:r>
              <w:rPr>
                <w:sz w:val="24"/>
              </w:rPr>
              <w:t>Утренний</w:t>
            </w:r>
            <w:r>
              <w:rPr>
                <w:spacing w:val="-8"/>
                <w:sz w:val="24"/>
              </w:rPr>
              <w:t xml:space="preserve"> </w:t>
            </w:r>
            <w:r>
              <w:rPr>
                <w:spacing w:val="-4"/>
                <w:sz w:val="24"/>
              </w:rPr>
              <w:t>круг</w:t>
            </w:r>
          </w:p>
        </w:tc>
        <w:tc>
          <w:tcPr>
            <w:tcW w:w="5638" w:type="dxa"/>
          </w:tcPr>
          <w:p>
            <w:pPr>
              <w:pStyle w:val="15"/>
              <w:numPr>
                <w:ilvl w:val="0"/>
                <w:numId w:val="28"/>
              </w:numPr>
              <w:tabs>
                <w:tab w:val="left" w:pos="828"/>
              </w:tabs>
              <w:spacing w:before="0" w:after="0" w:line="235" w:lineRule="auto"/>
              <w:ind w:left="827" w:right="106" w:hanging="360"/>
              <w:jc w:val="both"/>
              <w:rPr>
                <w:sz w:val="24"/>
              </w:rPr>
            </w:pPr>
            <w:r>
              <w:rPr>
                <w:sz w:val="24"/>
              </w:rPr>
              <w:t>обсуждение планов реализации совместных дел (проектов, мероприятий, событий и пр.)</w:t>
            </w:r>
          </w:p>
          <w:p>
            <w:pPr>
              <w:pStyle w:val="15"/>
              <w:numPr>
                <w:ilvl w:val="0"/>
                <w:numId w:val="28"/>
              </w:numPr>
              <w:tabs>
                <w:tab w:val="left" w:pos="828"/>
              </w:tabs>
              <w:spacing w:before="3" w:after="0" w:line="240" w:lineRule="auto"/>
              <w:ind w:left="827" w:right="99" w:hanging="360"/>
              <w:jc w:val="both"/>
              <w:rPr>
                <w:sz w:val="24"/>
              </w:rPr>
            </w:pPr>
            <w:r>
              <w:rPr>
                <w:sz w:val="24"/>
              </w:rPr>
              <w:t>новости, которые могут быть интересны и/или полезны для детей (появились новые игрушки, у кого-то день рождения и т.д.)</w:t>
            </w:r>
          </w:p>
          <w:p>
            <w:pPr>
              <w:pStyle w:val="15"/>
              <w:numPr>
                <w:ilvl w:val="0"/>
                <w:numId w:val="28"/>
              </w:numPr>
              <w:tabs>
                <w:tab w:val="left" w:pos="828"/>
              </w:tabs>
              <w:spacing w:before="2" w:after="0" w:line="293" w:lineRule="exact"/>
              <w:ind w:left="827" w:right="0" w:hanging="361"/>
              <w:jc w:val="both"/>
              <w:rPr>
                <w:sz w:val="24"/>
              </w:rPr>
            </w:pPr>
            <w:r>
              <w:rPr>
                <w:sz w:val="24"/>
              </w:rPr>
              <w:t>«проблемная</w:t>
            </w:r>
            <w:r>
              <w:rPr>
                <w:spacing w:val="-4"/>
                <w:sz w:val="24"/>
              </w:rPr>
              <w:t xml:space="preserve"> </w:t>
            </w:r>
            <w:r>
              <w:rPr>
                <w:spacing w:val="-2"/>
                <w:sz w:val="24"/>
              </w:rPr>
              <w:t>ситуация»</w:t>
            </w:r>
          </w:p>
          <w:p>
            <w:pPr>
              <w:pStyle w:val="15"/>
              <w:numPr>
                <w:ilvl w:val="0"/>
                <w:numId w:val="28"/>
              </w:numPr>
              <w:tabs>
                <w:tab w:val="left" w:pos="828"/>
              </w:tabs>
              <w:spacing w:before="0" w:after="0" w:line="275" w:lineRule="exact"/>
              <w:ind w:left="827" w:right="0" w:hanging="361"/>
              <w:jc w:val="both"/>
              <w:rPr>
                <w:sz w:val="24"/>
              </w:rPr>
            </w:pPr>
            <w:r>
              <w:rPr>
                <w:sz w:val="24"/>
              </w:rPr>
              <w:t>дискуссия</w:t>
            </w:r>
            <w:r>
              <w:rPr>
                <w:spacing w:val="-3"/>
                <w:sz w:val="24"/>
              </w:rPr>
              <w:t xml:space="preserve"> </w:t>
            </w:r>
            <w:r>
              <w:rPr>
                <w:sz w:val="24"/>
              </w:rPr>
              <w:t>в</w:t>
            </w:r>
            <w:r>
              <w:rPr>
                <w:spacing w:val="-4"/>
                <w:sz w:val="24"/>
              </w:rPr>
              <w:t xml:space="preserve"> </w:t>
            </w:r>
            <w:r>
              <w:rPr>
                <w:sz w:val="24"/>
              </w:rPr>
              <w:t>формате</w:t>
            </w:r>
            <w:r>
              <w:rPr>
                <w:spacing w:val="-2"/>
                <w:sz w:val="24"/>
              </w:rPr>
              <w:t xml:space="preserve"> </w:t>
            </w:r>
            <w:r>
              <w:rPr>
                <w:sz w:val="24"/>
              </w:rPr>
              <w:t>развивающего</w:t>
            </w:r>
            <w:r>
              <w:rPr>
                <w:spacing w:val="-2"/>
                <w:sz w:val="24"/>
              </w:rPr>
              <w:t xml:space="preserve"> диалога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3937" w:type="dxa"/>
          </w:tcPr>
          <w:p>
            <w:pPr>
              <w:pStyle w:val="15"/>
              <w:spacing w:line="271" w:lineRule="exact"/>
              <w:ind w:left="107"/>
              <w:rPr>
                <w:sz w:val="24"/>
              </w:rPr>
            </w:pPr>
            <w:r>
              <w:rPr>
                <w:sz w:val="24"/>
              </w:rPr>
              <w:t>Вечерний</w:t>
            </w:r>
            <w:r>
              <w:rPr>
                <w:spacing w:val="-8"/>
                <w:sz w:val="24"/>
              </w:rPr>
              <w:t xml:space="preserve"> </w:t>
            </w:r>
            <w:r>
              <w:rPr>
                <w:spacing w:val="-4"/>
                <w:sz w:val="24"/>
              </w:rPr>
              <w:t>круг</w:t>
            </w:r>
          </w:p>
        </w:tc>
        <w:tc>
          <w:tcPr>
            <w:tcW w:w="5638" w:type="dxa"/>
          </w:tcPr>
          <w:p>
            <w:pPr>
              <w:pStyle w:val="15"/>
              <w:numPr>
                <w:ilvl w:val="0"/>
                <w:numId w:val="29"/>
              </w:numPr>
              <w:tabs>
                <w:tab w:val="left" w:pos="827"/>
                <w:tab w:val="left" w:pos="828"/>
              </w:tabs>
              <w:spacing w:before="2" w:after="0" w:line="235" w:lineRule="auto"/>
              <w:ind w:left="827" w:right="101" w:hanging="360"/>
              <w:jc w:val="left"/>
              <w:rPr>
                <w:sz w:val="24"/>
              </w:rPr>
            </w:pPr>
            <w:r>
              <w:rPr>
                <w:sz w:val="24"/>
              </w:rPr>
              <w:t>рефлексия</w:t>
            </w:r>
            <w:r>
              <w:rPr>
                <w:spacing w:val="31"/>
                <w:sz w:val="24"/>
              </w:rPr>
              <w:t xml:space="preserve"> </w:t>
            </w:r>
            <w:r>
              <w:rPr>
                <w:sz w:val="24"/>
              </w:rPr>
              <w:t>(вспомнить</w:t>
            </w:r>
            <w:r>
              <w:rPr>
                <w:spacing w:val="29"/>
                <w:sz w:val="24"/>
              </w:rPr>
              <w:t xml:space="preserve"> </w:t>
            </w:r>
            <w:r>
              <w:rPr>
                <w:sz w:val="24"/>
              </w:rPr>
              <w:t>с</w:t>
            </w:r>
            <w:r>
              <w:rPr>
                <w:spacing w:val="32"/>
                <w:sz w:val="24"/>
              </w:rPr>
              <w:t xml:space="preserve"> </w:t>
            </w:r>
            <w:r>
              <w:rPr>
                <w:sz w:val="24"/>
              </w:rPr>
              <w:t>детьми</w:t>
            </w:r>
            <w:r>
              <w:rPr>
                <w:spacing w:val="30"/>
                <w:sz w:val="24"/>
              </w:rPr>
              <w:t xml:space="preserve"> </w:t>
            </w:r>
            <w:r>
              <w:rPr>
                <w:sz w:val="24"/>
              </w:rPr>
              <w:t>прошедший день, все самое хорошее и интересное)</w:t>
            </w:r>
          </w:p>
          <w:p>
            <w:pPr>
              <w:pStyle w:val="15"/>
              <w:numPr>
                <w:ilvl w:val="0"/>
                <w:numId w:val="29"/>
              </w:numPr>
              <w:tabs>
                <w:tab w:val="left" w:pos="827"/>
                <w:tab w:val="left" w:pos="828"/>
              </w:tabs>
              <w:spacing w:before="9" w:after="0" w:line="235" w:lineRule="auto"/>
              <w:ind w:left="827" w:right="100" w:hanging="360"/>
              <w:jc w:val="left"/>
              <w:rPr>
                <w:sz w:val="24"/>
              </w:rPr>
            </w:pPr>
            <w:r>
              <w:rPr>
                <w:sz w:val="24"/>
              </w:rPr>
              <w:t>обсуждение</w:t>
            </w:r>
            <w:r>
              <w:rPr>
                <w:spacing w:val="40"/>
                <w:sz w:val="24"/>
              </w:rPr>
              <w:t xml:space="preserve"> </w:t>
            </w:r>
            <w:r>
              <w:rPr>
                <w:sz w:val="24"/>
              </w:rPr>
              <w:t>проблем,</w:t>
            </w:r>
            <w:r>
              <w:rPr>
                <w:spacing w:val="40"/>
                <w:sz w:val="24"/>
              </w:rPr>
              <w:t xml:space="preserve"> </w:t>
            </w:r>
            <w:r>
              <w:rPr>
                <w:sz w:val="24"/>
              </w:rPr>
              <w:t>которые</w:t>
            </w:r>
            <w:r>
              <w:rPr>
                <w:spacing w:val="40"/>
                <w:sz w:val="24"/>
              </w:rPr>
              <w:t xml:space="preserve"> </w:t>
            </w:r>
            <w:r>
              <w:rPr>
                <w:sz w:val="24"/>
              </w:rPr>
              <w:t>возникали</w:t>
            </w:r>
            <w:r>
              <w:rPr>
                <w:spacing w:val="40"/>
                <w:sz w:val="24"/>
              </w:rPr>
              <w:t xml:space="preserve"> </w:t>
            </w:r>
            <w:r>
              <w:rPr>
                <w:sz w:val="24"/>
              </w:rPr>
              <w:t>в течение дня</w:t>
            </w:r>
          </w:p>
          <w:p>
            <w:pPr>
              <w:pStyle w:val="15"/>
              <w:numPr>
                <w:ilvl w:val="0"/>
                <w:numId w:val="29"/>
              </w:numPr>
              <w:tabs>
                <w:tab w:val="left" w:pos="827"/>
                <w:tab w:val="left" w:pos="828"/>
              </w:tabs>
              <w:spacing w:before="5" w:after="0" w:line="280" w:lineRule="exact"/>
              <w:ind w:left="827" w:right="0" w:hanging="361"/>
              <w:jc w:val="left"/>
              <w:rPr>
                <w:sz w:val="24"/>
              </w:rPr>
            </w:pPr>
            <w:r>
              <w:rPr>
                <w:sz w:val="24"/>
              </w:rPr>
              <w:t>обсуждение</w:t>
            </w:r>
            <w:r>
              <w:rPr>
                <w:spacing w:val="-3"/>
                <w:sz w:val="24"/>
              </w:rPr>
              <w:t xml:space="preserve"> </w:t>
            </w:r>
            <w:r>
              <w:rPr>
                <w:sz w:val="24"/>
              </w:rPr>
              <w:t>проблемной</w:t>
            </w:r>
            <w:r>
              <w:rPr>
                <w:spacing w:val="-3"/>
                <w:sz w:val="24"/>
              </w:rPr>
              <w:t xml:space="preserve"> </w:t>
            </w:r>
            <w:r>
              <w:rPr>
                <w:spacing w:val="-2"/>
                <w:sz w:val="24"/>
              </w:rPr>
              <w:t>ситуации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trPr>
        <w:tc>
          <w:tcPr>
            <w:tcW w:w="3937" w:type="dxa"/>
          </w:tcPr>
          <w:p>
            <w:pPr>
              <w:pStyle w:val="15"/>
              <w:spacing w:line="267" w:lineRule="exact"/>
              <w:ind w:left="107"/>
              <w:rPr>
                <w:sz w:val="24"/>
              </w:rPr>
            </w:pPr>
            <w:r>
              <w:rPr>
                <w:sz w:val="24"/>
              </w:rPr>
              <w:t>Образовательное</w:t>
            </w:r>
            <w:r>
              <w:rPr>
                <w:spacing w:val="-5"/>
                <w:sz w:val="24"/>
              </w:rPr>
              <w:t xml:space="preserve"> </w:t>
            </w:r>
            <w:r>
              <w:rPr>
                <w:spacing w:val="-2"/>
                <w:sz w:val="24"/>
              </w:rPr>
              <w:t>событие</w:t>
            </w:r>
          </w:p>
        </w:tc>
        <w:tc>
          <w:tcPr>
            <w:tcW w:w="5638" w:type="dxa"/>
          </w:tcPr>
          <w:p>
            <w:pPr>
              <w:pStyle w:val="15"/>
              <w:numPr>
                <w:ilvl w:val="0"/>
                <w:numId w:val="30"/>
              </w:numPr>
              <w:tabs>
                <w:tab w:val="left" w:pos="827"/>
                <w:tab w:val="left" w:pos="828"/>
              </w:tabs>
              <w:spacing w:before="0" w:after="0" w:line="287" w:lineRule="exact"/>
              <w:ind w:left="827" w:right="0" w:hanging="361"/>
              <w:jc w:val="left"/>
              <w:rPr>
                <w:sz w:val="24"/>
              </w:rPr>
            </w:pPr>
            <w:r>
              <w:rPr>
                <w:sz w:val="24"/>
              </w:rPr>
              <w:t>календарные</w:t>
            </w:r>
            <w:r>
              <w:rPr>
                <w:spacing w:val="-6"/>
                <w:sz w:val="24"/>
              </w:rPr>
              <w:t xml:space="preserve"> </w:t>
            </w:r>
            <w:r>
              <w:rPr>
                <w:sz w:val="24"/>
              </w:rPr>
              <w:t>образовательные</w:t>
            </w:r>
            <w:r>
              <w:rPr>
                <w:spacing w:val="-5"/>
                <w:sz w:val="24"/>
              </w:rPr>
              <w:t xml:space="preserve"> </w:t>
            </w:r>
            <w:r>
              <w:rPr>
                <w:spacing w:val="-2"/>
                <w:sz w:val="24"/>
              </w:rPr>
              <w:t>события</w:t>
            </w:r>
          </w:p>
          <w:p>
            <w:pPr>
              <w:pStyle w:val="15"/>
              <w:numPr>
                <w:ilvl w:val="0"/>
                <w:numId w:val="30"/>
              </w:numPr>
              <w:tabs>
                <w:tab w:val="left" w:pos="827"/>
                <w:tab w:val="left" w:pos="828"/>
              </w:tabs>
              <w:spacing w:before="0" w:after="0" w:line="293" w:lineRule="exact"/>
              <w:ind w:left="827" w:right="0" w:hanging="361"/>
              <w:jc w:val="left"/>
              <w:rPr>
                <w:sz w:val="24"/>
              </w:rPr>
            </w:pPr>
            <w:r>
              <w:rPr>
                <w:spacing w:val="-2"/>
                <w:sz w:val="24"/>
              </w:rPr>
              <w:t>традиции</w:t>
            </w:r>
          </w:p>
          <w:p>
            <w:pPr>
              <w:pStyle w:val="15"/>
              <w:numPr>
                <w:ilvl w:val="0"/>
                <w:numId w:val="30"/>
              </w:numPr>
              <w:tabs>
                <w:tab w:val="left" w:pos="827"/>
                <w:tab w:val="left" w:pos="828"/>
              </w:tabs>
              <w:spacing w:before="7" w:after="0" w:line="235" w:lineRule="auto"/>
              <w:ind w:left="827" w:right="103" w:hanging="360"/>
              <w:jc w:val="left"/>
              <w:rPr>
                <w:sz w:val="24"/>
              </w:rPr>
            </w:pPr>
            <w:r>
              <w:rPr>
                <w:sz w:val="24"/>
              </w:rPr>
              <w:t>образовательное</w:t>
            </w:r>
            <w:r>
              <w:rPr>
                <w:spacing w:val="80"/>
                <w:sz w:val="24"/>
              </w:rPr>
              <w:t xml:space="preserve"> </w:t>
            </w:r>
            <w:r>
              <w:rPr>
                <w:sz w:val="24"/>
              </w:rPr>
              <w:t>событие,</w:t>
            </w:r>
            <w:r>
              <w:rPr>
                <w:spacing w:val="80"/>
                <w:sz w:val="24"/>
              </w:rPr>
              <w:t xml:space="preserve"> </w:t>
            </w:r>
            <w:r>
              <w:rPr>
                <w:sz w:val="24"/>
              </w:rPr>
              <w:t xml:space="preserve">запланированное </w:t>
            </w:r>
            <w:r>
              <w:rPr>
                <w:spacing w:val="-2"/>
                <w:sz w:val="24"/>
              </w:rPr>
              <w:t>воспитателем</w:t>
            </w:r>
          </w:p>
          <w:p>
            <w:pPr>
              <w:pStyle w:val="15"/>
              <w:numPr>
                <w:ilvl w:val="0"/>
                <w:numId w:val="30"/>
              </w:numPr>
              <w:tabs>
                <w:tab w:val="left" w:pos="827"/>
                <w:tab w:val="left" w:pos="828"/>
              </w:tabs>
              <w:spacing w:before="9" w:after="0" w:line="235" w:lineRule="auto"/>
              <w:ind w:left="827" w:right="102" w:hanging="360"/>
              <w:jc w:val="left"/>
              <w:rPr>
                <w:sz w:val="24"/>
              </w:rPr>
            </w:pPr>
            <w:r>
              <w:rPr>
                <w:sz w:val="24"/>
              </w:rPr>
              <w:t xml:space="preserve">образовательное событие, спровоцированное </w:t>
            </w:r>
            <w:r>
              <w:rPr>
                <w:spacing w:val="-2"/>
                <w:sz w:val="24"/>
              </w:rPr>
              <w:t>воспитателем</w:t>
            </w:r>
          </w:p>
          <w:p>
            <w:pPr>
              <w:pStyle w:val="15"/>
              <w:numPr>
                <w:ilvl w:val="0"/>
                <w:numId w:val="30"/>
              </w:numPr>
              <w:tabs>
                <w:tab w:val="left" w:pos="827"/>
                <w:tab w:val="left" w:pos="828"/>
                <w:tab w:val="left" w:pos="2773"/>
                <w:tab w:val="left" w:pos="3932"/>
                <w:tab w:val="left" w:pos="5281"/>
              </w:tabs>
              <w:spacing w:before="5" w:after="0" w:line="276" w:lineRule="exact"/>
              <w:ind w:left="827" w:right="96" w:hanging="360"/>
              <w:jc w:val="left"/>
              <w:rPr>
                <w:sz w:val="24"/>
              </w:rPr>
            </w:pPr>
            <w:r>
              <w:rPr>
                <w:spacing w:val="-2"/>
                <w:sz w:val="24"/>
              </w:rPr>
              <w:t>образовательное</w:t>
            </w:r>
            <w:r>
              <w:rPr>
                <w:sz w:val="24"/>
              </w:rPr>
              <w:tab/>
            </w:r>
            <w:r>
              <w:rPr>
                <w:spacing w:val="-2"/>
                <w:sz w:val="24"/>
              </w:rPr>
              <w:t>событие,</w:t>
            </w:r>
            <w:r>
              <w:rPr>
                <w:sz w:val="24"/>
              </w:rPr>
              <w:tab/>
            </w:r>
            <w:r>
              <w:rPr>
                <w:spacing w:val="-2"/>
                <w:sz w:val="24"/>
              </w:rPr>
              <w:t>возникшее</w:t>
            </w:r>
            <w:r>
              <w:rPr>
                <w:sz w:val="24"/>
              </w:rPr>
              <w:tab/>
            </w:r>
            <w:r>
              <w:rPr>
                <w:spacing w:val="-6"/>
                <w:sz w:val="24"/>
              </w:rPr>
              <w:t xml:space="preserve">по </w:t>
            </w:r>
            <w:r>
              <w:rPr>
                <w:sz w:val="24"/>
              </w:rPr>
              <w:t>инициативе детей</w:t>
            </w:r>
          </w:p>
        </w:tc>
      </w:tr>
    </w:tbl>
    <w:p>
      <w:pPr>
        <w:spacing w:after="0" w:line="276" w:lineRule="exact"/>
        <w:jc w:val="left"/>
        <w:rPr>
          <w:sz w:val="24"/>
        </w:rPr>
        <w:sectPr>
          <w:type w:val="continuous"/>
          <w:pgSz w:w="11910" w:h="16840"/>
          <w:pgMar w:top="1120" w:right="20" w:bottom="1180" w:left="740" w:header="0" w:footer="981" w:gutter="0"/>
          <w:cols w:space="720" w:num="1"/>
        </w:sectPr>
      </w:pPr>
    </w:p>
    <w:p>
      <w:pPr>
        <w:pStyle w:val="2"/>
        <w:numPr>
          <w:ilvl w:val="1"/>
          <w:numId w:val="16"/>
        </w:numPr>
        <w:tabs>
          <w:tab w:val="left" w:pos="1381"/>
        </w:tabs>
        <w:spacing w:before="72" w:after="0" w:line="274" w:lineRule="exact"/>
        <w:ind w:left="1380" w:right="0" w:hanging="421"/>
        <w:jc w:val="both"/>
      </w:pPr>
      <w:bookmarkStart w:id="16" w:name="_TOC_250002"/>
      <w:r>
        <w:t>Условия</w:t>
      </w:r>
      <w:r>
        <w:rPr>
          <w:spacing w:val="-3"/>
        </w:rPr>
        <w:t xml:space="preserve"> </w:t>
      </w:r>
      <w:r>
        <w:t>реализации</w:t>
      </w:r>
      <w:r>
        <w:rPr>
          <w:spacing w:val="-5"/>
        </w:rPr>
        <w:t xml:space="preserve"> </w:t>
      </w:r>
      <w:bookmarkEnd w:id="16"/>
      <w:r>
        <w:rPr>
          <w:spacing w:val="-2"/>
        </w:rPr>
        <w:t>Программы.</w:t>
      </w:r>
    </w:p>
    <w:p>
      <w:pPr>
        <w:pStyle w:val="7"/>
        <w:ind w:left="960" w:right="840"/>
        <w:jc w:val="both"/>
      </w:pPr>
      <w:r>
        <w:t xml:space="preserve">Предметно-пространственная среда является важным фактором воспитания и развития </w:t>
      </w:r>
      <w:r>
        <w:rPr>
          <w:spacing w:val="-2"/>
        </w:rPr>
        <w:t>ребенка.</w:t>
      </w:r>
    </w:p>
    <w:p>
      <w:pPr>
        <w:pStyle w:val="7"/>
        <w:ind w:left="960" w:right="827"/>
        <w:jc w:val="both"/>
      </w:pPr>
      <w:r>
        <w:t>Пространство в группе безопасное, здоровьесберегающее, эстетически привлекательное и развивающееся. Мебель соответствует росту и возрасту детей, игрушки — обеспечивают максимальный для данного возраста развивающий эффект.</w:t>
      </w:r>
    </w:p>
    <w:p>
      <w:pPr>
        <w:pStyle w:val="7"/>
        <w:ind w:left="960" w:right="828"/>
        <w:jc w:val="both"/>
      </w:pPr>
      <w: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w:t>
      </w:r>
      <w:r>
        <w:rPr>
          <w:spacing w:val="-7"/>
        </w:rPr>
        <w:t xml:space="preserve"> </w:t>
      </w:r>
      <w:r>
        <w:t>(постройки, игрушки, материалы и др.), чтобы пробудить у малышей любопытство, познавательный интерес, желание ставить и решать игровую задачу.</w:t>
      </w:r>
    </w:p>
    <w:p>
      <w:pPr>
        <w:pStyle w:val="7"/>
        <w:ind w:left="960" w:right="840"/>
        <w:jc w:val="both"/>
      </w:pPr>
      <w:r>
        <w:t>В групповых комнатах созданы условия для самостоятельной двигательной активности детей: предусмотрена площадь, свободная от мебели и игрушек.</w:t>
      </w:r>
    </w:p>
    <w:p>
      <w:pPr>
        <w:pStyle w:val="7"/>
        <w:ind w:left="960" w:right="836"/>
        <w:jc w:val="both"/>
      </w:pPr>
      <w: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pPr>
        <w:pStyle w:val="7"/>
        <w:ind w:left="960" w:right="836"/>
        <w:jc w:val="both"/>
      </w:pPr>
      <w:r>
        <w:t>Оснащение уголков меняется в соответствии с тематическим планированием образовательного процесса. В качестве центров развития выступают:</w:t>
      </w:r>
    </w:p>
    <w:p>
      <w:pPr>
        <w:pStyle w:val="14"/>
        <w:numPr>
          <w:ilvl w:val="0"/>
          <w:numId w:val="31"/>
        </w:numPr>
        <w:tabs>
          <w:tab w:val="left" w:pos="1680"/>
          <w:tab w:val="left" w:pos="1681"/>
        </w:tabs>
        <w:spacing w:before="3" w:after="0" w:line="240" w:lineRule="auto"/>
        <w:ind w:left="1681" w:right="0" w:hanging="361"/>
        <w:jc w:val="left"/>
        <w:rPr>
          <w:sz w:val="24"/>
        </w:rPr>
      </w:pPr>
      <w:r>
        <w:rPr>
          <w:sz w:val="24"/>
        </w:rPr>
        <w:t>центр</w:t>
      </w:r>
      <w:r>
        <w:rPr>
          <w:spacing w:val="-4"/>
          <w:sz w:val="24"/>
        </w:rPr>
        <w:t xml:space="preserve"> </w:t>
      </w:r>
      <w:r>
        <w:rPr>
          <w:spacing w:val="-2"/>
          <w:sz w:val="24"/>
        </w:rPr>
        <w:t>строительства</w:t>
      </w:r>
    </w:p>
    <w:p>
      <w:pPr>
        <w:pStyle w:val="14"/>
        <w:numPr>
          <w:ilvl w:val="0"/>
          <w:numId w:val="31"/>
        </w:numPr>
        <w:tabs>
          <w:tab w:val="left" w:pos="1680"/>
          <w:tab w:val="left" w:pos="1681"/>
        </w:tabs>
        <w:spacing w:before="1" w:after="0" w:line="293" w:lineRule="exact"/>
        <w:ind w:left="1681" w:right="0" w:hanging="361"/>
        <w:jc w:val="left"/>
        <w:rPr>
          <w:sz w:val="24"/>
        </w:rPr>
      </w:pPr>
      <w:r>
        <w:rPr>
          <w:sz w:val="24"/>
        </w:rPr>
        <w:t>центр</w:t>
      </w:r>
      <w:r>
        <w:rPr>
          <w:spacing w:val="-4"/>
          <w:sz w:val="24"/>
        </w:rPr>
        <w:t xml:space="preserve"> </w:t>
      </w:r>
      <w:r>
        <w:rPr>
          <w:sz w:val="24"/>
        </w:rPr>
        <w:t>для</w:t>
      </w:r>
      <w:r>
        <w:rPr>
          <w:spacing w:val="-2"/>
          <w:sz w:val="24"/>
        </w:rPr>
        <w:t xml:space="preserve"> </w:t>
      </w:r>
      <w:r>
        <w:rPr>
          <w:sz w:val="24"/>
        </w:rPr>
        <w:t>сюжетно-ролевых</w:t>
      </w:r>
      <w:r>
        <w:rPr>
          <w:spacing w:val="-3"/>
          <w:sz w:val="24"/>
        </w:rPr>
        <w:t xml:space="preserve"> </w:t>
      </w:r>
      <w:r>
        <w:rPr>
          <w:spacing w:val="-5"/>
          <w:sz w:val="24"/>
        </w:rPr>
        <w:t>игр</w:t>
      </w:r>
    </w:p>
    <w:p>
      <w:pPr>
        <w:pStyle w:val="14"/>
        <w:numPr>
          <w:ilvl w:val="0"/>
          <w:numId w:val="31"/>
        </w:numPr>
        <w:tabs>
          <w:tab w:val="left" w:pos="1680"/>
          <w:tab w:val="left" w:pos="1681"/>
        </w:tabs>
        <w:spacing w:before="0" w:after="0" w:line="292" w:lineRule="exact"/>
        <w:ind w:left="1681" w:right="0" w:hanging="361"/>
        <w:jc w:val="left"/>
        <w:rPr>
          <w:sz w:val="24"/>
        </w:rPr>
      </w:pPr>
      <w:r>
        <w:rPr>
          <w:sz w:val="24"/>
        </w:rPr>
        <w:t>уголок</w:t>
      </w:r>
      <w:r>
        <w:rPr>
          <w:spacing w:val="-4"/>
          <w:sz w:val="24"/>
        </w:rPr>
        <w:t xml:space="preserve"> </w:t>
      </w:r>
      <w:r>
        <w:rPr>
          <w:sz w:val="24"/>
        </w:rPr>
        <w:t>для</w:t>
      </w:r>
      <w:r>
        <w:rPr>
          <w:spacing w:val="-3"/>
          <w:sz w:val="24"/>
        </w:rPr>
        <w:t xml:space="preserve"> </w:t>
      </w:r>
      <w:r>
        <w:rPr>
          <w:sz w:val="24"/>
        </w:rPr>
        <w:t>театрализованных</w:t>
      </w:r>
      <w:r>
        <w:rPr>
          <w:spacing w:val="-4"/>
          <w:sz w:val="24"/>
        </w:rPr>
        <w:t xml:space="preserve"> </w:t>
      </w:r>
      <w:r>
        <w:rPr>
          <w:sz w:val="24"/>
        </w:rPr>
        <w:t>(драматических)</w:t>
      </w:r>
      <w:r>
        <w:rPr>
          <w:spacing w:val="-3"/>
          <w:sz w:val="24"/>
        </w:rPr>
        <w:t xml:space="preserve"> </w:t>
      </w:r>
      <w:r>
        <w:rPr>
          <w:spacing w:val="-5"/>
          <w:sz w:val="24"/>
        </w:rPr>
        <w:t>игр</w:t>
      </w:r>
    </w:p>
    <w:p>
      <w:pPr>
        <w:pStyle w:val="14"/>
        <w:numPr>
          <w:ilvl w:val="0"/>
          <w:numId w:val="31"/>
        </w:numPr>
        <w:tabs>
          <w:tab w:val="left" w:pos="1680"/>
          <w:tab w:val="left" w:pos="1681"/>
        </w:tabs>
        <w:spacing w:before="0" w:after="0" w:line="293" w:lineRule="exact"/>
        <w:ind w:left="1681" w:right="0" w:hanging="361"/>
        <w:jc w:val="left"/>
        <w:rPr>
          <w:sz w:val="24"/>
        </w:rPr>
      </w:pPr>
      <w:r>
        <w:rPr>
          <w:sz w:val="24"/>
        </w:rPr>
        <w:t>центр</w:t>
      </w:r>
      <w:r>
        <w:rPr>
          <w:spacing w:val="-6"/>
          <w:sz w:val="24"/>
        </w:rPr>
        <w:t xml:space="preserve"> </w:t>
      </w:r>
      <w:r>
        <w:rPr>
          <w:spacing w:val="-2"/>
          <w:sz w:val="24"/>
        </w:rPr>
        <w:t>музыки</w:t>
      </w:r>
    </w:p>
    <w:p>
      <w:pPr>
        <w:pStyle w:val="14"/>
        <w:numPr>
          <w:ilvl w:val="0"/>
          <w:numId w:val="31"/>
        </w:numPr>
        <w:tabs>
          <w:tab w:val="left" w:pos="1680"/>
          <w:tab w:val="left" w:pos="1681"/>
        </w:tabs>
        <w:spacing w:before="2" w:after="0" w:line="293" w:lineRule="exact"/>
        <w:ind w:left="1681" w:right="0" w:hanging="361"/>
        <w:jc w:val="left"/>
        <w:rPr>
          <w:sz w:val="24"/>
        </w:rPr>
      </w:pPr>
      <w:r>
        <w:rPr>
          <w:sz w:val="24"/>
        </w:rPr>
        <w:t>центр</w:t>
      </w:r>
      <w:r>
        <w:rPr>
          <w:spacing w:val="-5"/>
          <w:sz w:val="24"/>
        </w:rPr>
        <w:t xml:space="preserve"> </w:t>
      </w:r>
      <w:r>
        <w:rPr>
          <w:sz w:val="24"/>
        </w:rPr>
        <w:t>изобразительного</w:t>
      </w:r>
      <w:r>
        <w:rPr>
          <w:spacing w:val="-4"/>
          <w:sz w:val="24"/>
        </w:rPr>
        <w:t xml:space="preserve"> </w:t>
      </w:r>
      <w:r>
        <w:rPr>
          <w:spacing w:val="-2"/>
          <w:sz w:val="24"/>
        </w:rPr>
        <w:t>искусства</w:t>
      </w:r>
    </w:p>
    <w:p>
      <w:pPr>
        <w:pStyle w:val="14"/>
        <w:numPr>
          <w:ilvl w:val="0"/>
          <w:numId w:val="31"/>
        </w:numPr>
        <w:tabs>
          <w:tab w:val="left" w:pos="1680"/>
          <w:tab w:val="left" w:pos="1681"/>
        </w:tabs>
        <w:spacing w:before="0" w:after="0" w:line="292" w:lineRule="exact"/>
        <w:ind w:left="1681" w:right="0" w:hanging="361"/>
        <w:jc w:val="left"/>
        <w:rPr>
          <w:sz w:val="24"/>
        </w:rPr>
      </w:pPr>
      <w:r>
        <w:rPr>
          <w:sz w:val="24"/>
        </w:rPr>
        <w:t>центр</w:t>
      </w:r>
      <w:r>
        <w:rPr>
          <w:spacing w:val="-2"/>
          <w:sz w:val="24"/>
        </w:rPr>
        <w:t xml:space="preserve"> </w:t>
      </w:r>
      <w:r>
        <w:rPr>
          <w:sz w:val="24"/>
        </w:rPr>
        <w:t>мелкой</w:t>
      </w:r>
      <w:r>
        <w:rPr>
          <w:spacing w:val="-2"/>
          <w:sz w:val="24"/>
        </w:rPr>
        <w:t xml:space="preserve"> моторики</w:t>
      </w:r>
    </w:p>
    <w:p>
      <w:pPr>
        <w:pStyle w:val="14"/>
        <w:numPr>
          <w:ilvl w:val="0"/>
          <w:numId w:val="31"/>
        </w:numPr>
        <w:tabs>
          <w:tab w:val="left" w:pos="1680"/>
          <w:tab w:val="left" w:pos="1681"/>
        </w:tabs>
        <w:spacing w:before="0" w:after="0" w:line="292" w:lineRule="exact"/>
        <w:ind w:left="1681" w:right="0" w:hanging="361"/>
        <w:jc w:val="left"/>
        <w:rPr>
          <w:sz w:val="24"/>
        </w:rPr>
      </w:pPr>
      <w:r>
        <w:rPr>
          <w:sz w:val="24"/>
        </w:rPr>
        <w:t>центр</w:t>
      </w:r>
      <w:r>
        <w:rPr>
          <w:spacing w:val="-5"/>
          <w:sz w:val="24"/>
        </w:rPr>
        <w:t xml:space="preserve"> </w:t>
      </w:r>
      <w:r>
        <w:rPr>
          <w:sz w:val="24"/>
        </w:rPr>
        <w:t>конструирования</w:t>
      </w:r>
      <w:r>
        <w:rPr>
          <w:spacing w:val="-2"/>
          <w:sz w:val="24"/>
        </w:rPr>
        <w:t xml:space="preserve"> </w:t>
      </w:r>
      <w:r>
        <w:rPr>
          <w:sz w:val="24"/>
        </w:rPr>
        <w:t>из</w:t>
      </w:r>
      <w:r>
        <w:rPr>
          <w:spacing w:val="-3"/>
          <w:sz w:val="24"/>
        </w:rPr>
        <w:t xml:space="preserve"> </w:t>
      </w:r>
      <w:r>
        <w:rPr>
          <w:sz w:val="24"/>
        </w:rPr>
        <w:t>деталей</w:t>
      </w:r>
      <w:r>
        <w:rPr>
          <w:spacing w:val="-3"/>
          <w:sz w:val="24"/>
        </w:rPr>
        <w:t xml:space="preserve"> </w:t>
      </w:r>
      <w:r>
        <w:rPr>
          <w:sz w:val="24"/>
        </w:rPr>
        <w:t>(среднего</w:t>
      </w:r>
      <w:r>
        <w:rPr>
          <w:spacing w:val="-3"/>
          <w:sz w:val="24"/>
        </w:rPr>
        <w:t xml:space="preserve"> </w:t>
      </w:r>
      <w:r>
        <w:rPr>
          <w:sz w:val="24"/>
        </w:rPr>
        <w:t>и</w:t>
      </w:r>
      <w:r>
        <w:rPr>
          <w:spacing w:val="-4"/>
          <w:sz w:val="24"/>
        </w:rPr>
        <w:t xml:space="preserve"> </w:t>
      </w:r>
      <w:r>
        <w:rPr>
          <w:sz w:val="24"/>
        </w:rPr>
        <w:t>мелкого</w:t>
      </w:r>
      <w:r>
        <w:rPr>
          <w:spacing w:val="-2"/>
          <w:sz w:val="24"/>
        </w:rPr>
        <w:t xml:space="preserve"> размера)</w:t>
      </w:r>
    </w:p>
    <w:p>
      <w:pPr>
        <w:pStyle w:val="14"/>
        <w:numPr>
          <w:ilvl w:val="0"/>
          <w:numId w:val="31"/>
        </w:numPr>
        <w:tabs>
          <w:tab w:val="left" w:pos="1680"/>
          <w:tab w:val="left" w:pos="1681"/>
        </w:tabs>
        <w:spacing w:before="0" w:after="0" w:line="293" w:lineRule="exact"/>
        <w:ind w:left="1681" w:right="0" w:hanging="361"/>
        <w:jc w:val="left"/>
        <w:rPr>
          <w:sz w:val="24"/>
        </w:rPr>
      </w:pPr>
      <w:r>
        <w:rPr>
          <w:sz w:val="24"/>
        </w:rPr>
        <w:t>уголок</w:t>
      </w:r>
      <w:r>
        <w:rPr>
          <w:spacing w:val="-5"/>
          <w:sz w:val="24"/>
        </w:rPr>
        <w:t xml:space="preserve"> </w:t>
      </w:r>
      <w:r>
        <w:rPr>
          <w:sz w:val="24"/>
        </w:rPr>
        <w:t>настольных</w:t>
      </w:r>
      <w:r>
        <w:rPr>
          <w:spacing w:val="-4"/>
          <w:sz w:val="24"/>
        </w:rPr>
        <w:t xml:space="preserve"> </w:t>
      </w:r>
      <w:r>
        <w:rPr>
          <w:spacing w:val="-5"/>
          <w:sz w:val="24"/>
        </w:rPr>
        <w:t>игр</w:t>
      </w:r>
    </w:p>
    <w:p>
      <w:pPr>
        <w:pStyle w:val="14"/>
        <w:numPr>
          <w:ilvl w:val="0"/>
          <w:numId w:val="31"/>
        </w:numPr>
        <w:tabs>
          <w:tab w:val="left" w:pos="1680"/>
          <w:tab w:val="left" w:pos="1681"/>
        </w:tabs>
        <w:spacing w:before="2" w:after="0" w:line="293" w:lineRule="exact"/>
        <w:ind w:left="1681" w:right="0" w:hanging="361"/>
        <w:jc w:val="left"/>
        <w:rPr>
          <w:sz w:val="24"/>
        </w:rPr>
      </w:pPr>
      <w:r>
        <w:rPr>
          <w:sz w:val="24"/>
        </w:rPr>
        <w:t>центр</w:t>
      </w:r>
      <w:r>
        <w:rPr>
          <w:spacing w:val="-4"/>
          <w:sz w:val="24"/>
        </w:rPr>
        <w:t xml:space="preserve"> </w:t>
      </w:r>
      <w:r>
        <w:rPr>
          <w:spacing w:val="-2"/>
          <w:sz w:val="24"/>
        </w:rPr>
        <w:t>математики</w:t>
      </w:r>
    </w:p>
    <w:p>
      <w:pPr>
        <w:pStyle w:val="14"/>
        <w:numPr>
          <w:ilvl w:val="0"/>
          <w:numId w:val="31"/>
        </w:numPr>
        <w:tabs>
          <w:tab w:val="left" w:pos="1680"/>
          <w:tab w:val="left" w:pos="1681"/>
        </w:tabs>
        <w:spacing w:before="0" w:after="0" w:line="292" w:lineRule="exact"/>
        <w:ind w:left="1681" w:right="0" w:hanging="361"/>
        <w:jc w:val="left"/>
        <w:rPr>
          <w:sz w:val="24"/>
        </w:rPr>
      </w:pPr>
      <w:r>
        <w:rPr>
          <w:sz w:val="24"/>
        </w:rPr>
        <w:t>центр</w:t>
      </w:r>
      <w:r>
        <w:rPr>
          <w:spacing w:val="-4"/>
          <w:sz w:val="24"/>
        </w:rPr>
        <w:t xml:space="preserve"> </w:t>
      </w:r>
      <w:r>
        <w:rPr>
          <w:sz w:val="24"/>
        </w:rPr>
        <w:t>науки</w:t>
      </w:r>
      <w:r>
        <w:rPr>
          <w:spacing w:val="-4"/>
          <w:sz w:val="24"/>
        </w:rPr>
        <w:t xml:space="preserve"> </w:t>
      </w:r>
      <w:r>
        <w:rPr>
          <w:sz w:val="24"/>
        </w:rPr>
        <w:t>и</w:t>
      </w:r>
      <w:r>
        <w:rPr>
          <w:spacing w:val="-3"/>
          <w:sz w:val="24"/>
        </w:rPr>
        <w:t xml:space="preserve"> </w:t>
      </w:r>
      <w:r>
        <w:rPr>
          <w:spacing w:val="-2"/>
          <w:sz w:val="24"/>
        </w:rPr>
        <w:t>естествознания</w:t>
      </w:r>
    </w:p>
    <w:p>
      <w:pPr>
        <w:pStyle w:val="14"/>
        <w:numPr>
          <w:ilvl w:val="0"/>
          <w:numId w:val="31"/>
        </w:numPr>
        <w:tabs>
          <w:tab w:val="left" w:pos="1680"/>
          <w:tab w:val="left" w:pos="1681"/>
        </w:tabs>
        <w:spacing w:before="0" w:after="0" w:line="293" w:lineRule="exact"/>
        <w:ind w:left="1681" w:right="0" w:hanging="361"/>
        <w:jc w:val="left"/>
        <w:rPr>
          <w:sz w:val="24"/>
        </w:rPr>
      </w:pPr>
      <w:r>
        <w:rPr>
          <w:sz w:val="24"/>
        </w:rPr>
        <w:t>центр</w:t>
      </w:r>
      <w:r>
        <w:rPr>
          <w:spacing w:val="-3"/>
          <w:sz w:val="24"/>
        </w:rPr>
        <w:t xml:space="preserve"> </w:t>
      </w:r>
      <w:r>
        <w:rPr>
          <w:sz w:val="24"/>
        </w:rPr>
        <w:t>грамотности</w:t>
      </w:r>
      <w:r>
        <w:rPr>
          <w:spacing w:val="-3"/>
          <w:sz w:val="24"/>
        </w:rPr>
        <w:t xml:space="preserve"> </w:t>
      </w:r>
      <w:r>
        <w:rPr>
          <w:sz w:val="24"/>
        </w:rPr>
        <w:t>и</w:t>
      </w:r>
      <w:r>
        <w:rPr>
          <w:spacing w:val="-2"/>
          <w:sz w:val="24"/>
        </w:rPr>
        <w:t xml:space="preserve"> письма</w:t>
      </w:r>
    </w:p>
    <w:p>
      <w:pPr>
        <w:pStyle w:val="14"/>
        <w:numPr>
          <w:ilvl w:val="0"/>
          <w:numId w:val="31"/>
        </w:numPr>
        <w:tabs>
          <w:tab w:val="left" w:pos="1680"/>
          <w:tab w:val="left" w:pos="1681"/>
        </w:tabs>
        <w:spacing w:before="2" w:after="0" w:line="293" w:lineRule="exact"/>
        <w:ind w:left="1681" w:right="0" w:hanging="361"/>
        <w:jc w:val="left"/>
        <w:rPr>
          <w:sz w:val="24"/>
        </w:rPr>
      </w:pPr>
      <w:r>
        <w:rPr>
          <w:sz w:val="24"/>
        </w:rPr>
        <w:t>книжный</w:t>
      </w:r>
      <w:r>
        <w:rPr>
          <w:spacing w:val="-5"/>
          <w:sz w:val="24"/>
        </w:rPr>
        <w:t xml:space="preserve"> </w:t>
      </w:r>
      <w:r>
        <w:rPr>
          <w:spacing w:val="-2"/>
          <w:sz w:val="24"/>
        </w:rPr>
        <w:t>уголок</w:t>
      </w:r>
    </w:p>
    <w:p>
      <w:pPr>
        <w:pStyle w:val="14"/>
        <w:numPr>
          <w:ilvl w:val="0"/>
          <w:numId w:val="31"/>
        </w:numPr>
        <w:tabs>
          <w:tab w:val="left" w:pos="1680"/>
          <w:tab w:val="left" w:pos="1681"/>
        </w:tabs>
        <w:spacing w:before="0" w:after="0" w:line="292" w:lineRule="exact"/>
        <w:ind w:left="1681" w:right="0" w:hanging="361"/>
        <w:jc w:val="left"/>
        <w:rPr>
          <w:sz w:val="24"/>
        </w:rPr>
      </w:pPr>
      <w:r>
        <w:rPr>
          <w:sz w:val="24"/>
        </w:rPr>
        <w:t>уголок</w:t>
      </w:r>
      <w:r>
        <w:rPr>
          <w:spacing w:val="-1"/>
          <w:sz w:val="24"/>
        </w:rPr>
        <w:t xml:space="preserve"> </w:t>
      </w:r>
      <w:r>
        <w:rPr>
          <w:spacing w:val="-2"/>
          <w:sz w:val="24"/>
        </w:rPr>
        <w:t>уединения</w:t>
      </w:r>
    </w:p>
    <w:p>
      <w:pPr>
        <w:pStyle w:val="14"/>
        <w:numPr>
          <w:ilvl w:val="0"/>
          <w:numId w:val="31"/>
        </w:numPr>
        <w:tabs>
          <w:tab w:val="left" w:pos="1680"/>
          <w:tab w:val="left" w:pos="1681"/>
        </w:tabs>
        <w:spacing w:before="0" w:after="0" w:line="293" w:lineRule="exact"/>
        <w:ind w:left="1681" w:right="0" w:hanging="361"/>
        <w:jc w:val="left"/>
        <w:rPr>
          <w:sz w:val="24"/>
        </w:rPr>
      </w:pPr>
      <w:r>
        <w:rPr>
          <w:sz w:val="24"/>
        </w:rPr>
        <w:t>центр</w:t>
      </w:r>
      <w:r>
        <w:rPr>
          <w:spacing w:val="-4"/>
          <w:sz w:val="24"/>
        </w:rPr>
        <w:t xml:space="preserve"> </w:t>
      </w:r>
      <w:r>
        <w:rPr>
          <w:sz w:val="24"/>
        </w:rPr>
        <w:t>песка</w:t>
      </w:r>
      <w:r>
        <w:rPr>
          <w:spacing w:val="-1"/>
          <w:sz w:val="24"/>
        </w:rPr>
        <w:t xml:space="preserve"> </w:t>
      </w:r>
      <w:r>
        <w:rPr>
          <w:sz w:val="24"/>
        </w:rPr>
        <w:t>и</w:t>
      </w:r>
      <w:r>
        <w:rPr>
          <w:spacing w:val="-2"/>
          <w:sz w:val="24"/>
        </w:rPr>
        <w:t xml:space="preserve"> </w:t>
      </w:r>
      <w:r>
        <w:rPr>
          <w:spacing w:val="-4"/>
          <w:sz w:val="24"/>
        </w:rPr>
        <w:t>воды</w:t>
      </w:r>
    </w:p>
    <w:p>
      <w:pPr>
        <w:pStyle w:val="14"/>
        <w:numPr>
          <w:ilvl w:val="0"/>
          <w:numId w:val="31"/>
        </w:numPr>
        <w:tabs>
          <w:tab w:val="left" w:pos="1680"/>
          <w:tab w:val="left" w:pos="1681"/>
        </w:tabs>
        <w:spacing w:before="2" w:after="0" w:line="292" w:lineRule="exact"/>
        <w:ind w:left="1681" w:right="0" w:hanging="361"/>
        <w:jc w:val="left"/>
        <w:rPr>
          <w:sz w:val="24"/>
        </w:rPr>
      </w:pPr>
      <w:r>
        <w:rPr>
          <w:sz w:val="24"/>
        </w:rPr>
        <w:t>спортивный</w:t>
      </w:r>
      <w:r>
        <w:rPr>
          <w:spacing w:val="-7"/>
          <w:sz w:val="24"/>
        </w:rPr>
        <w:t xml:space="preserve"> </w:t>
      </w:r>
      <w:r>
        <w:rPr>
          <w:spacing w:val="-2"/>
          <w:sz w:val="24"/>
        </w:rPr>
        <w:t>уголок</w:t>
      </w:r>
    </w:p>
    <w:p>
      <w:pPr>
        <w:pStyle w:val="7"/>
        <w:ind w:left="960" w:right="827"/>
        <w:jc w:val="both"/>
      </w:pPr>
      <w:r>
        <w:t>Развивающая предметно-пространственная среда выступает как динамичное</w:t>
      </w:r>
      <w:r>
        <w:rPr>
          <w:spacing w:val="40"/>
        </w:rPr>
        <w:t xml:space="preserve"> </w:t>
      </w:r>
      <w:r>
        <w:t>пространство,</w:t>
      </w:r>
      <w:r>
        <w:rPr>
          <w:spacing w:val="-1"/>
        </w:rPr>
        <w:t xml:space="preserve"> </w:t>
      </w:r>
      <w:r>
        <w:t>подвижное и</w:t>
      </w:r>
      <w:r>
        <w:rPr>
          <w:spacing w:val="-1"/>
        </w:rPr>
        <w:t xml:space="preserve"> </w:t>
      </w:r>
      <w:r>
        <w:t>легко</w:t>
      </w:r>
      <w:r>
        <w:rPr>
          <w:spacing w:val="-1"/>
        </w:rPr>
        <w:t xml:space="preserve"> </w:t>
      </w:r>
      <w:r>
        <w:t>изменяемое.</w:t>
      </w:r>
      <w:r>
        <w:rPr>
          <w:spacing w:val="-1"/>
        </w:rPr>
        <w:t xml:space="preserve"> </w:t>
      </w:r>
      <w:r>
        <w:t>Вместе с тем,</w:t>
      </w:r>
      <w:r>
        <w:rPr>
          <w:spacing w:val="-1"/>
        </w:rPr>
        <w:t xml:space="preserve"> </w:t>
      </w:r>
      <w:r>
        <w:t>определенная устойчивость</w:t>
      </w:r>
      <w:r>
        <w:rPr>
          <w:spacing w:val="-2"/>
        </w:rPr>
        <w:t xml:space="preserve"> </w:t>
      </w:r>
      <w:r>
        <w:t>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до школы» авторов Н.Е. Вераксы, Т.С. Комаровой, Э.М. Дорофеевой. Техническое обеспечение, средства обучения и воспитания, игровой, дидактический материал - на достаточном уровне.</w:t>
      </w:r>
    </w:p>
    <w:p>
      <w:pPr>
        <w:pStyle w:val="7"/>
        <w:spacing w:before="2"/>
        <w:ind w:left="0"/>
      </w:pPr>
    </w:p>
    <w:p>
      <w:pPr>
        <w:pStyle w:val="2"/>
        <w:numPr>
          <w:ilvl w:val="1"/>
          <w:numId w:val="16"/>
        </w:numPr>
        <w:tabs>
          <w:tab w:val="left" w:pos="1381"/>
        </w:tabs>
        <w:spacing w:before="1" w:after="0" w:line="274" w:lineRule="exact"/>
        <w:ind w:left="1380" w:right="0" w:hanging="421"/>
        <w:jc w:val="both"/>
      </w:pPr>
      <w:bookmarkStart w:id="17" w:name="_TOC_250001"/>
      <w:r>
        <w:t>Мониторинг</w:t>
      </w:r>
      <w:r>
        <w:rPr>
          <w:spacing w:val="-7"/>
        </w:rPr>
        <w:t xml:space="preserve"> </w:t>
      </w:r>
      <w:r>
        <w:t>усвоения</w:t>
      </w:r>
      <w:r>
        <w:rPr>
          <w:spacing w:val="-6"/>
        </w:rPr>
        <w:t xml:space="preserve"> </w:t>
      </w:r>
      <w:r>
        <w:t>программы</w:t>
      </w:r>
      <w:r>
        <w:rPr>
          <w:spacing w:val="-3"/>
        </w:rPr>
        <w:t xml:space="preserve"> </w:t>
      </w:r>
      <w:bookmarkEnd w:id="17"/>
      <w:r>
        <w:rPr>
          <w:spacing w:val="-2"/>
        </w:rPr>
        <w:t>воспитанниками.</w:t>
      </w:r>
    </w:p>
    <w:p>
      <w:pPr>
        <w:pStyle w:val="7"/>
        <w:ind w:left="960" w:right="836"/>
        <w:jc w:val="both"/>
      </w:pPr>
      <w:r>
        <w:t xml:space="preserve">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w:t>
      </w:r>
      <w:r>
        <w:rPr>
          <w:spacing w:val="-2"/>
        </w:rPr>
        <w:t>планирования).</w:t>
      </w:r>
    </w:p>
    <w:p>
      <w:pPr>
        <w:spacing w:after="0"/>
        <w:jc w:val="both"/>
        <w:sectPr>
          <w:pgSz w:w="11910" w:h="16840"/>
          <w:pgMar w:top="1040" w:right="20" w:bottom="1180" w:left="740" w:header="0" w:footer="981" w:gutter="0"/>
          <w:cols w:space="720" w:num="1"/>
        </w:sectPr>
      </w:pPr>
    </w:p>
    <w:p>
      <w:pPr>
        <w:pStyle w:val="7"/>
        <w:spacing w:before="68"/>
        <w:ind w:left="960" w:right="829"/>
        <w:jc w:val="both"/>
      </w:pPr>
      <w:r>
        <w:rPr>
          <w:b/>
        </w:rPr>
        <w:t xml:space="preserve">Целью </w:t>
      </w:r>
      <w:r>
        <w:t>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pPr>
        <w:pStyle w:val="2"/>
        <w:spacing w:before="4"/>
        <w:ind w:left="960"/>
      </w:pPr>
      <w:r>
        <w:rPr>
          <w:spacing w:val="-2"/>
        </w:rPr>
        <w:t>Задачи:</w:t>
      </w:r>
    </w:p>
    <w:p>
      <w:pPr>
        <w:pStyle w:val="14"/>
        <w:numPr>
          <w:ilvl w:val="0"/>
          <w:numId w:val="32"/>
        </w:numPr>
        <w:tabs>
          <w:tab w:val="left" w:pos="1201"/>
        </w:tabs>
        <w:spacing w:before="0" w:after="0" w:line="274" w:lineRule="exact"/>
        <w:ind w:left="1200" w:right="0" w:hanging="241"/>
        <w:jc w:val="both"/>
        <w:rPr>
          <w:sz w:val="24"/>
        </w:rPr>
      </w:pPr>
      <w:r>
        <w:rPr>
          <w:sz w:val="24"/>
        </w:rPr>
        <w:t>Изучить</w:t>
      </w:r>
      <w:r>
        <w:rPr>
          <w:spacing w:val="-8"/>
          <w:sz w:val="24"/>
        </w:rPr>
        <w:t xml:space="preserve"> </w:t>
      </w:r>
      <w:r>
        <w:rPr>
          <w:sz w:val="24"/>
        </w:rPr>
        <w:t>продвижение</w:t>
      </w:r>
      <w:r>
        <w:rPr>
          <w:spacing w:val="-3"/>
          <w:sz w:val="24"/>
        </w:rPr>
        <w:t xml:space="preserve"> </w:t>
      </w:r>
      <w:r>
        <w:rPr>
          <w:sz w:val="24"/>
        </w:rPr>
        <w:t>ребенка</w:t>
      </w:r>
      <w:r>
        <w:rPr>
          <w:spacing w:val="-4"/>
          <w:sz w:val="24"/>
        </w:rPr>
        <w:t xml:space="preserve"> </w:t>
      </w:r>
      <w:r>
        <w:rPr>
          <w:sz w:val="24"/>
        </w:rPr>
        <w:t>в</w:t>
      </w:r>
      <w:r>
        <w:rPr>
          <w:spacing w:val="-5"/>
          <w:sz w:val="24"/>
        </w:rPr>
        <w:t xml:space="preserve"> </w:t>
      </w:r>
      <w:r>
        <w:rPr>
          <w:sz w:val="24"/>
        </w:rPr>
        <w:t>освоении</w:t>
      </w:r>
      <w:r>
        <w:rPr>
          <w:spacing w:val="-2"/>
          <w:sz w:val="24"/>
        </w:rPr>
        <w:t xml:space="preserve"> </w:t>
      </w:r>
      <w:r>
        <w:rPr>
          <w:sz w:val="24"/>
        </w:rPr>
        <w:t>универсальных</w:t>
      </w:r>
      <w:r>
        <w:rPr>
          <w:spacing w:val="-4"/>
          <w:sz w:val="24"/>
        </w:rPr>
        <w:t xml:space="preserve"> </w:t>
      </w:r>
      <w:r>
        <w:rPr>
          <w:sz w:val="24"/>
        </w:rPr>
        <w:t>видов</w:t>
      </w:r>
      <w:r>
        <w:rPr>
          <w:spacing w:val="-5"/>
          <w:sz w:val="24"/>
        </w:rPr>
        <w:t xml:space="preserve"> </w:t>
      </w:r>
      <w:r>
        <w:rPr>
          <w:spacing w:val="-2"/>
          <w:sz w:val="24"/>
        </w:rPr>
        <w:t>деятельности.</w:t>
      </w:r>
    </w:p>
    <w:p>
      <w:pPr>
        <w:pStyle w:val="14"/>
        <w:numPr>
          <w:ilvl w:val="0"/>
          <w:numId w:val="32"/>
        </w:numPr>
        <w:tabs>
          <w:tab w:val="left" w:pos="1201"/>
        </w:tabs>
        <w:spacing w:before="0" w:after="0" w:line="240" w:lineRule="auto"/>
        <w:ind w:left="960" w:right="837" w:firstLine="0"/>
        <w:jc w:val="both"/>
        <w:rPr>
          <w:sz w:val="24"/>
        </w:rPr>
      </w:pPr>
      <w:r>
        <w:rPr>
          <w:sz w:val="24"/>
        </w:rPr>
        <w:t>Составить</w:t>
      </w:r>
      <w:r>
        <w:rPr>
          <w:spacing w:val="-7"/>
          <w:sz w:val="24"/>
        </w:rPr>
        <w:t xml:space="preserve"> </w:t>
      </w:r>
      <w:r>
        <w:rPr>
          <w:sz w:val="24"/>
        </w:rPr>
        <w:t>объективное</w:t>
      </w:r>
      <w:r>
        <w:rPr>
          <w:spacing w:val="-5"/>
          <w:sz w:val="24"/>
        </w:rPr>
        <w:t xml:space="preserve"> </w:t>
      </w:r>
      <w:r>
        <w:rPr>
          <w:sz w:val="24"/>
        </w:rPr>
        <w:t>и</w:t>
      </w:r>
      <w:r>
        <w:rPr>
          <w:spacing w:val="-6"/>
          <w:sz w:val="24"/>
        </w:rPr>
        <w:t xml:space="preserve"> </w:t>
      </w:r>
      <w:r>
        <w:rPr>
          <w:sz w:val="24"/>
        </w:rPr>
        <w:t>информативное</w:t>
      </w:r>
      <w:r>
        <w:rPr>
          <w:spacing w:val="-5"/>
          <w:sz w:val="24"/>
        </w:rPr>
        <w:t xml:space="preserve"> </w:t>
      </w:r>
      <w:r>
        <w:rPr>
          <w:sz w:val="24"/>
        </w:rPr>
        <w:t>представление</w:t>
      </w:r>
      <w:r>
        <w:rPr>
          <w:spacing w:val="-4"/>
          <w:sz w:val="24"/>
        </w:rPr>
        <w:t xml:space="preserve"> </w:t>
      </w:r>
      <w:r>
        <w:rPr>
          <w:sz w:val="24"/>
        </w:rPr>
        <w:t>об</w:t>
      </w:r>
      <w:r>
        <w:rPr>
          <w:spacing w:val="-4"/>
          <w:sz w:val="24"/>
        </w:rPr>
        <w:t xml:space="preserve"> </w:t>
      </w:r>
      <w:r>
        <w:rPr>
          <w:sz w:val="24"/>
        </w:rPr>
        <w:t>индивидуальной</w:t>
      </w:r>
      <w:r>
        <w:rPr>
          <w:spacing w:val="-6"/>
          <w:sz w:val="24"/>
        </w:rPr>
        <w:t xml:space="preserve"> </w:t>
      </w:r>
      <w:r>
        <w:rPr>
          <w:sz w:val="24"/>
        </w:rPr>
        <w:t>траектории развития каждого воспитанника.</w:t>
      </w:r>
    </w:p>
    <w:p>
      <w:pPr>
        <w:pStyle w:val="14"/>
        <w:numPr>
          <w:ilvl w:val="0"/>
          <w:numId w:val="32"/>
        </w:numPr>
        <w:tabs>
          <w:tab w:val="left" w:pos="1253"/>
        </w:tabs>
        <w:spacing w:before="0" w:after="0" w:line="240" w:lineRule="auto"/>
        <w:ind w:left="960" w:right="839" w:firstLine="0"/>
        <w:jc w:val="both"/>
        <w:rPr>
          <w:sz w:val="24"/>
        </w:rPr>
      </w:pPr>
      <w:r>
        <w:rPr>
          <w:sz w:val="24"/>
        </w:rPr>
        <w:t xml:space="preserve">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w:t>
      </w:r>
      <w:r>
        <w:rPr>
          <w:spacing w:val="-2"/>
          <w:sz w:val="24"/>
        </w:rPr>
        <w:t>развития.</w:t>
      </w:r>
    </w:p>
    <w:p>
      <w:pPr>
        <w:pStyle w:val="7"/>
        <w:spacing w:before="1"/>
        <w:ind w:left="960" w:right="827"/>
        <w:jc w:val="both"/>
      </w:pPr>
      <w:r>
        <w:t>Педагогическая диагностика (мониторинг) направлена на выявление освоения ребенком видов деятельности с точки зрения таких показателей, как знания и представления,</w:t>
      </w:r>
      <w:r>
        <w:rPr>
          <w:spacing w:val="80"/>
        </w:rPr>
        <w:t xml:space="preserve"> </w:t>
      </w:r>
      <w:r>
        <w:t>умения и навыки.</w:t>
      </w:r>
    </w:p>
    <w:p>
      <w:pPr>
        <w:pStyle w:val="7"/>
        <w:ind w:left="960" w:right="831"/>
        <w:jc w:val="both"/>
      </w:pPr>
      <w: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программы «От рождения до школы».</w:t>
      </w:r>
    </w:p>
    <w:p>
      <w:pPr>
        <w:spacing w:after="0"/>
        <w:jc w:val="both"/>
        <w:sectPr>
          <w:pgSz w:w="11910" w:h="16840"/>
          <w:pgMar w:top="1040" w:right="20" w:bottom="1180" w:left="740" w:header="0" w:footer="981" w:gutter="0"/>
          <w:cols w:space="720" w:num="1"/>
        </w:sectPr>
      </w:pPr>
    </w:p>
    <w:p>
      <w:pPr>
        <w:pStyle w:val="2"/>
        <w:numPr>
          <w:ilvl w:val="0"/>
          <w:numId w:val="5"/>
        </w:numPr>
        <w:tabs>
          <w:tab w:val="left" w:pos="1345"/>
        </w:tabs>
        <w:spacing w:before="72" w:after="0" w:line="274" w:lineRule="exact"/>
        <w:ind w:left="1344" w:right="0" w:hanging="385"/>
        <w:jc w:val="left"/>
      </w:pPr>
      <w:bookmarkStart w:id="18" w:name="_TOC_250000"/>
      <w:r>
        <w:t>Список</w:t>
      </w:r>
      <w:r>
        <w:rPr>
          <w:spacing w:val="-5"/>
        </w:rPr>
        <w:t xml:space="preserve"> </w:t>
      </w:r>
      <w:r>
        <w:t>методической</w:t>
      </w:r>
      <w:r>
        <w:rPr>
          <w:spacing w:val="-4"/>
        </w:rPr>
        <w:t xml:space="preserve"> </w:t>
      </w:r>
      <w:bookmarkEnd w:id="18"/>
      <w:r>
        <w:rPr>
          <w:spacing w:val="-2"/>
        </w:rPr>
        <w:t>литературы</w:t>
      </w:r>
    </w:p>
    <w:p>
      <w:pPr>
        <w:pStyle w:val="14"/>
        <w:numPr>
          <w:ilvl w:val="0"/>
          <w:numId w:val="33"/>
        </w:numPr>
        <w:tabs>
          <w:tab w:val="left" w:pos="1193"/>
        </w:tabs>
        <w:spacing w:before="0" w:after="0" w:line="240" w:lineRule="auto"/>
        <w:ind w:left="960" w:right="987" w:firstLine="0"/>
        <w:jc w:val="left"/>
        <w:rPr>
          <w:sz w:val="24"/>
        </w:rPr>
      </w:pPr>
      <w:r>
        <w:rPr>
          <w:spacing w:val="-2"/>
          <w:sz w:val="24"/>
        </w:rPr>
        <w:t>От</w:t>
      </w:r>
      <w:r>
        <w:rPr>
          <w:spacing w:val="-8"/>
          <w:sz w:val="24"/>
        </w:rPr>
        <w:t xml:space="preserve"> </w:t>
      </w:r>
      <w:r>
        <w:rPr>
          <w:spacing w:val="-2"/>
          <w:sz w:val="24"/>
        </w:rPr>
        <w:t>рождения</w:t>
      </w:r>
      <w:r>
        <w:rPr>
          <w:spacing w:val="-5"/>
          <w:sz w:val="24"/>
        </w:rPr>
        <w:t xml:space="preserve"> </w:t>
      </w:r>
      <w:r>
        <w:rPr>
          <w:spacing w:val="-2"/>
          <w:sz w:val="24"/>
        </w:rPr>
        <w:t>до</w:t>
      </w:r>
      <w:r>
        <w:rPr>
          <w:spacing w:val="-7"/>
          <w:sz w:val="24"/>
        </w:rPr>
        <w:t xml:space="preserve"> </w:t>
      </w:r>
      <w:r>
        <w:rPr>
          <w:spacing w:val="-2"/>
          <w:sz w:val="24"/>
        </w:rPr>
        <w:t>школы. Инновационная</w:t>
      </w:r>
      <w:r>
        <w:rPr>
          <w:spacing w:val="-5"/>
          <w:sz w:val="24"/>
        </w:rPr>
        <w:t xml:space="preserve"> </w:t>
      </w:r>
      <w:r>
        <w:rPr>
          <w:spacing w:val="-2"/>
          <w:sz w:val="24"/>
        </w:rPr>
        <w:t>программа</w:t>
      </w:r>
      <w:r>
        <w:rPr>
          <w:spacing w:val="-9"/>
          <w:sz w:val="24"/>
        </w:rPr>
        <w:t xml:space="preserve"> </w:t>
      </w:r>
      <w:r>
        <w:rPr>
          <w:spacing w:val="-2"/>
          <w:sz w:val="24"/>
        </w:rPr>
        <w:t>дошкольного</w:t>
      </w:r>
      <w:r>
        <w:rPr>
          <w:spacing w:val="-7"/>
          <w:sz w:val="24"/>
        </w:rPr>
        <w:t xml:space="preserve"> </w:t>
      </w:r>
      <w:r>
        <w:rPr>
          <w:spacing w:val="-2"/>
          <w:sz w:val="24"/>
        </w:rPr>
        <w:t>образования</w:t>
      </w:r>
      <w:r>
        <w:rPr>
          <w:spacing w:val="-5"/>
          <w:sz w:val="24"/>
        </w:rPr>
        <w:t xml:space="preserve"> </w:t>
      </w:r>
      <w:r>
        <w:rPr>
          <w:spacing w:val="-2"/>
          <w:sz w:val="24"/>
        </w:rPr>
        <w:t>/</w:t>
      </w:r>
      <w:r>
        <w:rPr>
          <w:spacing w:val="-9"/>
          <w:sz w:val="24"/>
        </w:rPr>
        <w:t xml:space="preserve"> </w:t>
      </w:r>
      <w:r>
        <w:rPr>
          <w:spacing w:val="-2"/>
          <w:sz w:val="24"/>
        </w:rPr>
        <w:t>Под</w:t>
      </w:r>
      <w:r>
        <w:rPr>
          <w:spacing w:val="-5"/>
          <w:sz w:val="24"/>
        </w:rPr>
        <w:t xml:space="preserve"> </w:t>
      </w:r>
      <w:r>
        <w:rPr>
          <w:spacing w:val="-2"/>
          <w:sz w:val="24"/>
        </w:rPr>
        <w:t xml:space="preserve">ред. </w:t>
      </w:r>
      <w:r>
        <w:rPr>
          <w:sz w:val="24"/>
        </w:rPr>
        <w:t>Н.</w:t>
      </w:r>
      <w:r>
        <w:rPr>
          <w:spacing w:val="-3"/>
          <w:sz w:val="24"/>
        </w:rPr>
        <w:t xml:space="preserve"> </w:t>
      </w:r>
      <w:r>
        <w:rPr>
          <w:sz w:val="24"/>
        </w:rPr>
        <w:t>Е. Вераксы,</w:t>
      </w:r>
      <w:r>
        <w:rPr>
          <w:spacing w:val="-3"/>
          <w:sz w:val="24"/>
        </w:rPr>
        <w:t xml:space="preserve"> </w:t>
      </w:r>
      <w:r>
        <w:rPr>
          <w:sz w:val="24"/>
        </w:rPr>
        <w:t>Т. С.</w:t>
      </w:r>
      <w:r>
        <w:rPr>
          <w:spacing w:val="-3"/>
          <w:sz w:val="24"/>
        </w:rPr>
        <w:t xml:space="preserve"> </w:t>
      </w:r>
      <w:r>
        <w:rPr>
          <w:sz w:val="24"/>
        </w:rPr>
        <w:t>Комаровой,</w:t>
      </w:r>
      <w:r>
        <w:rPr>
          <w:spacing w:val="-7"/>
          <w:sz w:val="24"/>
        </w:rPr>
        <w:t xml:space="preserve"> </w:t>
      </w:r>
      <w:r>
        <w:rPr>
          <w:sz w:val="24"/>
        </w:rPr>
        <w:t>Э. М.</w:t>
      </w:r>
      <w:r>
        <w:rPr>
          <w:spacing w:val="-7"/>
          <w:sz w:val="24"/>
        </w:rPr>
        <w:t xml:space="preserve"> </w:t>
      </w:r>
      <w:r>
        <w:rPr>
          <w:sz w:val="24"/>
        </w:rPr>
        <w:t>Дорофеевой.-</w:t>
      </w:r>
      <w:r>
        <w:rPr>
          <w:spacing w:val="-6"/>
          <w:sz w:val="24"/>
        </w:rPr>
        <w:t xml:space="preserve"> </w:t>
      </w:r>
      <w:r>
        <w:rPr>
          <w:sz w:val="24"/>
        </w:rPr>
        <w:t>6-е</w:t>
      </w:r>
      <w:r>
        <w:rPr>
          <w:spacing w:val="-1"/>
          <w:sz w:val="24"/>
        </w:rPr>
        <w:t xml:space="preserve"> </w:t>
      </w:r>
      <w:r>
        <w:rPr>
          <w:sz w:val="24"/>
        </w:rPr>
        <w:t>изд.,</w:t>
      </w:r>
      <w:r>
        <w:rPr>
          <w:spacing w:val="-3"/>
          <w:sz w:val="24"/>
        </w:rPr>
        <w:t xml:space="preserve"> </w:t>
      </w:r>
      <w:r>
        <w:rPr>
          <w:sz w:val="24"/>
        </w:rPr>
        <w:t>доп.</w:t>
      </w:r>
      <w:r>
        <w:rPr>
          <w:spacing w:val="40"/>
          <w:sz w:val="24"/>
        </w:rPr>
        <w:t xml:space="preserve"> </w:t>
      </w:r>
      <w:r>
        <w:rPr>
          <w:sz w:val="24"/>
        </w:rPr>
        <w:t>–</w:t>
      </w:r>
      <w:r>
        <w:rPr>
          <w:spacing w:val="-2"/>
          <w:sz w:val="24"/>
        </w:rPr>
        <w:t xml:space="preserve"> </w:t>
      </w:r>
      <w:r>
        <w:rPr>
          <w:sz w:val="24"/>
        </w:rPr>
        <w:t>М.:</w:t>
      </w:r>
      <w:r>
        <w:rPr>
          <w:spacing w:val="-5"/>
          <w:sz w:val="24"/>
        </w:rPr>
        <w:t xml:space="preserve"> </w:t>
      </w:r>
      <w:r>
        <w:rPr>
          <w:sz w:val="24"/>
        </w:rPr>
        <w:t>МОЗАИКА-</w:t>
      </w:r>
    </w:p>
    <w:p>
      <w:pPr>
        <w:pStyle w:val="7"/>
        <w:ind w:left="960"/>
      </w:pPr>
      <w:r>
        <w:rPr>
          <w:spacing w:val="-2"/>
        </w:rPr>
        <w:t>СИНТЕЗ,</w:t>
      </w:r>
      <w:r>
        <w:rPr>
          <w:spacing w:val="-7"/>
        </w:rPr>
        <w:t xml:space="preserve"> </w:t>
      </w:r>
      <w:r>
        <w:rPr>
          <w:spacing w:val="-2"/>
        </w:rPr>
        <w:t>2020.</w:t>
      </w:r>
    </w:p>
    <w:p>
      <w:pPr>
        <w:pStyle w:val="14"/>
        <w:numPr>
          <w:ilvl w:val="0"/>
          <w:numId w:val="33"/>
        </w:numPr>
        <w:tabs>
          <w:tab w:val="left" w:pos="1193"/>
        </w:tabs>
        <w:spacing w:before="198" w:after="0" w:line="240" w:lineRule="auto"/>
        <w:ind w:left="960" w:right="1251" w:firstLine="0"/>
        <w:jc w:val="left"/>
        <w:rPr>
          <w:sz w:val="24"/>
        </w:rPr>
      </w:pPr>
      <w:r>
        <w:rPr>
          <w:sz w:val="24"/>
        </w:rPr>
        <w:t>Гербова</w:t>
      </w:r>
      <w:r>
        <w:rPr>
          <w:spacing w:val="-15"/>
          <w:sz w:val="24"/>
        </w:rPr>
        <w:t xml:space="preserve"> </w:t>
      </w:r>
      <w:r>
        <w:rPr>
          <w:sz w:val="24"/>
        </w:rPr>
        <w:t>В.В.</w:t>
      </w:r>
      <w:r>
        <w:rPr>
          <w:spacing w:val="-15"/>
          <w:sz w:val="24"/>
        </w:rPr>
        <w:t xml:space="preserve"> </w:t>
      </w:r>
      <w:r>
        <w:rPr>
          <w:sz w:val="24"/>
        </w:rPr>
        <w:t>Развитие</w:t>
      </w:r>
      <w:r>
        <w:rPr>
          <w:spacing w:val="-15"/>
          <w:sz w:val="24"/>
        </w:rPr>
        <w:t xml:space="preserve"> </w:t>
      </w:r>
      <w:r>
        <w:rPr>
          <w:sz w:val="24"/>
        </w:rPr>
        <w:t>речи</w:t>
      </w:r>
      <w:r>
        <w:rPr>
          <w:spacing w:val="-11"/>
          <w:sz w:val="24"/>
        </w:rPr>
        <w:t xml:space="preserve"> </w:t>
      </w:r>
      <w:r>
        <w:rPr>
          <w:sz w:val="24"/>
        </w:rPr>
        <w:t>в</w:t>
      </w:r>
      <w:r>
        <w:rPr>
          <w:spacing w:val="-15"/>
          <w:sz w:val="24"/>
        </w:rPr>
        <w:t xml:space="preserve"> </w:t>
      </w:r>
      <w:r>
        <w:rPr>
          <w:sz w:val="24"/>
        </w:rPr>
        <w:t>детском</w:t>
      </w:r>
      <w:r>
        <w:rPr>
          <w:spacing w:val="-14"/>
          <w:sz w:val="24"/>
        </w:rPr>
        <w:t xml:space="preserve"> </w:t>
      </w:r>
      <w:r>
        <w:rPr>
          <w:sz w:val="24"/>
        </w:rPr>
        <w:t>саду:</w:t>
      </w:r>
      <w:r>
        <w:rPr>
          <w:spacing w:val="-15"/>
          <w:sz w:val="24"/>
        </w:rPr>
        <w:t xml:space="preserve"> </w:t>
      </w:r>
      <w:r>
        <w:rPr>
          <w:sz w:val="24"/>
        </w:rPr>
        <w:t>Конспекты</w:t>
      </w:r>
      <w:r>
        <w:rPr>
          <w:spacing w:val="-15"/>
          <w:sz w:val="24"/>
        </w:rPr>
        <w:t xml:space="preserve"> </w:t>
      </w:r>
      <w:r>
        <w:rPr>
          <w:sz w:val="24"/>
        </w:rPr>
        <w:t>занятий</w:t>
      </w:r>
      <w:r>
        <w:rPr>
          <w:spacing w:val="-15"/>
          <w:sz w:val="24"/>
        </w:rPr>
        <w:t xml:space="preserve"> </w:t>
      </w:r>
      <w:r>
        <w:rPr>
          <w:sz w:val="24"/>
        </w:rPr>
        <w:t>с</w:t>
      </w:r>
      <w:r>
        <w:rPr>
          <w:spacing w:val="-15"/>
          <w:sz w:val="24"/>
        </w:rPr>
        <w:t xml:space="preserve"> </w:t>
      </w:r>
      <w:r>
        <w:rPr>
          <w:sz w:val="24"/>
        </w:rPr>
        <w:t>детьми</w:t>
      </w:r>
      <w:r>
        <w:rPr>
          <w:spacing w:val="-15"/>
          <w:sz w:val="24"/>
        </w:rPr>
        <w:t xml:space="preserve"> </w:t>
      </w:r>
      <w:r>
        <w:rPr>
          <w:sz w:val="24"/>
        </w:rPr>
        <w:t>4-5</w:t>
      </w:r>
      <w:r>
        <w:rPr>
          <w:spacing w:val="-15"/>
          <w:sz w:val="24"/>
        </w:rPr>
        <w:t xml:space="preserve"> </w:t>
      </w:r>
      <w:r>
        <w:rPr>
          <w:sz w:val="24"/>
        </w:rPr>
        <w:t>лет.</w:t>
      </w:r>
      <w:r>
        <w:rPr>
          <w:spacing w:val="-14"/>
          <w:sz w:val="24"/>
        </w:rPr>
        <w:t xml:space="preserve"> </w:t>
      </w:r>
      <w:r>
        <w:rPr>
          <w:sz w:val="24"/>
        </w:rPr>
        <w:t>–</w:t>
      </w:r>
      <w:r>
        <w:rPr>
          <w:spacing w:val="-14"/>
          <w:sz w:val="24"/>
        </w:rPr>
        <w:t xml:space="preserve"> </w:t>
      </w:r>
      <w:r>
        <w:rPr>
          <w:sz w:val="24"/>
        </w:rPr>
        <w:t>2-е изд., испр. и доп. - М.: МОЗАИКА-СИНТЕЗ, 2020.</w:t>
      </w:r>
    </w:p>
    <w:p>
      <w:pPr>
        <w:pStyle w:val="14"/>
        <w:numPr>
          <w:ilvl w:val="0"/>
          <w:numId w:val="33"/>
        </w:numPr>
        <w:tabs>
          <w:tab w:val="left" w:pos="1193"/>
        </w:tabs>
        <w:spacing w:before="201" w:after="0" w:line="240" w:lineRule="auto"/>
        <w:ind w:left="960" w:right="1587" w:firstLine="0"/>
        <w:jc w:val="left"/>
        <w:rPr>
          <w:sz w:val="24"/>
        </w:rPr>
      </w:pPr>
      <w:r>
        <w:rPr>
          <w:sz w:val="24"/>
        </w:rPr>
        <w:t>Помораева И.А., Позина В.А.Формирование элементарных</w:t>
      </w:r>
      <w:r>
        <w:rPr>
          <w:spacing w:val="-2"/>
          <w:sz w:val="24"/>
        </w:rPr>
        <w:t xml:space="preserve"> </w:t>
      </w:r>
      <w:r>
        <w:rPr>
          <w:sz w:val="24"/>
        </w:rPr>
        <w:t>математических представлений:</w:t>
      </w:r>
      <w:r>
        <w:rPr>
          <w:spacing w:val="-15"/>
          <w:sz w:val="24"/>
        </w:rPr>
        <w:t xml:space="preserve"> </w:t>
      </w:r>
      <w:r>
        <w:rPr>
          <w:sz w:val="24"/>
        </w:rPr>
        <w:t>Конспекты</w:t>
      </w:r>
      <w:r>
        <w:rPr>
          <w:spacing w:val="-15"/>
          <w:sz w:val="24"/>
        </w:rPr>
        <w:t xml:space="preserve"> </w:t>
      </w:r>
      <w:r>
        <w:rPr>
          <w:sz w:val="24"/>
        </w:rPr>
        <w:t>занятий:</w:t>
      </w:r>
      <w:r>
        <w:rPr>
          <w:spacing w:val="-15"/>
          <w:sz w:val="24"/>
        </w:rPr>
        <w:t xml:space="preserve"> </w:t>
      </w:r>
      <w:r>
        <w:rPr>
          <w:sz w:val="24"/>
        </w:rPr>
        <w:t>4-5</w:t>
      </w:r>
      <w:r>
        <w:rPr>
          <w:spacing w:val="-15"/>
          <w:sz w:val="24"/>
        </w:rPr>
        <w:t xml:space="preserve"> </w:t>
      </w:r>
      <w:r>
        <w:rPr>
          <w:sz w:val="24"/>
        </w:rPr>
        <w:t>лет.</w:t>
      </w:r>
      <w:r>
        <w:rPr>
          <w:spacing w:val="-15"/>
          <w:sz w:val="24"/>
        </w:rPr>
        <w:t xml:space="preserve"> </w:t>
      </w:r>
      <w:r>
        <w:rPr>
          <w:sz w:val="24"/>
        </w:rPr>
        <w:t>–</w:t>
      </w:r>
      <w:r>
        <w:rPr>
          <w:spacing w:val="-15"/>
          <w:sz w:val="24"/>
        </w:rPr>
        <w:t xml:space="preserve"> </w:t>
      </w:r>
      <w:r>
        <w:rPr>
          <w:sz w:val="24"/>
        </w:rPr>
        <w:t>2-е</w:t>
      </w:r>
      <w:r>
        <w:rPr>
          <w:spacing w:val="-15"/>
          <w:sz w:val="24"/>
        </w:rPr>
        <w:t xml:space="preserve"> </w:t>
      </w:r>
      <w:r>
        <w:rPr>
          <w:sz w:val="24"/>
        </w:rPr>
        <w:t>изд.,</w:t>
      </w:r>
      <w:r>
        <w:rPr>
          <w:spacing w:val="-15"/>
          <w:sz w:val="24"/>
        </w:rPr>
        <w:t xml:space="preserve"> </w:t>
      </w:r>
      <w:r>
        <w:rPr>
          <w:sz w:val="24"/>
        </w:rPr>
        <w:t>испр.</w:t>
      </w:r>
      <w:r>
        <w:rPr>
          <w:spacing w:val="-15"/>
          <w:sz w:val="24"/>
        </w:rPr>
        <w:t xml:space="preserve"> </w:t>
      </w:r>
      <w:r>
        <w:rPr>
          <w:sz w:val="24"/>
        </w:rPr>
        <w:t>и</w:t>
      </w:r>
      <w:r>
        <w:rPr>
          <w:spacing w:val="-15"/>
          <w:sz w:val="24"/>
        </w:rPr>
        <w:t xml:space="preserve"> </w:t>
      </w:r>
      <w:r>
        <w:rPr>
          <w:sz w:val="24"/>
        </w:rPr>
        <w:t>доп.</w:t>
      </w:r>
      <w:r>
        <w:rPr>
          <w:spacing w:val="-15"/>
          <w:sz w:val="24"/>
        </w:rPr>
        <w:t xml:space="preserve"> </w:t>
      </w:r>
      <w:r>
        <w:rPr>
          <w:sz w:val="24"/>
        </w:rPr>
        <w:t>-</w:t>
      </w:r>
      <w:r>
        <w:rPr>
          <w:spacing w:val="-15"/>
          <w:sz w:val="24"/>
        </w:rPr>
        <w:t xml:space="preserve"> </w:t>
      </w:r>
      <w:r>
        <w:rPr>
          <w:sz w:val="24"/>
        </w:rPr>
        <w:t>М.:</w:t>
      </w:r>
      <w:r>
        <w:rPr>
          <w:spacing w:val="-15"/>
          <w:sz w:val="24"/>
        </w:rPr>
        <w:t xml:space="preserve"> </w:t>
      </w:r>
      <w:r>
        <w:rPr>
          <w:sz w:val="24"/>
        </w:rPr>
        <w:t>МОЗАИКА- СИНТЕЗ, 2020.</w:t>
      </w:r>
    </w:p>
    <w:p>
      <w:pPr>
        <w:pStyle w:val="14"/>
        <w:numPr>
          <w:ilvl w:val="0"/>
          <w:numId w:val="33"/>
        </w:numPr>
        <w:tabs>
          <w:tab w:val="left" w:pos="1193"/>
        </w:tabs>
        <w:spacing w:before="200" w:after="0" w:line="240" w:lineRule="auto"/>
        <w:ind w:left="960" w:right="1554" w:firstLine="0"/>
        <w:jc w:val="left"/>
        <w:rPr>
          <w:sz w:val="24"/>
        </w:rPr>
      </w:pPr>
      <w:r>
        <w:rPr>
          <w:spacing w:val="-2"/>
          <w:sz w:val="24"/>
        </w:rPr>
        <w:t>Комарова</w:t>
      </w:r>
      <w:r>
        <w:rPr>
          <w:spacing w:val="-4"/>
          <w:sz w:val="24"/>
        </w:rPr>
        <w:t xml:space="preserve"> </w:t>
      </w:r>
      <w:r>
        <w:rPr>
          <w:spacing w:val="-2"/>
          <w:sz w:val="24"/>
        </w:rPr>
        <w:t>Т.С. Изобразительная</w:t>
      </w:r>
      <w:r>
        <w:rPr>
          <w:spacing w:val="-8"/>
          <w:sz w:val="24"/>
        </w:rPr>
        <w:t xml:space="preserve"> </w:t>
      </w:r>
      <w:r>
        <w:rPr>
          <w:spacing w:val="-2"/>
          <w:sz w:val="24"/>
        </w:rPr>
        <w:t>деятельность</w:t>
      </w:r>
      <w:r>
        <w:rPr>
          <w:spacing w:val="-7"/>
          <w:sz w:val="24"/>
        </w:rPr>
        <w:t xml:space="preserve"> </w:t>
      </w:r>
      <w:r>
        <w:rPr>
          <w:spacing w:val="-2"/>
          <w:sz w:val="24"/>
        </w:rPr>
        <w:t>в</w:t>
      </w:r>
      <w:r>
        <w:rPr>
          <w:spacing w:val="-7"/>
          <w:sz w:val="24"/>
        </w:rPr>
        <w:t xml:space="preserve"> </w:t>
      </w:r>
      <w:r>
        <w:rPr>
          <w:spacing w:val="-2"/>
          <w:sz w:val="24"/>
        </w:rPr>
        <w:t>детском</w:t>
      </w:r>
      <w:r>
        <w:rPr>
          <w:spacing w:val="-9"/>
          <w:sz w:val="24"/>
        </w:rPr>
        <w:t xml:space="preserve"> </w:t>
      </w:r>
      <w:r>
        <w:rPr>
          <w:spacing w:val="-2"/>
          <w:sz w:val="24"/>
        </w:rPr>
        <w:t>саду.</w:t>
      </w:r>
      <w:r>
        <w:rPr>
          <w:spacing w:val="-6"/>
          <w:sz w:val="24"/>
        </w:rPr>
        <w:t xml:space="preserve"> </w:t>
      </w:r>
      <w:r>
        <w:rPr>
          <w:spacing w:val="-2"/>
          <w:sz w:val="24"/>
        </w:rPr>
        <w:t>Конспекты</w:t>
      </w:r>
      <w:r>
        <w:rPr>
          <w:spacing w:val="-11"/>
          <w:sz w:val="24"/>
        </w:rPr>
        <w:t xml:space="preserve"> </w:t>
      </w:r>
      <w:r>
        <w:rPr>
          <w:spacing w:val="-2"/>
          <w:sz w:val="24"/>
        </w:rPr>
        <w:t>занятий</w:t>
      </w:r>
      <w:r>
        <w:rPr>
          <w:spacing w:val="-6"/>
          <w:sz w:val="24"/>
        </w:rPr>
        <w:t xml:space="preserve"> </w:t>
      </w:r>
      <w:r>
        <w:rPr>
          <w:spacing w:val="-2"/>
          <w:sz w:val="24"/>
        </w:rPr>
        <w:t xml:space="preserve">с </w:t>
      </w:r>
      <w:r>
        <w:rPr>
          <w:sz w:val="24"/>
        </w:rPr>
        <w:t>детьми</w:t>
      </w:r>
      <w:r>
        <w:rPr>
          <w:spacing w:val="-1"/>
          <w:sz w:val="24"/>
        </w:rPr>
        <w:t xml:space="preserve"> </w:t>
      </w:r>
      <w:r>
        <w:rPr>
          <w:sz w:val="24"/>
        </w:rPr>
        <w:t>4-5</w:t>
      </w:r>
      <w:r>
        <w:rPr>
          <w:spacing w:val="-1"/>
          <w:sz w:val="24"/>
        </w:rPr>
        <w:t xml:space="preserve"> </w:t>
      </w:r>
      <w:r>
        <w:rPr>
          <w:sz w:val="24"/>
        </w:rPr>
        <w:t>лет. – 2-е изд.,</w:t>
      </w:r>
      <w:r>
        <w:rPr>
          <w:spacing w:val="-1"/>
          <w:sz w:val="24"/>
        </w:rPr>
        <w:t xml:space="preserve"> </w:t>
      </w:r>
      <w:r>
        <w:rPr>
          <w:sz w:val="24"/>
        </w:rPr>
        <w:t>испр.</w:t>
      </w:r>
      <w:r>
        <w:rPr>
          <w:spacing w:val="-1"/>
          <w:sz w:val="24"/>
        </w:rPr>
        <w:t xml:space="preserve"> </w:t>
      </w:r>
      <w:r>
        <w:rPr>
          <w:sz w:val="24"/>
        </w:rPr>
        <w:t>и</w:t>
      </w:r>
      <w:r>
        <w:rPr>
          <w:spacing w:val="-1"/>
          <w:sz w:val="24"/>
        </w:rPr>
        <w:t xml:space="preserve"> </w:t>
      </w:r>
      <w:r>
        <w:rPr>
          <w:sz w:val="24"/>
        </w:rPr>
        <w:t>доп. - М.:</w:t>
      </w:r>
      <w:r>
        <w:rPr>
          <w:spacing w:val="-3"/>
          <w:sz w:val="24"/>
        </w:rPr>
        <w:t xml:space="preserve"> </w:t>
      </w:r>
      <w:r>
        <w:rPr>
          <w:sz w:val="24"/>
        </w:rPr>
        <w:t>МОЗАИКА-СИНТЕЗ,</w:t>
      </w:r>
      <w:r>
        <w:rPr>
          <w:spacing w:val="-1"/>
          <w:sz w:val="24"/>
        </w:rPr>
        <w:t xml:space="preserve"> </w:t>
      </w:r>
      <w:r>
        <w:rPr>
          <w:sz w:val="24"/>
        </w:rPr>
        <w:t>2020.</w:t>
      </w:r>
    </w:p>
    <w:p>
      <w:pPr>
        <w:pStyle w:val="14"/>
        <w:numPr>
          <w:ilvl w:val="0"/>
          <w:numId w:val="33"/>
        </w:numPr>
        <w:tabs>
          <w:tab w:val="left" w:pos="1193"/>
        </w:tabs>
        <w:spacing w:before="200" w:after="0" w:line="240" w:lineRule="auto"/>
        <w:ind w:left="960" w:right="1639" w:firstLine="0"/>
        <w:jc w:val="left"/>
        <w:rPr>
          <w:sz w:val="24"/>
        </w:rPr>
      </w:pPr>
      <w:r>
        <w:rPr>
          <w:spacing w:val="-2"/>
          <w:sz w:val="24"/>
        </w:rPr>
        <w:t>Дыбина</w:t>
      </w:r>
      <w:r>
        <w:rPr>
          <w:spacing w:val="-6"/>
          <w:sz w:val="24"/>
        </w:rPr>
        <w:t xml:space="preserve"> </w:t>
      </w:r>
      <w:r>
        <w:rPr>
          <w:spacing w:val="-2"/>
          <w:sz w:val="24"/>
        </w:rPr>
        <w:t>О.В.</w:t>
      </w:r>
      <w:r>
        <w:rPr>
          <w:spacing w:val="-8"/>
          <w:sz w:val="24"/>
        </w:rPr>
        <w:t xml:space="preserve"> </w:t>
      </w:r>
      <w:r>
        <w:rPr>
          <w:spacing w:val="-2"/>
          <w:sz w:val="24"/>
        </w:rPr>
        <w:t>Ознакомление</w:t>
      </w:r>
      <w:r>
        <w:rPr>
          <w:spacing w:val="-10"/>
          <w:sz w:val="24"/>
        </w:rPr>
        <w:t xml:space="preserve"> </w:t>
      </w:r>
      <w:r>
        <w:rPr>
          <w:spacing w:val="-2"/>
          <w:sz w:val="24"/>
        </w:rPr>
        <w:t>с предметным</w:t>
      </w:r>
      <w:r>
        <w:rPr>
          <w:spacing w:val="-7"/>
          <w:sz w:val="24"/>
        </w:rPr>
        <w:t xml:space="preserve"> </w:t>
      </w:r>
      <w:r>
        <w:rPr>
          <w:spacing w:val="-2"/>
          <w:sz w:val="24"/>
        </w:rPr>
        <w:t>и</w:t>
      </w:r>
      <w:r>
        <w:rPr>
          <w:spacing w:val="-12"/>
          <w:sz w:val="24"/>
        </w:rPr>
        <w:t xml:space="preserve"> </w:t>
      </w:r>
      <w:r>
        <w:rPr>
          <w:spacing w:val="-2"/>
          <w:sz w:val="24"/>
        </w:rPr>
        <w:t>социальным</w:t>
      </w:r>
      <w:r>
        <w:rPr>
          <w:spacing w:val="-7"/>
          <w:sz w:val="24"/>
        </w:rPr>
        <w:t xml:space="preserve"> </w:t>
      </w:r>
      <w:r>
        <w:rPr>
          <w:spacing w:val="-2"/>
          <w:sz w:val="24"/>
        </w:rPr>
        <w:t>окружением.</w:t>
      </w:r>
      <w:r>
        <w:rPr>
          <w:spacing w:val="-8"/>
          <w:sz w:val="24"/>
        </w:rPr>
        <w:t xml:space="preserve"> </w:t>
      </w:r>
      <w:r>
        <w:rPr>
          <w:spacing w:val="-2"/>
          <w:sz w:val="24"/>
        </w:rPr>
        <w:t xml:space="preserve">Конспекты </w:t>
      </w:r>
      <w:r>
        <w:rPr>
          <w:sz w:val="24"/>
        </w:rPr>
        <w:t>занятий</w:t>
      </w:r>
      <w:r>
        <w:rPr>
          <w:spacing w:val="-3"/>
          <w:sz w:val="24"/>
        </w:rPr>
        <w:t xml:space="preserve"> </w:t>
      </w:r>
      <w:r>
        <w:rPr>
          <w:sz w:val="24"/>
        </w:rPr>
        <w:t>с</w:t>
      </w:r>
      <w:r>
        <w:rPr>
          <w:spacing w:val="-5"/>
          <w:sz w:val="24"/>
        </w:rPr>
        <w:t xml:space="preserve"> </w:t>
      </w:r>
      <w:r>
        <w:rPr>
          <w:sz w:val="24"/>
        </w:rPr>
        <w:t>детьми</w:t>
      </w:r>
      <w:r>
        <w:rPr>
          <w:spacing w:val="-3"/>
          <w:sz w:val="24"/>
        </w:rPr>
        <w:t xml:space="preserve"> </w:t>
      </w:r>
      <w:r>
        <w:rPr>
          <w:sz w:val="24"/>
        </w:rPr>
        <w:t>4-5</w:t>
      </w:r>
      <w:r>
        <w:rPr>
          <w:spacing w:val="-3"/>
          <w:sz w:val="24"/>
        </w:rPr>
        <w:t xml:space="preserve"> </w:t>
      </w:r>
      <w:r>
        <w:rPr>
          <w:sz w:val="24"/>
        </w:rPr>
        <w:t>лет.</w:t>
      </w:r>
      <w:r>
        <w:rPr>
          <w:spacing w:val="-2"/>
          <w:sz w:val="24"/>
        </w:rPr>
        <w:t xml:space="preserve"> </w:t>
      </w:r>
      <w:r>
        <w:rPr>
          <w:sz w:val="24"/>
        </w:rPr>
        <w:t>–</w:t>
      </w:r>
      <w:r>
        <w:rPr>
          <w:spacing w:val="-2"/>
          <w:sz w:val="24"/>
        </w:rPr>
        <w:t xml:space="preserve"> </w:t>
      </w:r>
      <w:r>
        <w:rPr>
          <w:sz w:val="24"/>
        </w:rPr>
        <w:t>2-е</w:t>
      </w:r>
      <w:r>
        <w:rPr>
          <w:spacing w:val="-1"/>
          <w:sz w:val="24"/>
        </w:rPr>
        <w:t xml:space="preserve"> </w:t>
      </w:r>
      <w:r>
        <w:rPr>
          <w:sz w:val="24"/>
        </w:rPr>
        <w:t>изд.,</w:t>
      </w:r>
      <w:r>
        <w:rPr>
          <w:spacing w:val="-3"/>
          <w:sz w:val="24"/>
        </w:rPr>
        <w:t xml:space="preserve"> </w:t>
      </w:r>
      <w:r>
        <w:rPr>
          <w:sz w:val="24"/>
        </w:rPr>
        <w:t>испр.</w:t>
      </w:r>
      <w:r>
        <w:rPr>
          <w:spacing w:val="-3"/>
          <w:sz w:val="24"/>
        </w:rPr>
        <w:t xml:space="preserve"> </w:t>
      </w:r>
      <w:r>
        <w:rPr>
          <w:sz w:val="24"/>
        </w:rPr>
        <w:t>и</w:t>
      </w:r>
      <w:r>
        <w:rPr>
          <w:spacing w:val="-3"/>
          <w:sz w:val="24"/>
        </w:rPr>
        <w:t xml:space="preserve"> </w:t>
      </w:r>
      <w:r>
        <w:rPr>
          <w:sz w:val="24"/>
        </w:rPr>
        <w:t>доп.</w:t>
      </w:r>
      <w:r>
        <w:rPr>
          <w:spacing w:val="-2"/>
          <w:sz w:val="24"/>
        </w:rPr>
        <w:t xml:space="preserve"> </w:t>
      </w:r>
      <w:r>
        <w:rPr>
          <w:sz w:val="24"/>
        </w:rPr>
        <w:t>– М.:</w:t>
      </w:r>
      <w:r>
        <w:rPr>
          <w:spacing w:val="-5"/>
          <w:sz w:val="24"/>
        </w:rPr>
        <w:t xml:space="preserve"> </w:t>
      </w:r>
      <w:r>
        <w:rPr>
          <w:sz w:val="24"/>
        </w:rPr>
        <w:t>МОЗАИКА-СИНТЕЗ,</w:t>
      </w:r>
      <w:r>
        <w:rPr>
          <w:spacing w:val="-3"/>
          <w:sz w:val="24"/>
        </w:rPr>
        <w:t xml:space="preserve"> </w:t>
      </w:r>
      <w:r>
        <w:rPr>
          <w:sz w:val="24"/>
        </w:rPr>
        <w:t>2020.</w:t>
      </w:r>
    </w:p>
    <w:p>
      <w:pPr>
        <w:pStyle w:val="14"/>
        <w:numPr>
          <w:ilvl w:val="0"/>
          <w:numId w:val="33"/>
        </w:numPr>
        <w:tabs>
          <w:tab w:val="left" w:pos="1193"/>
        </w:tabs>
        <w:spacing w:before="201" w:after="0" w:line="240" w:lineRule="auto"/>
        <w:ind w:left="960" w:right="1244" w:firstLine="0"/>
        <w:jc w:val="left"/>
        <w:rPr>
          <w:sz w:val="24"/>
        </w:rPr>
      </w:pPr>
      <w:r>
        <w:rPr>
          <w:sz w:val="24"/>
        </w:rPr>
        <w:t>Соломенникова</w:t>
      </w:r>
      <w:r>
        <w:rPr>
          <w:spacing w:val="-15"/>
          <w:sz w:val="24"/>
        </w:rPr>
        <w:t xml:space="preserve"> </w:t>
      </w:r>
      <w:r>
        <w:rPr>
          <w:sz w:val="24"/>
        </w:rPr>
        <w:t>О.А.</w:t>
      </w:r>
      <w:r>
        <w:rPr>
          <w:spacing w:val="-15"/>
          <w:sz w:val="24"/>
        </w:rPr>
        <w:t xml:space="preserve"> </w:t>
      </w:r>
      <w:r>
        <w:rPr>
          <w:sz w:val="24"/>
        </w:rPr>
        <w:t>Ознакомление</w:t>
      </w:r>
      <w:r>
        <w:rPr>
          <w:spacing w:val="-15"/>
          <w:sz w:val="24"/>
        </w:rPr>
        <w:t xml:space="preserve"> </w:t>
      </w:r>
      <w:r>
        <w:rPr>
          <w:sz w:val="24"/>
        </w:rPr>
        <w:t>с</w:t>
      </w:r>
      <w:r>
        <w:rPr>
          <w:spacing w:val="-15"/>
          <w:sz w:val="24"/>
        </w:rPr>
        <w:t xml:space="preserve"> </w:t>
      </w:r>
      <w:r>
        <w:rPr>
          <w:sz w:val="24"/>
        </w:rPr>
        <w:t>природой</w:t>
      </w:r>
      <w:r>
        <w:rPr>
          <w:spacing w:val="-15"/>
          <w:sz w:val="24"/>
        </w:rPr>
        <w:t xml:space="preserve"> </w:t>
      </w:r>
      <w:r>
        <w:rPr>
          <w:sz w:val="24"/>
        </w:rPr>
        <w:t>в</w:t>
      </w:r>
      <w:r>
        <w:rPr>
          <w:spacing w:val="-15"/>
          <w:sz w:val="24"/>
        </w:rPr>
        <w:t xml:space="preserve"> </w:t>
      </w:r>
      <w:r>
        <w:rPr>
          <w:sz w:val="24"/>
        </w:rPr>
        <w:t>детском</w:t>
      </w:r>
      <w:r>
        <w:rPr>
          <w:spacing w:val="-15"/>
          <w:sz w:val="24"/>
        </w:rPr>
        <w:t xml:space="preserve"> </w:t>
      </w:r>
      <w:r>
        <w:rPr>
          <w:sz w:val="24"/>
        </w:rPr>
        <w:t>саду:</w:t>
      </w:r>
      <w:r>
        <w:rPr>
          <w:spacing w:val="-15"/>
          <w:sz w:val="24"/>
        </w:rPr>
        <w:t xml:space="preserve"> </w:t>
      </w:r>
      <w:r>
        <w:rPr>
          <w:sz w:val="24"/>
        </w:rPr>
        <w:t>Средняя</w:t>
      </w:r>
      <w:r>
        <w:rPr>
          <w:spacing w:val="-15"/>
          <w:sz w:val="24"/>
        </w:rPr>
        <w:t xml:space="preserve"> </w:t>
      </w:r>
      <w:r>
        <w:rPr>
          <w:sz w:val="24"/>
        </w:rPr>
        <w:t>группа.</w:t>
      </w:r>
      <w:r>
        <w:rPr>
          <w:spacing w:val="-15"/>
          <w:sz w:val="24"/>
        </w:rPr>
        <w:t xml:space="preserve"> </w:t>
      </w:r>
      <w:r>
        <w:rPr>
          <w:sz w:val="24"/>
        </w:rPr>
        <w:t>–</w:t>
      </w:r>
      <w:r>
        <w:rPr>
          <w:spacing w:val="-15"/>
          <w:sz w:val="24"/>
        </w:rPr>
        <w:t xml:space="preserve"> </w:t>
      </w:r>
      <w:r>
        <w:rPr>
          <w:sz w:val="24"/>
        </w:rPr>
        <w:t>М.: МОЗАИКА-СИНТЕЗ, 2019.</w:t>
      </w:r>
    </w:p>
    <w:p>
      <w:pPr>
        <w:pStyle w:val="14"/>
        <w:numPr>
          <w:ilvl w:val="0"/>
          <w:numId w:val="33"/>
        </w:numPr>
        <w:tabs>
          <w:tab w:val="left" w:pos="1193"/>
        </w:tabs>
        <w:spacing w:before="199" w:after="0" w:line="240" w:lineRule="auto"/>
        <w:ind w:left="960" w:right="1564" w:firstLine="0"/>
        <w:jc w:val="left"/>
        <w:rPr>
          <w:sz w:val="24"/>
        </w:rPr>
      </w:pPr>
      <w:r>
        <w:rPr>
          <w:spacing w:val="-2"/>
          <w:sz w:val="24"/>
        </w:rPr>
        <w:t>Куцакова</w:t>
      </w:r>
      <w:r>
        <w:rPr>
          <w:spacing w:val="-5"/>
          <w:sz w:val="24"/>
        </w:rPr>
        <w:t xml:space="preserve"> </w:t>
      </w:r>
      <w:r>
        <w:rPr>
          <w:spacing w:val="-2"/>
          <w:sz w:val="24"/>
        </w:rPr>
        <w:t>Л.В.</w:t>
      </w:r>
      <w:r>
        <w:rPr>
          <w:spacing w:val="-7"/>
          <w:sz w:val="24"/>
        </w:rPr>
        <w:t xml:space="preserve"> </w:t>
      </w:r>
      <w:r>
        <w:rPr>
          <w:spacing w:val="-2"/>
          <w:sz w:val="24"/>
        </w:rPr>
        <w:t>Занятия</w:t>
      </w:r>
      <w:r>
        <w:rPr>
          <w:spacing w:val="-5"/>
          <w:sz w:val="24"/>
        </w:rPr>
        <w:t xml:space="preserve"> </w:t>
      </w:r>
      <w:r>
        <w:rPr>
          <w:spacing w:val="-2"/>
          <w:sz w:val="24"/>
        </w:rPr>
        <w:t>по</w:t>
      </w:r>
      <w:r>
        <w:rPr>
          <w:spacing w:val="-7"/>
          <w:sz w:val="24"/>
        </w:rPr>
        <w:t xml:space="preserve"> </w:t>
      </w:r>
      <w:r>
        <w:rPr>
          <w:spacing w:val="-2"/>
          <w:sz w:val="24"/>
        </w:rPr>
        <w:t>конструированию</w:t>
      </w:r>
      <w:r>
        <w:rPr>
          <w:spacing w:val="-6"/>
          <w:sz w:val="24"/>
        </w:rPr>
        <w:t xml:space="preserve"> </w:t>
      </w:r>
      <w:r>
        <w:rPr>
          <w:spacing w:val="-2"/>
          <w:sz w:val="24"/>
        </w:rPr>
        <w:t>из</w:t>
      </w:r>
      <w:r>
        <w:rPr>
          <w:spacing w:val="-9"/>
          <w:sz w:val="24"/>
        </w:rPr>
        <w:t xml:space="preserve"> </w:t>
      </w:r>
      <w:r>
        <w:rPr>
          <w:spacing w:val="-2"/>
          <w:sz w:val="24"/>
        </w:rPr>
        <w:t>строительного</w:t>
      </w:r>
      <w:r>
        <w:rPr>
          <w:spacing w:val="-7"/>
          <w:sz w:val="24"/>
        </w:rPr>
        <w:t xml:space="preserve"> </w:t>
      </w:r>
      <w:r>
        <w:rPr>
          <w:spacing w:val="-2"/>
          <w:sz w:val="24"/>
        </w:rPr>
        <w:t>материала в</w:t>
      </w:r>
      <w:r>
        <w:rPr>
          <w:spacing w:val="-12"/>
          <w:sz w:val="24"/>
        </w:rPr>
        <w:t xml:space="preserve"> </w:t>
      </w:r>
      <w:r>
        <w:rPr>
          <w:spacing w:val="-2"/>
          <w:sz w:val="24"/>
        </w:rPr>
        <w:t xml:space="preserve">средней </w:t>
      </w:r>
      <w:r>
        <w:rPr>
          <w:sz w:val="24"/>
        </w:rPr>
        <w:t>группе детского</w:t>
      </w:r>
      <w:r>
        <w:rPr>
          <w:spacing w:val="-5"/>
          <w:sz w:val="24"/>
        </w:rPr>
        <w:t xml:space="preserve"> </w:t>
      </w:r>
      <w:r>
        <w:rPr>
          <w:sz w:val="24"/>
        </w:rPr>
        <w:t>сада. Конспекты</w:t>
      </w:r>
      <w:r>
        <w:rPr>
          <w:spacing w:val="-1"/>
          <w:sz w:val="24"/>
        </w:rPr>
        <w:t xml:space="preserve"> </w:t>
      </w:r>
      <w:r>
        <w:rPr>
          <w:sz w:val="24"/>
        </w:rPr>
        <w:t>занятий.— М.:</w:t>
      </w:r>
      <w:r>
        <w:rPr>
          <w:spacing w:val="-2"/>
          <w:sz w:val="24"/>
        </w:rPr>
        <w:t xml:space="preserve"> </w:t>
      </w:r>
      <w:r>
        <w:rPr>
          <w:sz w:val="24"/>
        </w:rPr>
        <w:t>Мозаика-Синтез, 2006.</w:t>
      </w:r>
    </w:p>
    <w:p>
      <w:pPr>
        <w:pStyle w:val="14"/>
        <w:numPr>
          <w:ilvl w:val="0"/>
          <w:numId w:val="33"/>
        </w:numPr>
        <w:tabs>
          <w:tab w:val="left" w:pos="1193"/>
        </w:tabs>
        <w:spacing w:before="201" w:after="0" w:line="240" w:lineRule="auto"/>
        <w:ind w:left="960" w:right="2203" w:firstLine="0"/>
        <w:jc w:val="left"/>
        <w:rPr>
          <w:sz w:val="24"/>
        </w:rPr>
      </w:pPr>
      <w:r>
        <w:rPr>
          <w:sz w:val="24"/>
        </w:rPr>
        <w:t>Куцакова</w:t>
      </w:r>
      <w:r>
        <w:rPr>
          <w:spacing w:val="-15"/>
          <w:sz w:val="24"/>
        </w:rPr>
        <w:t xml:space="preserve"> </w:t>
      </w:r>
      <w:r>
        <w:rPr>
          <w:sz w:val="24"/>
        </w:rPr>
        <w:t>Л.В.</w:t>
      </w:r>
      <w:r>
        <w:rPr>
          <w:spacing w:val="-15"/>
          <w:sz w:val="24"/>
        </w:rPr>
        <w:t xml:space="preserve"> </w:t>
      </w:r>
      <w:r>
        <w:rPr>
          <w:sz w:val="24"/>
        </w:rPr>
        <w:t>Конструирование</w:t>
      </w:r>
      <w:r>
        <w:rPr>
          <w:spacing w:val="-15"/>
          <w:sz w:val="24"/>
        </w:rPr>
        <w:t xml:space="preserve"> </w:t>
      </w:r>
      <w:r>
        <w:rPr>
          <w:sz w:val="24"/>
        </w:rPr>
        <w:t>и</w:t>
      </w:r>
      <w:r>
        <w:rPr>
          <w:spacing w:val="-15"/>
          <w:sz w:val="24"/>
        </w:rPr>
        <w:t xml:space="preserve"> </w:t>
      </w:r>
      <w:r>
        <w:rPr>
          <w:sz w:val="24"/>
        </w:rPr>
        <w:t>ручной</w:t>
      </w:r>
      <w:r>
        <w:rPr>
          <w:spacing w:val="-15"/>
          <w:sz w:val="24"/>
        </w:rPr>
        <w:t xml:space="preserve"> </w:t>
      </w:r>
      <w:r>
        <w:rPr>
          <w:sz w:val="24"/>
        </w:rPr>
        <w:t>труд</w:t>
      </w:r>
      <w:r>
        <w:rPr>
          <w:spacing w:val="-15"/>
          <w:sz w:val="24"/>
        </w:rPr>
        <w:t xml:space="preserve"> </w:t>
      </w:r>
      <w:r>
        <w:rPr>
          <w:sz w:val="24"/>
        </w:rPr>
        <w:t>в</w:t>
      </w:r>
      <w:r>
        <w:rPr>
          <w:spacing w:val="-15"/>
          <w:sz w:val="24"/>
        </w:rPr>
        <w:t xml:space="preserve"> </w:t>
      </w:r>
      <w:r>
        <w:rPr>
          <w:sz w:val="24"/>
        </w:rPr>
        <w:t>детском</w:t>
      </w:r>
      <w:r>
        <w:rPr>
          <w:spacing w:val="-15"/>
          <w:sz w:val="24"/>
        </w:rPr>
        <w:t xml:space="preserve"> </w:t>
      </w:r>
      <w:r>
        <w:rPr>
          <w:sz w:val="24"/>
        </w:rPr>
        <w:t>саду.</w:t>
      </w:r>
      <w:r>
        <w:rPr>
          <w:spacing w:val="-15"/>
          <w:sz w:val="24"/>
        </w:rPr>
        <w:t xml:space="preserve"> </w:t>
      </w:r>
      <w:r>
        <w:rPr>
          <w:sz w:val="24"/>
        </w:rPr>
        <w:t>Программа</w:t>
      </w:r>
      <w:r>
        <w:rPr>
          <w:spacing w:val="-15"/>
          <w:sz w:val="24"/>
        </w:rPr>
        <w:t xml:space="preserve"> </w:t>
      </w:r>
      <w:r>
        <w:rPr>
          <w:sz w:val="24"/>
        </w:rPr>
        <w:t>и методические рекомендации: МОЗАИКА-СИНТЕЗ; Москва; 2010.</w:t>
      </w:r>
    </w:p>
    <w:p>
      <w:pPr>
        <w:pStyle w:val="14"/>
        <w:numPr>
          <w:ilvl w:val="0"/>
          <w:numId w:val="33"/>
        </w:numPr>
        <w:tabs>
          <w:tab w:val="left" w:pos="1193"/>
        </w:tabs>
        <w:spacing w:before="200" w:after="0" w:line="240" w:lineRule="auto"/>
        <w:ind w:left="960" w:right="1888" w:firstLine="0"/>
        <w:jc w:val="left"/>
        <w:rPr>
          <w:sz w:val="24"/>
        </w:rPr>
      </w:pPr>
      <w:r>
        <w:rPr>
          <w:spacing w:val="-2"/>
          <w:sz w:val="24"/>
        </w:rPr>
        <w:t>Лиштван</w:t>
      </w:r>
      <w:r>
        <w:rPr>
          <w:spacing w:val="-6"/>
          <w:sz w:val="24"/>
        </w:rPr>
        <w:t xml:space="preserve"> </w:t>
      </w:r>
      <w:r>
        <w:rPr>
          <w:spacing w:val="-2"/>
          <w:sz w:val="24"/>
        </w:rPr>
        <w:t>З.В.</w:t>
      </w:r>
      <w:r>
        <w:rPr>
          <w:spacing w:val="-6"/>
          <w:sz w:val="24"/>
        </w:rPr>
        <w:t xml:space="preserve"> </w:t>
      </w:r>
      <w:r>
        <w:rPr>
          <w:spacing w:val="-2"/>
          <w:sz w:val="24"/>
        </w:rPr>
        <w:t>Конструирование:</w:t>
      </w:r>
      <w:r>
        <w:rPr>
          <w:spacing w:val="-8"/>
          <w:sz w:val="24"/>
        </w:rPr>
        <w:t xml:space="preserve"> </w:t>
      </w:r>
      <w:r>
        <w:rPr>
          <w:spacing w:val="-2"/>
          <w:sz w:val="24"/>
        </w:rPr>
        <w:t>Пособие</w:t>
      </w:r>
      <w:r>
        <w:rPr>
          <w:spacing w:val="-8"/>
          <w:sz w:val="24"/>
        </w:rPr>
        <w:t xml:space="preserve"> </w:t>
      </w:r>
      <w:r>
        <w:rPr>
          <w:spacing w:val="-2"/>
          <w:sz w:val="24"/>
        </w:rPr>
        <w:t>для</w:t>
      </w:r>
      <w:r>
        <w:rPr>
          <w:spacing w:val="-4"/>
          <w:sz w:val="24"/>
        </w:rPr>
        <w:t xml:space="preserve"> </w:t>
      </w:r>
      <w:r>
        <w:rPr>
          <w:spacing w:val="-2"/>
          <w:sz w:val="24"/>
        </w:rPr>
        <w:t>воспитателей</w:t>
      </w:r>
      <w:r>
        <w:rPr>
          <w:spacing w:val="-10"/>
          <w:sz w:val="24"/>
        </w:rPr>
        <w:t xml:space="preserve"> </w:t>
      </w:r>
      <w:r>
        <w:rPr>
          <w:spacing w:val="-2"/>
          <w:sz w:val="24"/>
        </w:rPr>
        <w:t>детского</w:t>
      </w:r>
      <w:r>
        <w:rPr>
          <w:spacing w:val="-6"/>
          <w:sz w:val="24"/>
        </w:rPr>
        <w:t xml:space="preserve"> </w:t>
      </w:r>
      <w:r>
        <w:rPr>
          <w:spacing w:val="-2"/>
          <w:sz w:val="24"/>
        </w:rPr>
        <w:t>сада. –</w:t>
      </w:r>
      <w:r>
        <w:rPr>
          <w:spacing w:val="-5"/>
          <w:sz w:val="24"/>
        </w:rPr>
        <w:t xml:space="preserve"> </w:t>
      </w:r>
      <w:r>
        <w:rPr>
          <w:spacing w:val="-2"/>
          <w:sz w:val="24"/>
        </w:rPr>
        <w:t xml:space="preserve">М.: </w:t>
      </w:r>
      <w:r>
        <w:rPr>
          <w:sz w:val="24"/>
        </w:rPr>
        <w:t>Просвещение, 1981.</w:t>
      </w:r>
    </w:p>
    <w:p>
      <w:pPr>
        <w:pStyle w:val="14"/>
        <w:numPr>
          <w:ilvl w:val="0"/>
          <w:numId w:val="33"/>
        </w:numPr>
        <w:tabs>
          <w:tab w:val="left" w:pos="1313"/>
        </w:tabs>
        <w:spacing w:before="200" w:after="0" w:line="240" w:lineRule="auto"/>
        <w:ind w:left="960" w:right="994" w:firstLine="0"/>
        <w:jc w:val="left"/>
        <w:rPr>
          <w:sz w:val="24"/>
        </w:rPr>
      </w:pPr>
      <w:r>
        <w:rPr>
          <w:spacing w:val="-2"/>
          <w:sz w:val="24"/>
        </w:rPr>
        <w:t>Пензулаева</w:t>
      </w:r>
      <w:r>
        <w:rPr>
          <w:spacing w:val="-4"/>
          <w:sz w:val="24"/>
        </w:rPr>
        <w:t xml:space="preserve"> </w:t>
      </w:r>
      <w:r>
        <w:rPr>
          <w:spacing w:val="-2"/>
          <w:sz w:val="24"/>
        </w:rPr>
        <w:t>Л.И. Физическая</w:t>
      </w:r>
      <w:r>
        <w:rPr>
          <w:spacing w:val="-4"/>
          <w:sz w:val="24"/>
        </w:rPr>
        <w:t xml:space="preserve"> </w:t>
      </w:r>
      <w:r>
        <w:rPr>
          <w:spacing w:val="-2"/>
          <w:sz w:val="24"/>
        </w:rPr>
        <w:t>культура</w:t>
      </w:r>
      <w:r>
        <w:rPr>
          <w:spacing w:val="-4"/>
          <w:sz w:val="24"/>
        </w:rPr>
        <w:t xml:space="preserve"> </w:t>
      </w:r>
      <w:r>
        <w:rPr>
          <w:spacing w:val="-2"/>
          <w:sz w:val="24"/>
        </w:rPr>
        <w:t>в</w:t>
      </w:r>
      <w:r>
        <w:rPr>
          <w:spacing w:val="-11"/>
          <w:sz w:val="24"/>
        </w:rPr>
        <w:t xml:space="preserve"> </w:t>
      </w:r>
      <w:r>
        <w:rPr>
          <w:spacing w:val="-2"/>
          <w:sz w:val="24"/>
        </w:rPr>
        <w:t>детском</w:t>
      </w:r>
      <w:r>
        <w:rPr>
          <w:spacing w:val="-5"/>
          <w:sz w:val="24"/>
        </w:rPr>
        <w:t xml:space="preserve"> </w:t>
      </w:r>
      <w:r>
        <w:rPr>
          <w:spacing w:val="-2"/>
          <w:sz w:val="24"/>
        </w:rPr>
        <w:t>саду:</w:t>
      </w:r>
      <w:r>
        <w:rPr>
          <w:spacing w:val="-8"/>
          <w:sz w:val="24"/>
        </w:rPr>
        <w:t xml:space="preserve"> </w:t>
      </w:r>
      <w:r>
        <w:rPr>
          <w:spacing w:val="-2"/>
          <w:sz w:val="24"/>
        </w:rPr>
        <w:t>Конспекты</w:t>
      </w:r>
      <w:r>
        <w:rPr>
          <w:spacing w:val="-11"/>
          <w:sz w:val="24"/>
        </w:rPr>
        <w:t xml:space="preserve"> </w:t>
      </w:r>
      <w:r>
        <w:rPr>
          <w:spacing w:val="-2"/>
          <w:sz w:val="24"/>
        </w:rPr>
        <w:t>занятий</w:t>
      </w:r>
      <w:r>
        <w:rPr>
          <w:spacing w:val="-6"/>
          <w:sz w:val="24"/>
        </w:rPr>
        <w:t xml:space="preserve"> </w:t>
      </w:r>
      <w:r>
        <w:rPr>
          <w:spacing w:val="-2"/>
          <w:sz w:val="24"/>
        </w:rPr>
        <w:t>для</w:t>
      </w:r>
      <w:r>
        <w:rPr>
          <w:spacing w:val="-4"/>
          <w:sz w:val="24"/>
        </w:rPr>
        <w:t xml:space="preserve"> </w:t>
      </w:r>
      <w:r>
        <w:rPr>
          <w:spacing w:val="-2"/>
          <w:sz w:val="24"/>
        </w:rPr>
        <w:t>работы</w:t>
      </w:r>
      <w:r>
        <w:rPr>
          <w:spacing w:val="-11"/>
          <w:sz w:val="24"/>
        </w:rPr>
        <w:t xml:space="preserve"> </w:t>
      </w:r>
      <w:r>
        <w:rPr>
          <w:spacing w:val="-2"/>
          <w:sz w:val="24"/>
        </w:rPr>
        <w:t xml:space="preserve">с </w:t>
      </w:r>
      <w:r>
        <w:rPr>
          <w:sz w:val="24"/>
        </w:rPr>
        <w:t>детьми 4-5 лет. – М.: МОЗАИКА-СИНТЕЗ, 2020.</w:t>
      </w:r>
    </w:p>
    <w:p>
      <w:pPr>
        <w:pStyle w:val="14"/>
        <w:numPr>
          <w:ilvl w:val="0"/>
          <w:numId w:val="33"/>
        </w:numPr>
        <w:tabs>
          <w:tab w:val="left" w:pos="1313"/>
        </w:tabs>
        <w:spacing w:before="200" w:after="0" w:line="240" w:lineRule="auto"/>
        <w:ind w:left="960" w:right="1182" w:firstLine="0"/>
        <w:jc w:val="left"/>
        <w:rPr>
          <w:sz w:val="24"/>
        </w:rPr>
      </w:pPr>
      <w:r>
        <w:rPr>
          <w:spacing w:val="-2"/>
          <w:sz w:val="24"/>
        </w:rPr>
        <w:t>Пензулаева</w:t>
      </w:r>
      <w:r>
        <w:rPr>
          <w:spacing w:val="-6"/>
          <w:sz w:val="24"/>
        </w:rPr>
        <w:t xml:space="preserve"> </w:t>
      </w:r>
      <w:r>
        <w:rPr>
          <w:spacing w:val="-2"/>
          <w:sz w:val="24"/>
        </w:rPr>
        <w:t>Л.И.</w:t>
      </w:r>
      <w:r>
        <w:rPr>
          <w:spacing w:val="-3"/>
          <w:sz w:val="24"/>
        </w:rPr>
        <w:t xml:space="preserve"> </w:t>
      </w:r>
      <w:r>
        <w:rPr>
          <w:spacing w:val="-2"/>
          <w:sz w:val="24"/>
        </w:rPr>
        <w:t>Оздоровительная</w:t>
      </w:r>
      <w:r>
        <w:rPr>
          <w:spacing w:val="-6"/>
          <w:sz w:val="24"/>
        </w:rPr>
        <w:t xml:space="preserve"> </w:t>
      </w:r>
      <w:r>
        <w:rPr>
          <w:spacing w:val="-2"/>
          <w:sz w:val="24"/>
        </w:rPr>
        <w:t>гимнастика.</w:t>
      </w:r>
      <w:r>
        <w:rPr>
          <w:spacing w:val="-8"/>
          <w:sz w:val="24"/>
        </w:rPr>
        <w:t xml:space="preserve"> </w:t>
      </w:r>
      <w:r>
        <w:rPr>
          <w:spacing w:val="-2"/>
          <w:sz w:val="24"/>
        </w:rPr>
        <w:t>Комплексы</w:t>
      </w:r>
      <w:r>
        <w:rPr>
          <w:spacing w:val="-5"/>
          <w:sz w:val="24"/>
        </w:rPr>
        <w:t xml:space="preserve"> </w:t>
      </w:r>
      <w:r>
        <w:rPr>
          <w:spacing w:val="-2"/>
          <w:sz w:val="24"/>
        </w:rPr>
        <w:t>упражнений</w:t>
      </w:r>
      <w:r>
        <w:rPr>
          <w:spacing w:val="-8"/>
          <w:sz w:val="24"/>
        </w:rPr>
        <w:t xml:space="preserve"> </w:t>
      </w:r>
      <w:r>
        <w:rPr>
          <w:spacing w:val="-2"/>
          <w:sz w:val="24"/>
        </w:rPr>
        <w:t>для детей</w:t>
      </w:r>
      <w:r>
        <w:rPr>
          <w:spacing w:val="-8"/>
          <w:sz w:val="24"/>
        </w:rPr>
        <w:t xml:space="preserve"> </w:t>
      </w:r>
      <w:r>
        <w:rPr>
          <w:spacing w:val="-2"/>
          <w:sz w:val="24"/>
        </w:rPr>
        <w:t xml:space="preserve">4-5 </w:t>
      </w:r>
      <w:r>
        <w:rPr>
          <w:sz w:val="24"/>
        </w:rPr>
        <w:t>лет.</w:t>
      </w:r>
      <w:r>
        <w:rPr>
          <w:spacing w:val="40"/>
          <w:sz w:val="24"/>
        </w:rPr>
        <w:t xml:space="preserve"> </w:t>
      </w:r>
      <w:r>
        <w:rPr>
          <w:sz w:val="24"/>
        </w:rPr>
        <w:t>– М.: МОЗАИКА-СИНТЕЗ, 2020.</w:t>
      </w:r>
    </w:p>
    <w:p>
      <w:pPr>
        <w:pStyle w:val="14"/>
        <w:numPr>
          <w:ilvl w:val="0"/>
          <w:numId w:val="33"/>
        </w:numPr>
        <w:tabs>
          <w:tab w:val="left" w:pos="1313"/>
        </w:tabs>
        <w:spacing w:before="201" w:after="0" w:line="240" w:lineRule="auto"/>
        <w:ind w:left="960" w:right="1140" w:firstLine="0"/>
        <w:jc w:val="left"/>
        <w:rPr>
          <w:sz w:val="24"/>
        </w:rPr>
      </w:pPr>
      <w:r>
        <w:rPr>
          <w:spacing w:val="-2"/>
          <w:sz w:val="24"/>
        </w:rPr>
        <w:t>Абрамова</w:t>
      </w:r>
      <w:r>
        <w:rPr>
          <w:spacing w:val="-9"/>
          <w:sz w:val="24"/>
        </w:rPr>
        <w:t xml:space="preserve"> </w:t>
      </w:r>
      <w:r>
        <w:rPr>
          <w:spacing w:val="-2"/>
          <w:sz w:val="24"/>
        </w:rPr>
        <w:t>Л.В.,</w:t>
      </w:r>
      <w:r>
        <w:rPr>
          <w:spacing w:val="-11"/>
          <w:sz w:val="24"/>
        </w:rPr>
        <w:t xml:space="preserve"> </w:t>
      </w:r>
      <w:r>
        <w:rPr>
          <w:spacing w:val="-2"/>
          <w:sz w:val="24"/>
        </w:rPr>
        <w:t>Слепцова</w:t>
      </w:r>
      <w:r>
        <w:rPr>
          <w:spacing w:val="-5"/>
          <w:sz w:val="24"/>
        </w:rPr>
        <w:t xml:space="preserve"> </w:t>
      </w:r>
      <w:r>
        <w:rPr>
          <w:spacing w:val="-2"/>
          <w:sz w:val="24"/>
        </w:rPr>
        <w:t>И.Ф.</w:t>
      </w:r>
      <w:r>
        <w:rPr>
          <w:spacing w:val="-11"/>
          <w:sz w:val="24"/>
        </w:rPr>
        <w:t xml:space="preserve"> </w:t>
      </w:r>
      <w:r>
        <w:rPr>
          <w:spacing w:val="-2"/>
          <w:sz w:val="24"/>
        </w:rPr>
        <w:t>Социально-коммуникативное</w:t>
      </w:r>
      <w:r>
        <w:rPr>
          <w:spacing w:val="-9"/>
          <w:sz w:val="24"/>
        </w:rPr>
        <w:t xml:space="preserve"> </w:t>
      </w:r>
      <w:r>
        <w:rPr>
          <w:spacing w:val="-2"/>
          <w:sz w:val="24"/>
        </w:rPr>
        <w:t>развитие</w:t>
      </w:r>
      <w:r>
        <w:rPr>
          <w:spacing w:val="-9"/>
          <w:sz w:val="24"/>
        </w:rPr>
        <w:t xml:space="preserve"> </w:t>
      </w:r>
      <w:r>
        <w:rPr>
          <w:spacing w:val="-2"/>
          <w:sz w:val="24"/>
        </w:rPr>
        <w:t xml:space="preserve">дошкольников. </w:t>
      </w:r>
      <w:r>
        <w:rPr>
          <w:sz w:val="24"/>
        </w:rPr>
        <w:t>Средняя группа.</w:t>
      </w:r>
      <w:r>
        <w:rPr>
          <w:spacing w:val="-2"/>
          <w:sz w:val="24"/>
        </w:rPr>
        <w:t xml:space="preserve"> </w:t>
      </w:r>
      <w:r>
        <w:rPr>
          <w:sz w:val="24"/>
        </w:rPr>
        <w:t>4-5</w:t>
      </w:r>
      <w:r>
        <w:rPr>
          <w:spacing w:val="-2"/>
          <w:sz w:val="24"/>
        </w:rPr>
        <w:t xml:space="preserve"> </w:t>
      </w:r>
      <w:r>
        <w:rPr>
          <w:sz w:val="24"/>
        </w:rPr>
        <w:t>лет. –</w:t>
      </w:r>
      <w:r>
        <w:rPr>
          <w:spacing w:val="-1"/>
          <w:sz w:val="24"/>
        </w:rPr>
        <w:t xml:space="preserve"> </w:t>
      </w:r>
      <w:r>
        <w:rPr>
          <w:sz w:val="24"/>
        </w:rPr>
        <w:t>2-е изд.,</w:t>
      </w:r>
      <w:r>
        <w:rPr>
          <w:spacing w:val="-2"/>
          <w:sz w:val="24"/>
        </w:rPr>
        <w:t xml:space="preserve"> </w:t>
      </w:r>
      <w:r>
        <w:rPr>
          <w:sz w:val="24"/>
        </w:rPr>
        <w:t>испр.</w:t>
      </w:r>
      <w:r>
        <w:rPr>
          <w:spacing w:val="-2"/>
          <w:sz w:val="24"/>
        </w:rPr>
        <w:t xml:space="preserve"> </w:t>
      </w:r>
      <w:r>
        <w:rPr>
          <w:sz w:val="24"/>
        </w:rPr>
        <w:t>и</w:t>
      </w:r>
      <w:r>
        <w:rPr>
          <w:spacing w:val="-7"/>
          <w:sz w:val="24"/>
        </w:rPr>
        <w:t xml:space="preserve"> </w:t>
      </w:r>
      <w:r>
        <w:rPr>
          <w:sz w:val="24"/>
        </w:rPr>
        <w:t>доп.</w:t>
      </w:r>
      <w:r>
        <w:rPr>
          <w:spacing w:val="-1"/>
          <w:sz w:val="24"/>
        </w:rPr>
        <w:t xml:space="preserve"> </w:t>
      </w:r>
      <w:r>
        <w:rPr>
          <w:sz w:val="24"/>
        </w:rPr>
        <w:t>-</w:t>
      </w:r>
      <w:r>
        <w:rPr>
          <w:spacing w:val="-1"/>
          <w:sz w:val="24"/>
        </w:rPr>
        <w:t xml:space="preserve"> </w:t>
      </w:r>
      <w:r>
        <w:rPr>
          <w:sz w:val="24"/>
        </w:rPr>
        <w:t>М.:</w:t>
      </w:r>
      <w:r>
        <w:rPr>
          <w:spacing w:val="-4"/>
          <w:sz w:val="24"/>
        </w:rPr>
        <w:t xml:space="preserve"> </w:t>
      </w:r>
      <w:r>
        <w:rPr>
          <w:sz w:val="24"/>
        </w:rPr>
        <w:t>МОЗАИКА-СИНТЕЗ,</w:t>
      </w:r>
      <w:r>
        <w:rPr>
          <w:spacing w:val="-2"/>
          <w:sz w:val="24"/>
        </w:rPr>
        <w:t xml:space="preserve"> </w:t>
      </w:r>
      <w:r>
        <w:rPr>
          <w:sz w:val="24"/>
        </w:rPr>
        <w:t>2020.</w:t>
      </w:r>
    </w:p>
    <w:p>
      <w:pPr>
        <w:pStyle w:val="14"/>
        <w:numPr>
          <w:ilvl w:val="0"/>
          <w:numId w:val="33"/>
        </w:numPr>
        <w:tabs>
          <w:tab w:val="left" w:pos="1313"/>
        </w:tabs>
        <w:spacing w:before="200" w:after="0" w:line="240" w:lineRule="auto"/>
        <w:ind w:left="960" w:right="967" w:firstLine="0"/>
        <w:jc w:val="left"/>
        <w:rPr>
          <w:sz w:val="24"/>
        </w:rPr>
      </w:pPr>
      <w:r>
        <w:rPr>
          <w:sz w:val="24"/>
        </w:rPr>
        <w:t>Петрова В.И.,</w:t>
      </w:r>
      <w:r>
        <w:rPr>
          <w:spacing w:val="-1"/>
          <w:sz w:val="24"/>
        </w:rPr>
        <w:t xml:space="preserve"> </w:t>
      </w:r>
      <w:r>
        <w:rPr>
          <w:sz w:val="24"/>
        </w:rPr>
        <w:t>Стульник</w:t>
      </w:r>
      <w:r>
        <w:rPr>
          <w:spacing w:val="-1"/>
          <w:sz w:val="24"/>
        </w:rPr>
        <w:t xml:space="preserve"> </w:t>
      </w:r>
      <w:r>
        <w:rPr>
          <w:sz w:val="24"/>
        </w:rPr>
        <w:t>Т.Д.</w:t>
      </w:r>
      <w:r>
        <w:rPr>
          <w:spacing w:val="-1"/>
          <w:sz w:val="24"/>
        </w:rPr>
        <w:t xml:space="preserve"> </w:t>
      </w:r>
      <w:r>
        <w:rPr>
          <w:sz w:val="24"/>
        </w:rPr>
        <w:t>Этические беседы</w:t>
      </w:r>
      <w:r>
        <w:rPr>
          <w:spacing w:val="-2"/>
          <w:sz w:val="24"/>
        </w:rPr>
        <w:t xml:space="preserve"> </w:t>
      </w:r>
      <w:r>
        <w:rPr>
          <w:sz w:val="24"/>
        </w:rPr>
        <w:t>с</w:t>
      </w:r>
      <w:r>
        <w:rPr>
          <w:spacing w:val="-3"/>
          <w:sz w:val="24"/>
        </w:rPr>
        <w:t xml:space="preserve"> </w:t>
      </w:r>
      <w:r>
        <w:rPr>
          <w:sz w:val="24"/>
        </w:rPr>
        <w:t>дошкольниками:</w:t>
      </w:r>
      <w:r>
        <w:rPr>
          <w:spacing w:val="-3"/>
          <w:sz w:val="24"/>
        </w:rPr>
        <w:t xml:space="preserve"> </w:t>
      </w:r>
      <w:r>
        <w:rPr>
          <w:sz w:val="24"/>
        </w:rPr>
        <w:t xml:space="preserve">Основы </w:t>
      </w:r>
      <w:r>
        <w:rPr>
          <w:spacing w:val="-2"/>
          <w:sz w:val="24"/>
        </w:rPr>
        <w:t>нравственного воспитания:</w:t>
      </w:r>
      <w:r>
        <w:rPr>
          <w:spacing w:val="-8"/>
          <w:sz w:val="24"/>
        </w:rPr>
        <w:t xml:space="preserve"> </w:t>
      </w:r>
      <w:r>
        <w:rPr>
          <w:spacing w:val="-2"/>
          <w:sz w:val="24"/>
        </w:rPr>
        <w:t>Для</w:t>
      </w:r>
      <w:r>
        <w:rPr>
          <w:spacing w:val="-4"/>
          <w:sz w:val="24"/>
        </w:rPr>
        <w:t xml:space="preserve"> </w:t>
      </w:r>
      <w:r>
        <w:rPr>
          <w:spacing w:val="-2"/>
          <w:sz w:val="24"/>
        </w:rPr>
        <w:t>занятий</w:t>
      </w:r>
      <w:r>
        <w:rPr>
          <w:spacing w:val="-6"/>
          <w:sz w:val="24"/>
        </w:rPr>
        <w:t xml:space="preserve"> </w:t>
      </w:r>
      <w:r>
        <w:rPr>
          <w:spacing w:val="-2"/>
          <w:sz w:val="24"/>
        </w:rPr>
        <w:t>с</w:t>
      </w:r>
      <w:r>
        <w:rPr>
          <w:spacing w:val="-8"/>
          <w:sz w:val="24"/>
        </w:rPr>
        <w:t xml:space="preserve"> </w:t>
      </w:r>
      <w:r>
        <w:rPr>
          <w:spacing w:val="-2"/>
          <w:sz w:val="24"/>
        </w:rPr>
        <w:t>детьми</w:t>
      </w:r>
      <w:r>
        <w:rPr>
          <w:spacing w:val="-6"/>
          <w:sz w:val="24"/>
        </w:rPr>
        <w:t xml:space="preserve"> </w:t>
      </w:r>
      <w:r>
        <w:rPr>
          <w:spacing w:val="-2"/>
          <w:sz w:val="24"/>
        </w:rPr>
        <w:t>4-7</w:t>
      </w:r>
      <w:r>
        <w:rPr>
          <w:spacing w:val="-6"/>
          <w:sz w:val="24"/>
        </w:rPr>
        <w:t xml:space="preserve"> </w:t>
      </w:r>
      <w:r>
        <w:rPr>
          <w:spacing w:val="-2"/>
          <w:sz w:val="24"/>
        </w:rPr>
        <w:t>лет.</w:t>
      </w:r>
      <w:r>
        <w:rPr>
          <w:spacing w:val="-5"/>
          <w:sz w:val="24"/>
        </w:rPr>
        <w:t xml:space="preserve"> </w:t>
      </w:r>
      <w:r>
        <w:rPr>
          <w:spacing w:val="-2"/>
          <w:sz w:val="24"/>
        </w:rPr>
        <w:t>– М.:</w:t>
      </w:r>
      <w:r>
        <w:rPr>
          <w:spacing w:val="-8"/>
          <w:sz w:val="24"/>
        </w:rPr>
        <w:t xml:space="preserve"> </w:t>
      </w:r>
      <w:r>
        <w:rPr>
          <w:spacing w:val="-2"/>
          <w:sz w:val="24"/>
        </w:rPr>
        <w:t>МОЗАИКА-СИНТЕЗ,</w:t>
      </w:r>
      <w:r>
        <w:rPr>
          <w:spacing w:val="-6"/>
          <w:sz w:val="24"/>
        </w:rPr>
        <w:t xml:space="preserve"> </w:t>
      </w:r>
      <w:r>
        <w:rPr>
          <w:spacing w:val="-2"/>
          <w:sz w:val="24"/>
        </w:rPr>
        <w:t>2020.</w:t>
      </w:r>
    </w:p>
    <w:p>
      <w:pPr>
        <w:pStyle w:val="14"/>
        <w:numPr>
          <w:ilvl w:val="0"/>
          <w:numId w:val="33"/>
        </w:numPr>
        <w:tabs>
          <w:tab w:val="left" w:pos="1313"/>
        </w:tabs>
        <w:spacing w:before="200" w:after="0" w:line="240" w:lineRule="auto"/>
        <w:ind w:left="960" w:right="852" w:firstLine="0"/>
        <w:jc w:val="left"/>
        <w:rPr>
          <w:sz w:val="24"/>
        </w:rPr>
      </w:pPr>
      <w:r>
        <w:rPr>
          <w:spacing w:val="-2"/>
          <w:sz w:val="24"/>
        </w:rPr>
        <w:t>Павлова</w:t>
      </w:r>
      <w:r>
        <w:rPr>
          <w:spacing w:val="-8"/>
          <w:sz w:val="24"/>
        </w:rPr>
        <w:t xml:space="preserve"> </w:t>
      </w:r>
      <w:r>
        <w:rPr>
          <w:spacing w:val="-2"/>
          <w:sz w:val="24"/>
        </w:rPr>
        <w:t>Л.Ю.</w:t>
      </w:r>
      <w:r>
        <w:rPr>
          <w:spacing w:val="-6"/>
          <w:sz w:val="24"/>
        </w:rPr>
        <w:t xml:space="preserve"> </w:t>
      </w:r>
      <w:r>
        <w:rPr>
          <w:spacing w:val="-2"/>
          <w:sz w:val="24"/>
        </w:rPr>
        <w:t>Сборник</w:t>
      </w:r>
      <w:r>
        <w:rPr>
          <w:spacing w:val="-6"/>
          <w:sz w:val="24"/>
        </w:rPr>
        <w:t xml:space="preserve"> </w:t>
      </w:r>
      <w:r>
        <w:rPr>
          <w:spacing w:val="-2"/>
          <w:sz w:val="24"/>
        </w:rPr>
        <w:t>дидактических</w:t>
      </w:r>
      <w:r>
        <w:rPr>
          <w:spacing w:val="-6"/>
          <w:sz w:val="24"/>
        </w:rPr>
        <w:t xml:space="preserve"> </w:t>
      </w:r>
      <w:r>
        <w:rPr>
          <w:spacing w:val="-2"/>
          <w:sz w:val="24"/>
        </w:rPr>
        <w:t>игр</w:t>
      </w:r>
      <w:r>
        <w:rPr>
          <w:spacing w:val="-6"/>
          <w:sz w:val="24"/>
        </w:rPr>
        <w:t xml:space="preserve"> </w:t>
      </w:r>
      <w:r>
        <w:rPr>
          <w:spacing w:val="-2"/>
          <w:sz w:val="24"/>
        </w:rPr>
        <w:t>по</w:t>
      </w:r>
      <w:r>
        <w:rPr>
          <w:spacing w:val="-6"/>
          <w:sz w:val="24"/>
        </w:rPr>
        <w:t xml:space="preserve"> </w:t>
      </w:r>
      <w:r>
        <w:rPr>
          <w:spacing w:val="-2"/>
          <w:sz w:val="24"/>
        </w:rPr>
        <w:t>ознакомлению</w:t>
      </w:r>
      <w:r>
        <w:rPr>
          <w:spacing w:val="-5"/>
          <w:sz w:val="24"/>
        </w:rPr>
        <w:t xml:space="preserve"> </w:t>
      </w:r>
      <w:r>
        <w:rPr>
          <w:spacing w:val="-2"/>
          <w:sz w:val="24"/>
        </w:rPr>
        <w:t>с</w:t>
      </w:r>
      <w:r>
        <w:rPr>
          <w:spacing w:val="-4"/>
          <w:sz w:val="24"/>
        </w:rPr>
        <w:t xml:space="preserve"> </w:t>
      </w:r>
      <w:r>
        <w:rPr>
          <w:spacing w:val="-2"/>
          <w:sz w:val="24"/>
        </w:rPr>
        <w:t>окружающим</w:t>
      </w:r>
      <w:r>
        <w:rPr>
          <w:spacing w:val="-6"/>
          <w:sz w:val="24"/>
        </w:rPr>
        <w:t xml:space="preserve"> </w:t>
      </w:r>
      <w:r>
        <w:rPr>
          <w:spacing w:val="-2"/>
          <w:sz w:val="24"/>
        </w:rPr>
        <w:t>миром:</w:t>
      </w:r>
      <w:r>
        <w:rPr>
          <w:spacing w:val="-8"/>
          <w:sz w:val="24"/>
        </w:rPr>
        <w:t xml:space="preserve"> </w:t>
      </w:r>
      <w:r>
        <w:rPr>
          <w:spacing w:val="-2"/>
          <w:sz w:val="24"/>
        </w:rPr>
        <w:t xml:space="preserve">Для </w:t>
      </w:r>
      <w:r>
        <w:rPr>
          <w:sz w:val="24"/>
        </w:rPr>
        <w:t>занятий с детьми 4-7 лет. – М.: МОЗАИКА-СИНТЕЗ, 2020.</w:t>
      </w:r>
    </w:p>
    <w:p>
      <w:pPr>
        <w:pStyle w:val="14"/>
        <w:numPr>
          <w:ilvl w:val="0"/>
          <w:numId w:val="33"/>
        </w:numPr>
        <w:tabs>
          <w:tab w:val="left" w:pos="1313"/>
        </w:tabs>
        <w:spacing w:before="200" w:after="0" w:line="240" w:lineRule="auto"/>
        <w:ind w:left="960" w:right="1652" w:firstLine="0"/>
        <w:jc w:val="left"/>
        <w:rPr>
          <w:sz w:val="24"/>
        </w:rPr>
      </w:pPr>
      <w:r>
        <w:rPr>
          <w:sz w:val="24"/>
        </w:rPr>
        <w:t>Степаненкова</w:t>
      </w:r>
      <w:r>
        <w:rPr>
          <w:spacing w:val="-15"/>
          <w:sz w:val="24"/>
        </w:rPr>
        <w:t xml:space="preserve"> </w:t>
      </w:r>
      <w:r>
        <w:rPr>
          <w:sz w:val="24"/>
        </w:rPr>
        <w:t>Э.Я.</w:t>
      </w:r>
      <w:r>
        <w:rPr>
          <w:spacing w:val="30"/>
          <w:sz w:val="24"/>
        </w:rPr>
        <w:t xml:space="preserve"> </w:t>
      </w:r>
      <w:r>
        <w:rPr>
          <w:sz w:val="24"/>
        </w:rPr>
        <w:t>Сборник</w:t>
      </w:r>
      <w:r>
        <w:rPr>
          <w:spacing w:val="-15"/>
          <w:sz w:val="24"/>
        </w:rPr>
        <w:t xml:space="preserve"> </w:t>
      </w:r>
      <w:r>
        <w:rPr>
          <w:sz w:val="24"/>
        </w:rPr>
        <w:t>подвижных</w:t>
      </w:r>
      <w:r>
        <w:rPr>
          <w:spacing w:val="-15"/>
          <w:sz w:val="24"/>
        </w:rPr>
        <w:t xml:space="preserve"> </w:t>
      </w:r>
      <w:r>
        <w:rPr>
          <w:sz w:val="24"/>
        </w:rPr>
        <w:t>игр.</w:t>
      </w:r>
      <w:r>
        <w:rPr>
          <w:spacing w:val="-15"/>
          <w:sz w:val="24"/>
        </w:rPr>
        <w:t xml:space="preserve"> </w:t>
      </w:r>
      <w:r>
        <w:rPr>
          <w:sz w:val="24"/>
        </w:rPr>
        <w:t>Для</w:t>
      </w:r>
      <w:r>
        <w:rPr>
          <w:spacing w:val="-15"/>
          <w:sz w:val="24"/>
        </w:rPr>
        <w:t xml:space="preserve"> </w:t>
      </w:r>
      <w:r>
        <w:rPr>
          <w:sz w:val="24"/>
        </w:rPr>
        <w:t>занятий</w:t>
      </w:r>
      <w:r>
        <w:rPr>
          <w:spacing w:val="-15"/>
          <w:sz w:val="24"/>
        </w:rPr>
        <w:t xml:space="preserve"> </w:t>
      </w:r>
      <w:r>
        <w:rPr>
          <w:sz w:val="24"/>
        </w:rPr>
        <w:t>с</w:t>
      </w:r>
      <w:r>
        <w:rPr>
          <w:spacing w:val="-15"/>
          <w:sz w:val="24"/>
        </w:rPr>
        <w:t xml:space="preserve"> </w:t>
      </w:r>
      <w:r>
        <w:rPr>
          <w:sz w:val="24"/>
        </w:rPr>
        <w:t>детьми</w:t>
      </w:r>
      <w:r>
        <w:rPr>
          <w:spacing w:val="-15"/>
          <w:sz w:val="24"/>
        </w:rPr>
        <w:t xml:space="preserve"> </w:t>
      </w:r>
      <w:r>
        <w:rPr>
          <w:sz w:val="24"/>
        </w:rPr>
        <w:t>2-7</w:t>
      </w:r>
      <w:r>
        <w:rPr>
          <w:spacing w:val="-15"/>
          <w:sz w:val="24"/>
        </w:rPr>
        <w:t xml:space="preserve"> </w:t>
      </w:r>
      <w:r>
        <w:rPr>
          <w:sz w:val="24"/>
        </w:rPr>
        <w:t>лет.</w:t>
      </w:r>
      <w:r>
        <w:rPr>
          <w:spacing w:val="-14"/>
          <w:sz w:val="24"/>
        </w:rPr>
        <w:t xml:space="preserve"> </w:t>
      </w:r>
      <w:r>
        <w:rPr>
          <w:sz w:val="24"/>
        </w:rPr>
        <w:t>–</w:t>
      </w:r>
      <w:r>
        <w:rPr>
          <w:spacing w:val="-14"/>
          <w:sz w:val="24"/>
        </w:rPr>
        <w:t xml:space="preserve"> </w:t>
      </w:r>
      <w:r>
        <w:rPr>
          <w:sz w:val="24"/>
        </w:rPr>
        <w:t>М.: МОЗАИКА-СИНТЕЗ, 2020.</w:t>
      </w:r>
    </w:p>
    <w:p>
      <w:pPr>
        <w:pStyle w:val="14"/>
        <w:numPr>
          <w:ilvl w:val="0"/>
          <w:numId w:val="33"/>
        </w:numPr>
        <w:tabs>
          <w:tab w:val="left" w:pos="1313"/>
        </w:tabs>
        <w:spacing w:before="200" w:after="0" w:line="240" w:lineRule="auto"/>
        <w:ind w:left="960" w:right="1173" w:firstLine="0"/>
        <w:jc w:val="left"/>
        <w:rPr>
          <w:sz w:val="24"/>
        </w:rPr>
      </w:pPr>
      <w:r>
        <w:rPr>
          <w:spacing w:val="-2"/>
          <w:sz w:val="24"/>
        </w:rPr>
        <w:t>Борисова</w:t>
      </w:r>
      <w:r>
        <w:rPr>
          <w:spacing w:val="-7"/>
          <w:sz w:val="24"/>
        </w:rPr>
        <w:t xml:space="preserve"> </w:t>
      </w:r>
      <w:r>
        <w:rPr>
          <w:spacing w:val="-2"/>
          <w:sz w:val="24"/>
        </w:rPr>
        <w:t>М.М.</w:t>
      </w:r>
      <w:r>
        <w:rPr>
          <w:spacing w:val="-4"/>
          <w:sz w:val="24"/>
        </w:rPr>
        <w:t xml:space="preserve"> </w:t>
      </w:r>
      <w:r>
        <w:rPr>
          <w:spacing w:val="-2"/>
          <w:sz w:val="24"/>
        </w:rPr>
        <w:t>Малоподвижные</w:t>
      </w:r>
      <w:r>
        <w:rPr>
          <w:spacing w:val="-7"/>
          <w:sz w:val="24"/>
        </w:rPr>
        <w:t xml:space="preserve"> </w:t>
      </w:r>
      <w:r>
        <w:rPr>
          <w:spacing w:val="-2"/>
          <w:sz w:val="24"/>
        </w:rPr>
        <w:t>игры</w:t>
      </w:r>
      <w:r>
        <w:rPr>
          <w:spacing w:val="-10"/>
          <w:sz w:val="24"/>
        </w:rPr>
        <w:t xml:space="preserve"> </w:t>
      </w:r>
      <w:r>
        <w:rPr>
          <w:spacing w:val="-2"/>
          <w:sz w:val="24"/>
        </w:rPr>
        <w:t>и</w:t>
      </w:r>
      <w:r>
        <w:rPr>
          <w:spacing w:val="-9"/>
          <w:sz w:val="24"/>
        </w:rPr>
        <w:t xml:space="preserve"> </w:t>
      </w:r>
      <w:r>
        <w:rPr>
          <w:spacing w:val="-2"/>
          <w:sz w:val="24"/>
        </w:rPr>
        <w:t>игровые</w:t>
      </w:r>
      <w:r>
        <w:rPr>
          <w:spacing w:val="-3"/>
          <w:sz w:val="24"/>
        </w:rPr>
        <w:t xml:space="preserve"> </w:t>
      </w:r>
      <w:r>
        <w:rPr>
          <w:spacing w:val="-2"/>
          <w:sz w:val="24"/>
        </w:rPr>
        <w:t>упражнения:</w:t>
      </w:r>
      <w:r>
        <w:rPr>
          <w:spacing w:val="-11"/>
          <w:sz w:val="24"/>
        </w:rPr>
        <w:t xml:space="preserve"> </w:t>
      </w:r>
      <w:r>
        <w:rPr>
          <w:spacing w:val="-2"/>
          <w:sz w:val="24"/>
        </w:rPr>
        <w:t>Методическое</w:t>
      </w:r>
      <w:r>
        <w:rPr>
          <w:spacing w:val="-7"/>
          <w:sz w:val="24"/>
        </w:rPr>
        <w:t xml:space="preserve"> </w:t>
      </w:r>
      <w:r>
        <w:rPr>
          <w:spacing w:val="-2"/>
          <w:sz w:val="24"/>
        </w:rPr>
        <w:t xml:space="preserve">пособие </w:t>
      </w:r>
      <w:r>
        <w:rPr>
          <w:sz w:val="24"/>
        </w:rPr>
        <w:t>для</w:t>
      </w:r>
      <w:r>
        <w:rPr>
          <w:spacing w:val="-5"/>
          <w:sz w:val="24"/>
        </w:rPr>
        <w:t xml:space="preserve"> </w:t>
      </w:r>
      <w:r>
        <w:rPr>
          <w:sz w:val="24"/>
        </w:rPr>
        <w:t>занятий</w:t>
      </w:r>
      <w:r>
        <w:rPr>
          <w:spacing w:val="-3"/>
          <w:sz w:val="24"/>
        </w:rPr>
        <w:t xml:space="preserve"> </w:t>
      </w:r>
      <w:r>
        <w:rPr>
          <w:sz w:val="24"/>
        </w:rPr>
        <w:t>с</w:t>
      </w:r>
      <w:r>
        <w:rPr>
          <w:spacing w:val="-5"/>
          <w:sz w:val="24"/>
        </w:rPr>
        <w:t xml:space="preserve"> </w:t>
      </w:r>
      <w:r>
        <w:rPr>
          <w:sz w:val="24"/>
        </w:rPr>
        <w:t>детьми</w:t>
      </w:r>
      <w:r>
        <w:rPr>
          <w:spacing w:val="-3"/>
          <w:sz w:val="24"/>
        </w:rPr>
        <w:t xml:space="preserve"> </w:t>
      </w:r>
      <w:r>
        <w:rPr>
          <w:sz w:val="24"/>
        </w:rPr>
        <w:t>3-7</w:t>
      </w:r>
      <w:r>
        <w:rPr>
          <w:spacing w:val="-3"/>
          <w:sz w:val="24"/>
        </w:rPr>
        <w:t xml:space="preserve"> </w:t>
      </w:r>
      <w:r>
        <w:rPr>
          <w:sz w:val="24"/>
        </w:rPr>
        <w:t>лет.</w:t>
      </w:r>
      <w:r>
        <w:rPr>
          <w:spacing w:val="-2"/>
          <w:sz w:val="24"/>
        </w:rPr>
        <w:t xml:space="preserve"> </w:t>
      </w:r>
      <w:r>
        <w:rPr>
          <w:sz w:val="24"/>
        </w:rPr>
        <w:t>–</w:t>
      </w:r>
      <w:r>
        <w:rPr>
          <w:spacing w:val="-2"/>
          <w:sz w:val="24"/>
        </w:rPr>
        <w:t xml:space="preserve"> </w:t>
      </w:r>
      <w:r>
        <w:rPr>
          <w:sz w:val="24"/>
        </w:rPr>
        <w:t>3-е</w:t>
      </w:r>
      <w:r>
        <w:rPr>
          <w:spacing w:val="-1"/>
          <w:sz w:val="24"/>
        </w:rPr>
        <w:t xml:space="preserve"> </w:t>
      </w:r>
      <w:r>
        <w:rPr>
          <w:sz w:val="24"/>
        </w:rPr>
        <w:t>изд., испр.</w:t>
      </w:r>
      <w:r>
        <w:rPr>
          <w:spacing w:val="-3"/>
          <w:sz w:val="24"/>
        </w:rPr>
        <w:t xml:space="preserve"> </w:t>
      </w:r>
      <w:r>
        <w:rPr>
          <w:sz w:val="24"/>
        </w:rPr>
        <w:t>и</w:t>
      </w:r>
      <w:r>
        <w:rPr>
          <w:spacing w:val="-3"/>
          <w:sz w:val="24"/>
        </w:rPr>
        <w:t xml:space="preserve"> </w:t>
      </w:r>
      <w:r>
        <w:rPr>
          <w:sz w:val="24"/>
        </w:rPr>
        <w:t>доп.</w:t>
      </w:r>
      <w:r>
        <w:rPr>
          <w:spacing w:val="-2"/>
          <w:sz w:val="24"/>
        </w:rPr>
        <w:t xml:space="preserve"> </w:t>
      </w:r>
      <w:r>
        <w:rPr>
          <w:sz w:val="24"/>
        </w:rPr>
        <w:t>–</w:t>
      </w:r>
      <w:r>
        <w:rPr>
          <w:spacing w:val="-2"/>
          <w:sz w:val="24"/>
        </w:rPr>
        <w:t xml:space="preserve"> </w:t>
      </w:r>
      <w:r>
        <w:rPr>
          <w:sz w:val="24"/>
        </w:rPr>
        <w:t>М.:</w:t>
      </w:r>
      <w:r>
        <w:rPr>
          <w:spacing w:val="-5"/>
          <w:sz w:val="24"/>
        </w:rPr>
        <w:t xml:space="preserve"> </w:t>
      </w:r>
      <w:r>
        <w:rPr>
          <w:sz w:val="24"/>
        </w:rPr>
        <w:t>МОЗАИКА-СИНТЕЗ,</w:t>
      </w:r>
      <w:r>
        <w:rPr>
          <w:spacing w:val="-3"/>
          <w:sz w:val="24"/>
        </w:rPr>
        <w:t xml:space="preserve"> </w:t>
      </w:r>
      <w:r>
        <w:rPr>
          <w:sz w:val="24"/>
        </w:rPr>
        <w:t>2020.</w:t>
      </w:r>
    </w:p>
    <w:p>
      <w:pPr>
        <w:pStyle w:val="14"/>
        <w:numPr>
          <w:ilvl w:val="0"/>
          <w:numId w:val="33"/>
        </w:numPr>
        <w:tabs>
          <w:tab w:val="left" w:pos="1313"/>
        </w:tabs>
        <w:spacing w:before="201" w:after="0" w:line="240" w:lineRule="auto"/>
        <w:ind w:left="960" w:right="1276" w:firstLine="0"/>
        <w:jc w:val="left"/>
        <w:rPr>
          <w:sz w:val="24"/>
        </w:rPr>
      </w:pPr>
      <w:r>
        <w:rPr>
          <w:spacing w:val="-2"/>
          <w:sz w:val="24"/>
        </w:rPr>
        <w:t>Образовательная</w:t>
      </w:r>
      <w:r>
        <w:rPr>
          <w:spacing w:val="-6"/>
          <w:sz w:val="24"/>
        </w:rPr>
        <w:t xml:space="preserve"> </w:t>
      </w:r>
      <w:r>
        <w:rPr>
          <w:spacing w:val="-2"/>
          <w:sz w:val="24"/>
        </w:rPr>
        <w:t>деятельность</w:t>
      </w:r>
      <w:r>
        <w:rPr>
          <w:spacing w:val="-9"/>
          <w:sz w:val="24"/>
        </w:rPr>
        <w:t xml:space="preserve"> </w:t>
      </w:r>
      <w:r>
        <w:rPr>
          <w:spacing w:val="-2"/>
          <w:sz w:val="24"/>
        </w:rPr>
        <w:t>на</w:t>
      </w:r>
      <w:r>
        <w:rPr>
          <w:spacing w:val="-6"/>
          <w:sz w:val="24"/>
        </w:rPr>
        <w:t xml:space="preserve"> </w:t>
      </w:r>
      <w:r>
        <w:rPr>
          <w:spacing w:val="-2"/>
          <w:sz w:val="24"/>
        </w:rPr>
        <w:t>прогулках.</w:t>
      </w:r>
      <w:r>
        <w:rPr>
          <w:spacing w:val="-8"/>
          <w:sz w:val="24"/>
        </w:rPr>
        <w:t xml:space="preserve"> </w:t>
      </w:r>
      <w:r>
        <w:rPr>
          <w:spacing w:val="-2"/>
          <w:sz w:val="24"/>
        </w:rPr>
        <w:t>Картотека</w:t>
      </w:r>
      <w:r>
        <w:rPr>
          <w:spacing w:val="-6"/>
          <w:sz w:val="24"/>
        </w:rPr>
        <w:t xml:space="preserve"> </w:t>
      </w:r>
      <w:r>
        <w:rPr>
          <w:spacing w:val="-2"/>
          <w:sz w:val="24"/>
        </w:rPr>
        <w:t>прогулок</w:t>
      </w:r>
      <w:r>
        <w:rPr>
          <w:spacing w:val="-8"/>
          <w:sz w:val="24"/>
        </w:rPr>
        <w:t xml:space="preserve"> </w:t>
      </w:r>
      <w:r>
        <w:rPr>
          <w:spacing w:val="-2"/>
          <w:sz w:val="24"/>
        </w:rPr>
        <w:t>на каждый</w:t>
      </w:r>
      <w:r>
        <w:rPr>
          <w:spacing w:val="-8"/>
          <w:sz w:val="24"/>
        </w:rPr>
        <w:t xml:space="preserve"> </w:t>
      </w:r>
      <w:r>
        <w:rPr>
          <w:spacing w:val="-2"/>
          <w:sz w:val="24"/>
        </w:rPr>
        <w:t>день</w:t>
      </w:r>
      <w:r>
        <w:rPr>
          <w:spacing w:val="-10"/>
          <w:sz w:val="24"/>
        </w:rPr>
        <w:t xml:space="preserve"> </w:t>
      </w:r>
      <w:r>
        <w:rPr>
          <w:spacing w:val="-2"/>
          <w:sz w:val="24"/>
        </w:rPr>
        <w:t xml:space="preserve">по </w:t>
      </w:r>
      <w:r>
        <w:rPr>
          <w:sz w:val="24"/>
        </w:rPr>
        <w:t>программе «От рождения</w:t>
      </w:r>
      <w:r>
        <w:rPr>
          <w:spacing w:val="-5"/>
          <w:sz w:val="24"/>
        </w:rPr>
        <w:t xml:space="preserve"> </w:t>
      </w:r>
      <w:r>
        <w:rPr>
          <w:sz w:val="24"/>
        </w:rPr>
        <w:t>до</w:t>
      </w:r>
      <w:r>
        <w:rPr>
          <w:spacing w:val="-3"/>
          <w:sz w:val="24"/>
        </w:rPr>
        <w:t xml:space="preserve"> </w:t>
      </w:r>
      <w:r>
        <w:rPr>
          <w:sz w:val="24"/>
        </w:rPr>
        <w:t>школы»</w:t>
      </w:r>
      <w:r>
        <w:rPr>
          <w:spacing w:val="-6"/>
          <w:sz w:val="24"/>
        </w:rPr>
        <w:t xml:space="preserve"> </w:t>
      </w:r>
      <w:r>
        <w:rPr>
          <w:sz w:val="24"/>
        </w:rPr>
        <w:t>под</w:t>
      </w:r>
      <w:r>
        <w:rPr>
          <w:spacing w:val="-5"/>
          <w:sz w:val="24"/>
        </w:rPr>
        <w:t xml:space="preserve"> </w:t>
      </w:r>
      <w:r>
        <w:rPr>
          <w:sz w:val="24"/>
        </w:rPr>
        <w:t>редакцией</w:t>
      </w:r>
      <w:r>
        <w:rPr>
          <w:spacing w:val="-3"/>
          <w:sz w:val="24"/>
        </w:rPr>
        <w:t xml:space="preserve"> </w:t>
      </w:r>
      <w:r>
        <w:rPr>
          <w:sz w:val="24"/>
        </w:rPr>
        <w:t>Н.Е.Вераксы,</w:t>
      </w:r>
      <w:r>
        <w:rPr>
          <w:spacing w:val="-7"/>
          <w:sz w:val="24"/>
        </w:rPr>
        <w:t xml:space="preserve"> </w:t>
      </w:r>
      <w:r>
        <w:rPr>
          <w:sz w:val="24"/>
        </w:rPr>
        <w:t>Т.С.Комаровой, М.А.Васильевой.</w:t>
      </w:r>
      <w:r>
        <w:rPr>
          <w:spacing w:val="-9"/>
          <w:sz w:val="24"/>
        </w:rPr>
        <w:t xml:space="preserve"> </w:t>
      </w:r>
      <w:r>
        <w:rPr>
          <w:sz w:val="24"/>
        </w:rPr>
        <w:t>Подготовительная</w:t>
      </w:r>
      <w:r>
        <w:rPr>
          <w:spacing w:val="-7"/>
          <w:sz w:val="24"/>
        </w:rPr>
        <w:t xml:space="preserve"> </w:t>
      </w:r>
      <w:r>
        <w:rPr>
          <w:sz w:val="24"/>
        </w:rPr>
        <w:t>группа</w:t>
      </w:r>
      <w:r>
        <w:rPr>
          <w:spacing w:val="-7"/>
          <w:sz w:val="24"/>
        </w:rPr>
        <w:t xml:space="preserve"> </w:t>
      </w:r>
      <w:r>
        <w:rPr>
          <w:sz w:val="24"/>
        </w:rPr>
        <w:t>(от</w:t>
      </w:r>
      <w:r>
        <w:rPr>
          <w:spacing w:val="-9"/>
          <w:sz w:val="24"/>
        </w:rPr>
        <w:t xml:space="preserve"> </w:t>
      </w:r>
      <w:r>
        <w:rPr>
          <w:sz w:val="24"/>
        </w:rPr>
        <w:t>6</w:t>
      </w:r>
      <w:r>
        <w:rPr>
          <w:spacing w:val="-13"/>
          <w:sz w:val="24"/>
        </w:rPr>
        <w:t xml:space="preserve"> </w:t>
      </w:r>
      <w:r>
        <w:rPr>
          <w:sz w:val="24"/>
        </w:rPr>
        <w:t>до</w:t>
      </w:r>
      <w:r>
        <w:rPr>
          <w:spacing w:val="-9"/>
          <w:sz w:val="24"/>
        </w:rPr>
        <w:t xml:space="preserve"> </w:t>
      </w:r>
      <w:r>
        <w:rPr>
          <w:sz w:val="24"/>
        </w:rPr>
        <w:t>7</w:t>
      </w:r>
      <w:r>
        <w:rPr>
          <w:spacing w:val="-9"/>
          <w:sz w:val="24"/>
        </w:rPr>
        <w:t xml:space="preserve"> </w:t>
      </w:r>
      <w:r>
        <w:rPr>
          <w:sz w:val="24"/>
        </w:rPr>
        <w:t>лет)</w:t>
      </w:r>
      <w:r>
        <w:rPr>
          <w:spacing w:val="-8"/>
          <w:sz w:val="24"/>
        </w:rPr>
        <w:t xml:space="preserve"> </w:t>
      </w:r>
      <w:r>
        <w:rPr>
          <w:sz w:val="24"/>
        </w:rPr>
        <w:t>/авт.-сост.</w:t>
      </w:r>
      <w:r>
        <w:rPr>
          <w:spacing w:val="-9"/>
          <w:sz w:val="24"/>
        </w:rPr>
        <w:t xml:space="preserve"> </w:t>
      </w:r>
      <w:r>
        <w:rPr>
          <w:sz w:val="24"/>
        </w:rPr>
        <w:t>М.П.Костюченко, С.Ф.Виноградова, Н.В.Рогачева. – Волгоград: Учитель.</w:t>
      </w:r>
    </w:p>
    <w:p>
      <w:pPr>
        <w:spacing w:after="0" w:line="240" w:lineRule="auto"/>
        <w:jc w:val="left"/>
        <w:rPr>
          <w:sz w:val="24"/>
        </w:rPr>
        <w:sectPr>
          <w:pgSz w:w="11910" w:h="16840"/>
          <w:pgMar w:top="1040" w:right="20" w:bottom="1180" w:left="740" w:header="0" w:footer="981" w:gutter="0"/>
          <w:cols w:space="720" w:num="1"/>
        </w:sectPr>
      </w:pPr>
    </w:p>
    <w:p>
      <w:pPr>
        <w:pStyle w:val="14"/>
        <w:numPr>
          <w:ilvl w:val="0"/>
          <w:numId w:val="33"/>
        </w:numPr>
        <w:tabs>
          <w:tab w:val="left" w:pos="1401"/>
        </w:tabs>
        <w:spacing w:before="72" w:after="0" w:line="278" w:lineRule="auto"/>
        <w:ind w:left="960" w:right="838" w:firstLine="0"/>
        <w:jc w:val="left"/>
        <w:rPr>
          <w:sz w:val="24"/>
        </w:rPr>
      </w:pPr>
      <w:r>
        <w:rPr>
          <w:sz w:val="24"/>
        </w:rPr>
        <w:t>Ооржак</w:t>
      </w:r>
      <w:r>
        <w:rPr>
          <w:spacing w:val="40"/>
          <w:sz w:val="24"/>
        </w:rPr>
        <w:t xml:space="preserve"> </w:t>
      </w:r>
      <w:r>
        <w:rPr>
          <w:sz w:val="24"/>
        </w:rPr>
        <w:t>Л.Х.-</w:t>
      </w:r>
      <w:r>
        <w:rPr>
          <w:spacing w:val="40"/>
          <w:sz w:val="24"/>
        </w:rPr>
        <w:t xml:space="preserve"> </w:t>
      </w:r>
      <w:r>
        <w:rPr>
          <w:sz w:val="24"/>
        </w:rPr>
        <w:t>Книга</w:t>
      </w:r>
      <w:r>
        <w:rPr>
          <w:spacing w:val="40"/>
          <w:sz w:val="24"/>
        </w:rPr>
        <w:t xml:space="preserve"> </w:t>
      </w:r>
      <w:r>
        <w:rPr>
          <w:sz w:val="24"/>
        </w:rPr>
        <w:t>для</w:t>
      </w:r>
      <w:r>
        <w:rPr>
          <w:spacing w:val="40"/>
          <w:sz w:val="24"/>
        </w:rPr>
        <w:t xml:space="preserve"> </w:t>
      </w:r>
      <w:r>
        <w:rPr>
          <w:sz w:val="24"/>
        </w:rPr>
        <w:t>чтения</w:t>
      </w:r>
      <w:r>
        <w:rPr>
          <w:spacing w:val="40"/>
          <w:sz w:val="24"/>
        </w:rPr>
        <w:t xml:space="preserve"> </w:t>
      </w:r>
      <w:r>
        <w:rPr>
          <w:sz w:val="24"/>
        </w:rPr>
        <w:t>для</w:t>
      </w:r>
      <w:r>
        <w:rPr>
          <w:spacing w:val="40"/>
          <w:sz w:val="24"/>
        </w:rPr>
        <w:t xml:space="preserve"> </w:t>
      </w:r>
      <w:r>
        <w:rPr>
          <w:sz w:val="24"/>
        </w:rPr>
        <w:t>воспитателей</w:t>
      </w:r>
      <w:r>
        <w:rPr>
          <w:spacing w:val="40"/>
          <w:sz w:val="24"/>
        </w:rPr>
        <w:t xml:space="preserve"> </w:t>
      </w:r>
      <w:r>
        <w:rPr>
          <w:sz w:val="24"/>
        </w:rPr>
        <w:t>дошкольных</w:t>
      </w:r>
      <w:r>
        <w:rPr>
          <w:spacing w:val="40"/>
          <w:sz w:val="24"/>
        </w:rPr>
        <w:t xml:space="preserve"> </w:t>
      </w:r>
      <w:r>
        <w:rPr>
          <w:sz w:val="24"/>
        </w:rPr>
        <w:t>образовательных</w:t>
      </w:r>
      <w:r>
        <w:rPr>
          <w:spacing w:val="80"/>
          <w:sz w:val="24"/>
        </w:rPr>
        <w:t xml:space="preserve"> </w:t>
      </w:r>
      <w:r>
        <w:rPr>
          <w:sz w:val="24"/>
        </w:rPr>
        <w:t>учреждений и родителей, Кызыл, 2019.</w:t>
      </w:r>
    </w:p>
    <w:p>
      <w:pPr>
        <w:pStyle w:val="14"/>
        <w:numPr>
          <w:ilvl w:val="0"/>
          <w:numId w:val="33"/>
        </w:numPr>
        <w:tabs>
          <w:tab w:val="left" w:pos="1381"/>
        </w:tabs>
        <w:spacing w:before="0" w:after="0" w:line="278" w:lineRule="auto"/>
        <w:ind w:left="960" w:right="830" w:firstLine="0"/>
        <w:jc w:val="left"/>
        <w:rPr>
          <w:sz w:val="24"/>
        </w:rPr>
      </w:pPr>
      <w:r>
        <w:rPr>
          <w:sz w:val="24"/>
        </w:rPr>
        <w:t>О.О</w:t>
      </w:r>
      <w:r>
        <w:rPr>
          <w:spacing w:val="40"/>
          <w:sz w:val="24"/>
        </w:rPr>
        <w:t xml:space="preserve"> </w:t>
      </w:r>
      <w:r>
        <w:rPr>
          <w:sz w:val="24"/>
        </w:rPr>
        <w:t>Сувакпит.,</w:t>
      </w:r>
      <w:r>
        <w:rPr>
          <w:spacing w:val="40"/>
          <w:sz w:val="24"/>
        </w:rPr>
        <w:t xml:space="preserve"> </w:t>
      </w:r>
      <w:r>
        <w:rPr>
          <w:sz w:val="24"/>
        </w:rPr>
        <w:t>Б.М</w:t>
      </w:r>
      <w:r>
        <w:rPr>
          <w:spacing w:val="40"/>
          <w:sz w:val="24"/>
        </w:rPr>
        <w:t xml:space="preserve"> </w:t>
      </w:r>
      <w:r>
        <w:rPr>
          <w:sz w:val="24"/>
        </w:rPr>
        <w:t>Монгуш.,</w:t>
      </w:r>
      <w:r>
        <w:rPr>
          <w:spacing w:val="40"/>
          <w:sz w:val="24"/>
        </w:rPr>
        <w:t xml:space="preserve"> </w:t>
      </w:r>
      <w:r>
        <w:rPr>
          <w:sz w:val="24"/>
        </w:rPr>
        <w:t>Ч.К</w:t>
      </w:r>
      <w:r>
        <w:rPr>
          <w:spacing w:val="40"/>
          <w:sz w:val="24"/>
        </w:rPr>
        <w:t xml:space="preserve"> </w:t>
      </w:r>
      <w:r>
        <w:rPr>
          <w:sz w:val="24"/>
        </w:rPr>
        <w:t>Кара-Куске-</w:t>
      </w:r>
      <w:r>
        <w:rPr>
          <w:spacing w:val="40"/>
          <w:sz w:val="24"/>
        </w:rPr>
        <w:t xml:space="preserve"> </w:t>
      </w:r>
      <w:r>
        <w:rPr>
          <w:sz w:val="24"/>
        </w:rPr>
        <w:t>Хрестоматия</w:t>
      </w:r>
      <w:r>
        <w:rPr>
          <w:spacing w:val="40"/>
          <w:sz w:val="24"/>
        </w:rPr>
        <w:t xml:space="preserve"> </w:t>
      </w:r>
      <w:r>
        <w:rPr>
          <w:sz w:val="24"/>
        </w:rPr>
        <w:t>для</w:t>
      </w:r>
      <w:r>
        <w:rPr>
          <w:spacing w:val="40"/>
          <w:sz w:val="24"/>
        </w:rPr>
        <w:t xml:space="preserve"> </w:t>
      </w:r>
      <w:r>
        <w:rPr>
          <w:sz w:val="24"/>
        </w:rPr>
        <w:t>детских</w:t>
      </w:r>
      <w:r>
        <w:rPr>
          <w:spacing w:val="40"/>
          <w:sz w:val="24"/>
        </w:rPr>
        <w:t xml:space="preserve"> </w:t>
      </w:r>
      <w:r>
        <w:rPr>
          <w:sz w:val="24"/>
        </w:rPr>
        <w:t>садов</w:t>
      </w:r>
      <w:r>
        <w:rPr>
          <w:spacing w:val="40"/>
          <w:sz w:val="24"/>
        </w:rPr>
        <w:t xml:space="preserve"> </w:t>
      </w:r>
      <w:r>
        <w:rPr>
          <w:sz w:val="24"/>
        </w:rPr>
        <w:t>и яслей, Кызыл, 2000.</w:t>
      </w:r>
    </w:p>
    <w:p>
      <w:pPr>
        <w:pStyle w:val="14"/>
        <w:numPr>
          <w:ilvl w:val="0"/>
          <w:numId w:val="33"/>
        </w:numPr>
        <w:tabs>
          <w:tab w:val="left" w:pos="1369"/>
        </w:tabs>
        <w:spacing w:before="0" w:after="0" w:line="273" w:lineRule="auto"/>
        <w:ind w:left="960" w:right="832" w:firstLine="0"/>
        <w:jc w:val="left"/>
        <w:rPr>
          <w:sz w:val="24"/>
        </w:rPr>
      </w:pPr>
      <w:r>
        <w:rPr>
          <w:sz w:val="24"/>
        </w:rPr>
        <w:t>Е.</w:t>
      </w:r>
      <w:r>
        <w:rPr>
          <w:spacing w:val="40"/>
          <w:sz w:val="24"/>
        </w:rPr>
        <w:t xml:space="preserve"> </w:t>
      </w:r>
      <w:r>
        <w:rPr>
          <w:sz w:val="24"/>
        </w:rPr>
        <w:t>В</w:t>
      </w:r>
      <w:r>
        <w:rPr>
          <w:spacing w:val="40"/>
          <w:sz w:val="24"/>
        </w:rPr>
        <w:t xml:space="preserve"> </w:t>
      </w:r>
      <w:r>
        <w:rPr>
          <w:sz w:val="24"/>
        </w:rPr>
        <w:t>Колесникова-</w:t>
      </w:r>
      <w:r>
        <w:rPr>
          <w:spacing w:val="40"/>
          <w:sz w:val="24"/>
        </w:rPr>
        <w:t xml:space="preserve"> </w:t>
      </w:r>
      <w:r>
        <w:rPr>
          <w:sz w:val="24"/>
        </w:rPr>
        <w:t>Математика</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4-5</w:t>
      </w:r>
      <w:r>
        <w:rPr>
          <w:spacing w:val="40"/>
          <w:sz w:val="24"/>
        </w:rPr>
        <w:t xml:space="preserve"> </w:t>
      </w:r>
      <w:r>
        <w:rPr>
          <w:sz w:val="24"/>
        </w:rPr>
        <w:t>лет.</w:t>
      </w:r>
      <w:r>
        <w:rPr>
          <w:spacing w:val="40"/>
          <w:sz w:val="24"/>
        </w:rPr>
        <w:t xml:space="preserve"> </w:t>
      </w:r>
      <w:r>
        <w:rPr>
          <w:sz w:val="24"/>
        </w:rPr>
        <w:t>Методическое</w:t>
      </w:r>
      <w:r>
        <w:rPr>
          <w:spacing w:val="40"/>
          <w:sz w:val="24"/>
        </w:rPr>
        <w:t xml:space="preserve"> </w:t>
      </w:r>
      <w:r>
        <w:rPr>
          <w:sz w:val="24"/>
        </w:rPr>
        <w:t>пособие,</w:t>
      </w:r>
      <w:r>
        <w:rPr>
          <w:spacing w:val="40"/>
          <w:sz w:val="24"/>
        </w:rPr>
        <w:t xml:space="preserve"> </w:t>
      </w:r>
      <w:r>
        <w:rPr>
          <w:sz w:val="24"/>
        </w:rPr>
        <w:t xml:space="preserve">Москва, </w:t>
      </w:r>
      <w:r>
        <w:rPr>
          <w:spacing w:val="-2"/>
          <w:sz w:val="24"/>
        </w:rPr>
        <w:t>2017.</w:t>
      </w:r>
    </w:p>
    <w:p>
      <w:pPr>
        <w:pStyle w:val="14"/>
        <w:numPr>
          <w:ilvl w:val="0"/>
          <w:numId w:val="33"/>
        </w:numPr>
        <w:tabs>
          <w:tab w:val="left" w:pos="1321"/>
        </w:tabs>
        <w:spacing w:before="0" w:after="0" w:line="240" w:lineRule="auto"/>
        <w:ind w:left="1320" w:right="0" w:hanging="361"/>
        <w:jc w:val="left"/>
        <w:rPr>
          <w:sz w:val="24"/>
        </w:rPr>
      </w:pPr>
      <w:r>
        <w:rPr>
          <w:sz w:val="24"/>
        </w:rPr>
        <w:t>Е.</w:t>
      </w:r>
      <w:r>
        <w:rPr>
          <w:spacing w:val="-2"/>
          <w:sz w:val="24"/>
        </w:rPr>
        <w:t xml:space="preserve"> </w:t>
      </w:r>
      <w:r>
        <w:rPr>
          <w:sz w:val="24"/>
        </w:rPr>
        <w:t>В.</w:t>
      </w:r>
      <w:r>
        <w:rPr>
          <w:spacing w:val="-1"/>
          <w:sz w:val="24"/>
        </w:rPr>
        <w:t xml:space="preserve"> </w:t>
      </w:r>
      <w:r>
        <w:rPr>
          <w:sz w:val="24"/>
        </w:rPr>
        <w:t>Колесникова</w:t>
      </w:r>
      <w:r>
        <w:rPr>
          <w:spacing w:val="1"/>
          <w:sz w:val="24"/>
        </w:rPr>
        <w:t xml:space="preserve"> </w:t>
      </w:r>
      <w:r>
        <w:rPr>
          <w:sz w:val="24"/>
        </w:rPr>
        <w:t>–</w:t>
      </w:r>
      <w:r>
        <w:rPr>
          <w:spacing w:val="-2"/>
          <w:sz w:val="24"/>
        </w:rPr>
        <w:t xml:space="preserve"> </w:t>
      </w:r>
      <w:r>
        <w:rPr>
          <w:sz w:val="24"/>
        </w:rPr>
        <w:t>Я</w:t>
      </w:r>
      <w:r>
        <w:rPr>
          <w:spacing w:val="-1"/>
          <w:sz w:val="24"/>
        </w:rPr>
        <w:t xml:space="preserve"> </w:t>
      </w:r>
      <w:r>
        <w:rPr>
          <w:sz w:val="24"/>
        </w:rPr>
        <w:t>считаю</w:t>
      </w:r>
      <w:r>
        <w:rPr>
          <w:spacing w:val="-1"/>
          <w:sz w:val="24"/>
        </w:rPr>
        <w:t xml:space="preserve"> </w:t>
      </w:r>
      <w:r>
        <w:rPr>
          <w:sz w:val="24"/>
        </w:rPr>
        <w:t>до</w:t>
      </w:r>
      <w:r>
        <w:rPr>
          <w:spacing w:val="-2"/>
          <w:sz w:val="24"/>
        </w:rPr>
        <w:t xml:space="preserve"> </w:t>
      </w:r>
      <w:r>
        <w:rPr>
          <w:sz w:val="24"/>
        </w:rPr>
        <w:t>десяти.</w:t>
      </w:r>
      <w:r>
        <w:rPr>
          <w:spacing w:val="-2"/>
          <w:sz w:val="24"/>
        </w:rPr>
        <w:t xml:space="preserve"> </w:t>
      </w:r>
      <w:r>
        <w:rPr>
          <w:sz w:val="24"/>
        </w:rPr>
        <w:t>Математика для</w:t>
      </w:r>
      <w:r>
        <w:rPr>
          <w:spacing w:val="-1"/>
          <w:sz w:val="24"/>
        </w:rPr>
        <w:t xml:space="preserve"> </w:t>
      </w:r>
      <w:r>
        <w:rPr>
          <w:sz w:val="24"/>
        </w:rPr>
        <w:t>5-6</w:t>
      </w:r>
      <w:r>
        <w:rPr>
          <w:spacing w:val="-1"/>
          <w:sz w:val="24"/>
        </w:rPr>
        <w:t xml:space="preserve"> </w:t>
      </w:r>
      <w:r>
        <w:rPr>
          <w:sz w:val="24"/>
        </w:rPr>
        <w:t>лет,</w:t>
      </w:r>
      <w:r>
        <w:rPr>
          <w:spacing w:val="-1"/>
          <w:sz w:val="24"/>
        </w:rPr>
        <w:t xml:space="preserve"> </w:t>
      </w:r>
      <w:r>
        <w:rPr>
          <w:sz w:val="24"/>
        </w:rPr>
        <w:t>Москва,</w:t>
      </w:r>
      <w:r>
        <w:rPr>
          <w:spacing w:val="-1"/>
          <w:sz w:val="24"/>
        </w:rPr>
        <w:t xml:space="preserve"> </w:t>
      </w:r>
      <w:r>
        <w:rPr>
          <w:spacing w:val="-2"/>
          <w:sz w:val="24"/>
        </w:rPr>
        <w:t>2017.</w:t>
      </w:r>
    </w:p>
    <w:p>
      <w:pPr>
        <w:pStyle w:val="14"/>
        <w:numPr>
          <w:ilvl w:val="0"/>
          <w:numId w:val="33"/>
        </w:numPr>
        <w:tabs>
          <w:tab w:val="left" w:pos="1353"/>
        </w:tabs>
        <w:spacing w:before="39" w:after="0" w:line="276" w:lineRule="auto"/>
        <w:ind w:left="960" w:right="832" w:firstLine="0"/>
        <w:jc w:val="left"/>
        <w:rPr>
          <w:sz w:val="24"/>
        </w:rPr>
      </w:pPr>
      <w:r>
        <w:rPr>
          <w:sz w:val="24"/>
        </w:rPr>
        <w:t>В.</w:t>
      </w:r>
      <w:r>
        <w:rPr>
          <w:spacing w:val="28"/>
          <w:sz w:val="24"/>
        </w:rPr>
        <w:t xml:space="preserve"> </w:t>
      </w:r>
      <w:r>
        <w:rPr>
          <w:sz w:val="24"/>
        </w:rPr>
        <w:t>С</w:t>
      </w:r>
      <w:r>
        <w:rPr>
          <w:spacing w:val="30"/>
          <w:sz w:val="24"/>
        </w:rPr>
        <w:t xml:space="preserve"> </w:t>
      </w:r>
      <w:r>
        <w:rPr>
          <w:sz w:val="24"/>
        </w:rPr>
        <w:t>Монгуш.,</w:t>
      </w:r>
      <w:r>
        <w:rPr>
          <w:spacing w:val="28"/>
          <w:sz w:val="24"/>
        </w:rPr>
        <w:t xml:space="preserve"> </w:t>
      </w:r>
      <w:r>
        <w:rPr>
          <w:sz w:val="24"/>
        </w:rPr>
        <w:t>О.С</w:t>
      </w:r>
      <w:r>
        <w:rPr>
          <w:spacing w:val="28"/>
          <w:sz w:val="24"/>
        </w:rPr>
        <w:t xml:space="preserve"> </w:t>
      </w:r>
      <w:r>
        <w:rPr>
          <w:sz w:val="24"/>
        </w:rPr>
        <w:t>Монгуш</w:t>
      </w:r>
      <w:r>
        <w:rPr>
          <w:spacing w:val="29"/>
          <w:sz w:val="24"/>
        </w:rPr>
        <w:t xml:space="preserve"> </w:t>
      </w:r>
      <w:r>
        <w:rPr>
          <w:sz w:val="24"/>
        </w:rPr>
        <w:t>–</w:t>
      </w:r>
      <w:r>
        <w:rPr>
          <w:spacing w:val="29"/>
          <w:sz w:val="24"/>
        </w:rPr>
        <w:t xml:space="preserve"> </w:t>
      </w:r>
      <w:r>
        <w:rPr>
          <w:sz w:val="24"/>
        </w:rPr>
        <w:t>Конспекты</w:t>
      </w:r>
      <w:r>
        <w:rPr>
          <w:spacing w:val="27"/>
          <w:sz w:val="24"/>
        </w:rPr>
        <w:t xml:space="preserve"> </w:t>
      </w:r>
      <w:r>
        <w:rPr>
          <w:sz w:val="24"/>
        </w:rPr>
        <w:t>занятий</w:t>
      </w:r>
      <w:r>
        <w:rPr>
          <w:spacing w:val="27"/>
          <w:sz w:val="24"/>
        </w:rPr>
        <w:t xml:space="preserve"> </w:t>
      </w:r>
      <w:r>
        <w:rPr>
          <w:sz w:val="24"/>
        </w:rPr>
        <w:t>в</w:t>
      </w:r>
      <w:r>
        <w:rPr>
          <w:spacing w:val="27"/>
          <w:sz w:val="24"/>
        </w:rPr>
        <w:t xml:space="preserve"> </w:t>
      </w:r>
      <w:r>
        <w:rPr>
          <w:sz w:val="24"/>
        </w:rPr>
        <w:t>средней</w:t>
      </w:r>
      <w:r>
        <w:rPr>
          <w:spacing w:val="24"/>
          <w:sz w:val="24"/>
        </w:rPr>
        <w:t xml:space="preserve"> </w:t>
      </w:r>
      <w:r>
        <w:rPr>
          <w:sz w:val="24"/>
        </w:rPr>
        <w:t>группе</w:t>
      </w:r>
      <w:r>
        <w:rPr>
          <w:spacing w:val="29"/>
          <w:sz w:val="24"/>
        </w:rPr>
        <w:t xml:space="preserve"> </w:t>
      </w:r>
      <w:r>
        <w:rPr>
          <w:sz w:val="24"/>
        </w:rPr>
        <w:t>4-5</w:t>
      </w:r>
      <w:r>
        <w:rPr>
          <w:spacing w:val="28"/>
          <w:sz w:val="24"/>
        </w:rPr>
        <w:t xml:space="preserve"> </w:t>
      </w:r>
      <w:r>
        <w:rPr>
          <w:sz w:val="24"/>
        </w:rPr>
        <w:t>лет,</w:t>
      </w:r>
      <w:r>
        <w:rPr>
          <w:spacing w:val="28"/>
          <w:sz w:val="24"/>
        </w:rPr>
        <w:t xml:space="preserve"> </w:t>
      </w:r>
      <w:r>
        <w:rPr>
          <w:sz w:val="24"/>
        </w:rPr>
        <w:t>Кызыл, ИРНШ, 2020.</w:t>
      </w:r>
    </w:p>
    <w:p>
      <w:pPr>
        <w:pStyle w:val="14"/>
        <w:numPr>
          <w:ilvl w:val="0"/>
          <w:numId w:val="33"/>
        </w:numPr>
        <w:tabs>
          <w:tab w:val="left" w:pos="1365"/>
        </w:tabs>
        <w:spacing w:before="1" w:after="0" w:line="276" w:lineRule="auto"/>
        <w:ind w:left="960" w:right="831" w:firstLine="0"/>
        <w:jc w:val="both"/>
        <w:rPr>
          <w:sz w:val="24"/>
        </w:rPr>
      </w:pPr>
      <w:r>
        <w:rPr>
          <w:sz w:val="24"/>
        </w:rPr>
        <w:t>Н. Е. Вераксы, Т. С. Комаровой, Э. М. Дорофеевой – Планирование организованной образовательной деятельности воспитателя с детьми. Технологические карты на каждый день, Волгоград, 2016.</w:t>
      </w:r>
    </w:p>
    <w:p>
      <w:pPr>
        <w:pStyle w:val="14"/>
        <w:numPr>
          <w:ilvl w:val="0"/>
          <w:numId w:val="33"/>
        </w:numPr>
        <w:tabs>
          <w:tab w:val="left" w:pos="1369"/>
        </w:tabs>
        <w:spacing w:before="0" w:after="0" w:line="240" w:lineRule="auto"/>
        <w:ind w:left="1368" w:right="0" w:hanging="409"/>
        <w:jc w:val="both"/>
        <w:rPr>
          <w:sz w:val="24"/>
        </w:rPr>
      </w:pPr>
      <w:r>
        <w:rPr>
          <w:spacing w:val="-2"/>
          <w:sz w:val="24"/>
        </w:rPr>
        <w:t>Н.</w:t>
      </w:r>
      <w:r>
        <w:rPr>
          <w:sz w:val="24"/>
        </w:rPr>
        <w:t xml:space="preserve"> </w:t>
      </w:r>
      <w:r>
        <w:rPr>
          <w:spacing w:val="-2"/>
          <w:sz w:val="24"/>
        </w:rPr>
        <w:t>И</w:t>
      </w:r>
      <w:r>
        <w:rPr>
          <w:spacing w:val="-5"/>
          <w:sz w:val="24"/>
        </w:rPr>
        <w:t xml:space="preserve"> </w:t>
      </w:r>
      <w:r>
        <w:rPr>
          <w:spacing w:val="-2"/>
          <w:sz w:val="24"/>
        </w:rPr>
        <w:t>Деменкова-</w:t>
      </w:r>
      <w:r>
        <w:rPr>
          <w:spacing w:val="-7"/>
          <w:sz w:val="24"/>
        </w:rPr>
        <w:t xml:space="preserve"> </w:t>
      </w:r>
      <w:r>
        <w:rPr>
          <w:spacing w:val="-2"/>
          <w:sz w:val="24"/>
        </w:rPr>
        <w:t>Хурээлел.,</w:t>
      </w:r>
      <w:r>
        <w:rPr>
          <w:spacing w:val="-4"/>
          <w:sz w:val="24"/>
        </w:rPr>
        <w:t xml:space="preserve"> </w:t>
      </w:r>
      <w:r>
        <w:rPr>
          <w:spacing w:val="-2"/>
          <w:sz w:val="24"/>
        </w:rPr>
        <w:t>Кызыл,</w:t>
      </w:r>
      <w:r>
        <w:rPr>
          <w:spacing w:val="-3"/>
          <w:sz w:val="24"/>
        </w:rPr>
        <w:t xml:space="preserve"> </w:t>
      </w:r>
      <w:r>
        <w:rPr>
          <w:spacing w:val="-4"/>
          <w:sz w:val="24"/>
        </w:rPr>
        <w:t>2008.</w:t>
      </w:r>
    </w:p>
    <w:sectPr>
      <w:pgSz w:w="11910" w:h="16840"/>
      <w:pgMar w:top="1040" w:right="20" w:bottom="1180" w:left="740" w:header="0" w:footer="98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pict>
        <v:shape id="docshape5" o:spid="_x0000_s2049" o:spt="202" type="#_x0000_t202" style="position:absolute;left:0pt;margin-left:538.55pt;margin-top:780.9pt;height:13pt;width:18.2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14</w:t>
                </w:r>
                <w:r>
                  <w:rPr>
                    <w:rFonts w:ascii="Calibri"/>
                    <w:spacing w:val="-5"/>
                    <w:sz w:val="2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pict>
        <v:shape id="docshape6" o:spid="_x0000_s2050" o:spt="202" type="#_x0000_t202" style="position:absolute;left:0pt;margin-left:771.15pt;margin-top:534.3pt;height:13pt;width:18.2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17</w:t>
                </w:r>
                <w:r>
                  <w:rPr>
                    <w:rFonts w:ascii="Calibri"/>
                    <w:spacing w:val="-5"/>
                    <w:sz w:val="22"/>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pict>
        <v:shape id="docshape7" o:spid="_x0000_s2051" o:spt="202" type="#_x0000_t202" style="position:absolute;left:0pt;margin-left:538.55pt;margin-top:780.9pt;height:13pt;width:18.2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44" w:lineRule="exact"/>
                  <w:ind w:left="6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39</w:t>
                </w:r>
                <w:r>
                  <w:rPr>
                    <w:rFonts w:ascii="Calibri"/>
                    <w:spacing w:val="-5"/>
                    <w:sz w:val="22"/>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680" w:hanging="216"/>
      </w:pPr>
      <w:rPr>
        <w:rFonts w:hint="default" w:ascii="Times New Roman" w:hAnsi="Times New Roman" w:eastAsia="Times New Roman" w:cs="Times New Roman"/>
        <w:b w:val="0"/>
        <w:bCs w:val="0"/>
        <w:i w:val="0"/>
        <w:iCs w:val="0"/>
        <w:w w:val="100"/>
        <w:sz w:val="24"/>
        <w:szCs w:val="24"/>
        <w:lang w:val="ru-RU" w:eastAsia="en-US" w:bidi="ar-SA"/>
      </w:rPr>
    </w:lvl>
    <w:lvl w:ilvl="1" w:tentative="0">
      <w:start w:val="0"/>
      <w:numFmt w:val="bullet"/>
      <w:lvlText w:val=""/>
      <w:lvlJc w:val="left"/>
      <w:pPr>
        <w:ind w:left="1401" w:hanging="361"/>
      </w:pPr>
      <w:rPr>
        <w:rFonts w:hint="default" w:ascii="Symbol" w:hAnsi="Symbol" w:eastAsia="Symbol" w:cs="Symbol"/>
        <w:b w:val="0"/>
        <w:bCs w:val="0"/>
        <w:i w:val="0"/>
        <w:iCs w:val="0"/>
        <w:w w:val="100"/>
        <w:sz w:val="20"/>
        <w:szCs w:val="20"/>
        <w:lang w:val="ru-RU" w:eastAsia="en-US" w:bidi="ar-SA"/>
      </w:rPr>
    </w:lvl>
    <w:lvl w:ilvl="2" w:tentative="0">
      <w:start w:val="0"/>
      <w:numFmt w:val="bullet"/>
      <w:lvlText w:val="•"/>
      <w:lvlJc w:val="left"/>
      <w:pPr>
        <w:ind w:left="2372" w:hanging="361"/>
      </w:pPr>
      <w:rPr>
        <w:rFonts w:hint="default"/>
        <w:lang w:val="ru-RU" w:eastAsia="en-US" w:bidi="ar-SA"/>
      </w:rPr>
    </w:lvl>
    <w:lvl w:ilvl="3" w:tentative="0">
      <w:start w:val="0"/>
      <w:numFmt w:val="bullet"/>
      <w:lvlText w:val="•"/>
      <w:lvlJc w:val="left"/>
      <w:pPr>
        <w:ind w:left="3344" w:hanging="361"/>
      </w:pPr>
      <w:rPr>
        <w:rFonts w:hint="default"/>
        <w:lang w:val="ru-RU" w:eastAsia="en-US" w:bidi="ar-SA"/>
      </w:rPr>
    </w:lvl>
    <w:lvl w:ilvl="4" w:tentative="0">
      <w:start w:val="0"/>
      <w:numFmt w:val="bullet"/>
      <w:lvlText w:val="•"/>
      <w:lvlJc w:val="left"/>
      <w:pPr>
        <w:ind w:left="4316" w:hanging="361"/>
      </w:pPr>
      <w:rPr>
        <w:rFonts w:hint="default"/>
        <w:lang w:val="ru-RU" w:eastAsia="en-US" w:bidi="ar-SA"/>
      </w:rPr>
    </w:lvl>
    <w:lvl w:ilvl="5" w:tentative="0">
      <w:start w:val="0"/>
      <w:numFmt w:val="bullet"/>
      <w:lvlText w:val="•"/>
      <w:lvlJc w:val="left"/>
      <w:pPr>
        <w:ind w:left="5288" w:hanging="361"/>
      </w:pPr>
      <w:rPr>
        <w:rFonts w:hint="default"/>
        <w:lang w:val="ru-RU" w:eastAsia="en-US" w:bidi="ar-SA"/>
      </w:rPr>
    </w:lvl>
    <w:lvl w:ilvl="6" w:tentative="0">
      <w:start w:val="0"/>
      <w:numFmt w:val="bullet"/>
      <w:lvlText w:val="•"/>
      <w:lvlJc w:val="left"/>
      <w:pPr>
        <w:ind w:left="6260" w:hanging="361"/>
      </w:pPr>
      <w:rPr>
        <w:rFonts w:hint="default"/>
        <w:lang w:val="ru-RU" w:eastAsia="en-US" w:bidi="ar-SA"/>
      </w:rPr>
    </w:lvl>
    <w:lvl w:ilvl="7" w:tentative="0">
      <w:start w:val="0"/>
      <w:numFmt w:val="bullet"/>
      <w:lvlText w:val="•"/>
      <w:lvlJc w:val="left"/>
      <w:pPr>
        <w:ind w:left="7232" w:hanging="361"/>
      </w:pPr>
      <w:rPr>
        <w:rFonts w:hint="default"/>
        <w:lang w:val="ru-RU" w:eastAsia="en-US" w:bidi="ar-SA"/>
      </w:rPr>
    </w:lvl>
    <w:lvl w:ilvl="8" w:tentative="0">
      <w:start w:val="0"/>
      <w:numFmt w:val="bullet"/>
      <w:lvlText w:val="•"/>
      <w:lvlJc w:val="left"/>
      <w:pPr>
        <w:ind w:left="8204" w:hanging="361"/>
      </w:pPr>
      <w:rPr>
        <w:rFonts w:hint="default"/>
        <w:lang w:val="ru-RU" w:eastAsia="en-US" w:bidi="ar-SA"/>
      </w:rPr>
    </w:lvl>
  </w:abstractNum>
  <w:abstractNum w:abstractNumId="1">
    <w:nsid w:val="9288B902"/>
    <w:multiLevelType w:val="multilevel"/>
    <w:tmpl w:val="9288B902"/>
    <w:lvl w:ilvl="0" w:tentative="0">
      <w:start w:val="1"/>
      <w:numFmt w:val="decimal"/>
      <w:lvlText w:val="%1."/>
      <w:lvlJc w:val="left"/>
      <w:pPr>
        <w:ind w:left="1200" w:hanging="240"/>
        <w:jc w:val="left"/>
      </w:pPr>
      <w:rPr>
        <w:rFonts w:hint="default" w:ascii="Times New Roman" w:hAnsi="Times New Roman" w:eastAsia="Times New Roman" w:cs="Times New Roman"/>
        <w:b w:val="0"/>
        <w:bCs w:val="0"/>
        <w:i w:val="0"/>
        <w:iCs w:val="0"/>
        <w:w w:val="100"/>
        <w:sz w:val="24"/>
        <w:szCs w:val="24"/>
        <w:lang w:val="ru-RU" w:eastAsia="en-US" w:bidi="ar-SA"/>
      </w:rPr>
    </w:lvl>
    <w:lvl w:ilvl="1" w:tentative="0">
      <w:start w:val="0"/>
      <w:numFmt w:val="bullet"/>
      <w:lvlText w:val="•"/>
      <w:lvlJc w:val="left"/>
      <w:pPr>
        <w:ind w:left="2194" w:hanging="240"/>
      </w:pPr>
      <w:rPr>
        <w:rFonts w:hint="default"/>
        <w:lang w:val="ru-RU" w:eastAsia="en-US" w:bidi="ar-SA"/>
      </w:rPr>
    </w:lvl>
    <w:lvl w:ilvl="2" w:tentative="0">
      <w:start w:val="0"/>
      <w:numFmt w:val="bullet"/>
      <w:lvlText w:val="•"/>
      <w:lvlJc w:val="left"/>
      <w:pPr>
        <w:ind w:left="3189" w:hanging="240"/>
      </w:pPr>
      <w:rPr>
        <w:rFonts w:hint="default"/>
        <w:lang w:val="ru-RU" w:eastAsia="en-US" w:bidi="ar-SA"/>
      </w:rPr>
    </w:lvl>
    <w:lvl w:ilvl="3" w:tentative="0">
      <w:start w:val="0"/>
      <w:numFmt w:val="bullet"/>
      <w:lvlText w:val="•"/>
      <w:lvlJc w:val="left"/>
      <w:pPr>
        <w:ind w:left="4184" w:hanging="240"/>
      </w:pPr>
      <w:rPr>
        <w:rFonts w:hint="default"/>
        <w:lang w:val="ru-RU" w:eastAsia="en-US" w:bidi="ar-SA"/>
      </w:rPr>
    </w:lvl>
    <w:lvl w:ilvl="4" w:tentative="0">
      <w:start w:val="0"/>
      <w:numFmt w:val="bullet"/>
      <w:lvlText w:val="•"/>
      <w:lvlJc w:val="left"/>
      <w:pPr>
        <w:ind w:left="5179" w:hanging="240"/>
      </w:pPr>
      <w:rPr>
        <w:rFonts w:hint="default"/>
        <w:lang w:val="ru-RU" w:eastAsia="en-US" w:bidi="ar-SA"/>
      </w:rPr>
    </w:lvl>
    <w:lvl w:ilvl="5" w:tentative="0">
      <w:start w:val="0"/>
      <w:numFmt w:val="bullet"/>
      <w:lvlText w:val="•"/>
      <w:lvlJc w:val="left"/>
      <w:pPr>
        <w:ind w:left="6174" w:hanging="240"/>
      </w:pPr>
      <w:rPr>
        <w:rFonts w:hint="default"/>
        <w:lang w:val="ru-RU" w:eastAsia="en-US" w:bidi="ar-SA"/>
      </w:rPr>
    </w:lvl>
    <w:lvl w:ilvl="6" w:tentative="0">
      <w:start w:val="0"/>
      <w:numFmt w:val="bullet"/>
      <w:lvlText w:val="•"/>
      <w:lvlJc w:val="left"/>
      <w:pPr>
        <w:ind w:left="7168" w:hanging="240"/>
      </w:pPr>
      <w:rPr>
        <w:rFonts w:hint="default"/>
        <w:lang w:val="ru-RU" w:eastAsia="en-US" w:bidi="ar-SA"/>
      </w:rPr>
    </w:lvl>
    <w:lvl w:ilvl="7" w:tentative="0">
      <w:start w:val="0"/>
      <w:numFmt w:val="bullet"/>
      <w:lvlText w:val="•"/>
      <w:lvlJc w:val="left"/>
      <w:pPr>
        <w:ind w:left="8163" w:hanging="240"/>
      </w:pPr>
      <w:rPr>
        <w:rFonts w:hint="default"/>
        <w:lang w:val="ru-RU" w:eastAsia="en-US" w:bidi="ar-SA"/>
      </w:rPr>
    </w:lvl>
    <w:lvl w:ilvl="8" w:tentative="0">
      <w:start w:val="0"/>
      <w:numFmt w:val="bullet"/>
      <w:lvlText w:val="•"/>
      <w:lvlJc w:val="left"/>
      <w:pPr>
        <w:ind w:left="9158" w:hanging="240"/>
      </w:pPr>
      <w:rPr>
        <w:rFonts w:hint="default"/>
        <w:lang w:val="ru-RU" w:eastAsia="en-US" w:bidi="ar-SA"/>
      </w:rPr>
    </w:lvl>
  </w:abstractNum>
  <w:abstractNum w:abstractNumId="2">
    <w:nsid w:val="9C8AC8EF"/>
    <w:multiLevelType w:val="multilevel"/>
    <w:tmpl w:val="9C8AC8EF"/>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3">
    <w:nsid w:val="B0F1ACD9"/>
    <w:multiLevelType w:val="multilevel"/>
    <w:tmpl w:val="B0F1ACD9"/>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4">
    <w:nsid w:val="B5E306ED"/>
    <w:multiLevelType w:val="multilevel"/>
    <w:tmpl w:val="B5E306ED"/>
    <w:lvl w:ilvl="0" w:tentative="0">
      <w:start w:val="1"/>
      <w:numFmt w:val="upperRoman"/>
      <w:lvlText w:val="%1."/>
      <w:lvlJc w:val="left"/>
      <w:pPr>
        <w:ind w:left="892" w:hanging="212"/>
        <w:jc w:val="right"/>
      </w:pPr>
      <w:rPr>
        <w:rFonts w:hint="default" w:ascii="Times New Roman" w:hAnsi="Times New Roman" w:eastAsia="Times New Roman" w:cs="Times New Roman"/>
        <w:b/>
        <w:bCs/>
        <w:i w:val="0"/>
        <w:iCs w:val="0"/>
        <w:spacing w:val="-2"/>
        <w:w w:val="99"/>
        <w:sz w:val="24"/>
        <w:szCs w:val="24"/>
        <w:lang w:val="ru-RU" w:eastAsia="en-US" w:bidi="ar-SA"/>
      </w:rPr>
    </w:lvl>
    <w:lvl w:ilvl="1" w:tentative="0">
      <w:start w:val="0"/>
      <w:numFmt w:val="bullet"/>
      <w:lvlText w:val="•"/>
      <w:lvlJc w:val="left"/>
      <w:pPr>
        <w:ind w:left="1824" w:hanging="212"/>
      </w:pPr>
      <w:rPr>
        <w:rFonts w:hint="default"/>
        <w:lang w:val="ru-RU" w:eastAsia="en-US" w:bidi="ar-SA"/>
      </w:rPr>
    </w:lvl>
    <w:lvl w:ilvl="2" w:tentative="0">
      <w:start w:val="0"/>
      <w:numFmt w:val="bullet"/>
      <w:lvlText w:val="•"/>
      <w:lvlJc w:val="left"/>
      <w:pPr>
        <w:ind w:left="2749" w:hanging="212"/>
      </w:pPr>
      <w:rPr>
        <w:rFonts w:hint="default"/>
        <w:lang w:val="ru-RU" w:eastAsia="en-US" w:bidi="ar-SA"/>
      </w:rPr>
    </w:lvl>
    <w:lvl w:ilvl="3" w:tentative="0">
      <w:start w:val="0"/>
      <w:numFmt w:val="bullet"/>
      <w:lvlText w:val="•"/>
      <w:lvlJc w:val="left"/>
      <w:pPr>
        <w:ind w:left="3674" w:hanging="212"/>
      </w:pPr>
      <w:rPr>
        <w:rFonts w:hint="default"/>
        <w:lang w:val="ru-RU" w:eastAsia="en-US" w:bidi="ar-SA"/>
      </w:rPr>
    </w:lvl>
    <w:lvl w:ilvl="4" w:tentative="0">
      <w:start w:val="0"/>
      <w:numFmt w:val="bullet"/>
      <w:lvlText w:val="•"/>
      <w:lvlJc w:val="left"/>
      <w:pPr>
        <w:ind w:left="4599" w:hanging="212"/>
      </w:pPr>
      <w:rPr>
        <w:rFonts w:hint="default"/>
        <w:lang w:val="ru-RU" w:eastAsia="en-US" w:bidi="ar-SA"/>
      </w:rPr>
    </w:lvl>
    <w:lvl w:ilvl="5" w:tentative="0">
      <w:start w:val="0"/>
      <w:numFmt w:val="bullet"/>
      <w:lvlText w:val="•"/>
      <w:lvlJc w:val="left"/>
      <w:pPr>
        <w:ind w:left="5524" w:hanging="212"/>
      </w:pPr>
      <w:rPr>
        <w:rFonts w:hint="default"/>
        <w:lang w:val="ru-RU" w:eastAsia="en-US" w:bidi="ar-SA"/>
      </w:rPr>
    </w:lvl>
    <w:lvl w:ilvl="6" w:tentative="0">
      <w:start w:val="0"/>
      <w:numFmt w:val="bullet"/>
      <w:lvlText w:val="•"/>
      <w:lvlJc w:val="left"/>
      <w:pPr>
        <w:ind w:left="6448" w:hanging="212"/>
      </w:pPr>
      <w:rPr>
        <w:rFonts w:hint="default"/>
        <w:lang w:val="ru-RU" w:eastAsia="en-US" w:bidi="ar-SA"/>
      </w:rPr>
    </w:lvl>
    <w:lvl w:ilvl="7" w:tentative="0">
      <w:start w:val="0"/>
      <w:numFmt w:val="bullet"/>
      <w:lvlText w:val="•"/>
      <w:lvlJc w:val="left"/>
      <w:pPr>
        <w:ind w:left="7373" w:hanging="212"/>
      </w:pPr>
      <w:rPr>
        <w:rFonts w:hint="default"/>
        <w:lang w:val="ru-RU" w:eastAsia="en-US" w:bidi="ar-SA"/>
      </w:rPr>
    </w:lvl>
    <w:lvl w:ilvl="8" w:tentative="0">
      <w:start w:val="0"/>
      <w:numFmt w:val="bullet"/>
      <w:lvlText w:val="•"/>
      <w:lvlJc w:val="left"/>
      <w:pPr>
        <w:ind w:left="8298" w:hanging="212"/>
      </w:pPr>
      <w:rPr>
        <w:rFonts w:hint="default"/>
        <w:lang w:val="ru-RU" w:eastAsia="en-US" w:bidi="ar-SA"/>
      </w:rPr>
    </w:lvl>
  </w:abstractNum>
  <w:abstractNum w:abstractNumId="5">
    <w:nsid w:val="BE923771"/>
    <w:multiLevelType w:val="multilevel"/>
    <w:tmpl w:val="BE923771"/>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6">
    <w:nsid w:val="BF205925"/>
    <w:multiLevelType w:val="multilevel"/>
    <w:tmpl w:val="BF205925"/>
    <w:lvl w:ilvl="0" w:tentative="0">
      <w:start w:val="3"/>
      <w:numFmt w:val="decimal"/>
      <w:lvlText w:val="%1"/>
      <w:lvlJc w:val="left"/>
      <w:pPr>
        <w:ind w:left="1100" w:hanging="420"/>
        <w:jc w:val="left"/>
      </w:pPr>
      <w:rPr>
        <w:rFonts w:hint="default"/>
        <w:lang w:val="ru-RU" w:eastAsia="en-US" w:bidi="ar-SA"/>
      </w:rPr>
    </w:lvl>
    <w:lvl w:ilvl="1" w:tentative="0">
      <w:start w:val="1"/>
      <w:numFmt w:val="decimal"/>
      <w:lvlText w:val="%1.%2."/>
      <w:lvlJc w:val="left"/>
      <w:pPr>
        <w:ind w:left="1100" w:hanging="420"/>
        <w:jc w:val="left"/>
      </w:pPr>
      <w:rPr>
        <w:rFonts w:hint="default" w:ascii="Times New Roman" w:hAnsi="Times New Roman" w:eastAsia="Times New Roman" w:cs="Times New Roman"/>
        <w:b w:val="0"/>
        <w:bCs w:val="0"/>
        <w:i w:val="0"/>
        <w:iCs w:val="0"/>
        <w:w w:val="100"/>
        <w:sz w:val="24"/>
        <w:szCs w:val="24"/>
        <w:lang w:val="ru-RU" w:eastAsia="en-US" w:bidi="ar-SA"/>
      </w:rPr>
    </w:lvl>
    <w:lvl w:ilvl="2" w:tentative="0">
      <w:start w:val="0"/>
      <w:numFmt w:val="bullet"/>
      <w:lvlText w:val="•"/>
      <w:lvlJc w:val="left"/>
      <w:pPr>
        <w:ind w:left="2909" w:hanging="420"/>
      </w:pPr>
      <w:rPr>
        <w:rFonts w:hint="default"/>
        <w:lang w:val="ru-RU" w:eastAsia="en-US" w:bidi="ar-SA"/>
      </w:rPr>
    </w:lvl>
    <w:lvl w:ilvl="3" w:tentative="0">
      <w:start w:val="0"/>
      <w:numFmt w:val="bullet"/>
      <w:lvlText w:val="•"/>
      <w:lvlJc w:val="left"/>
      <w:pPr>
        <w:ind w:left="3814" w:hanging="420"/>
      </w:pPr>
      <w:rPr>
        <w:rFonts w:hint="default"/>
        <w:lang w:val="ru-RU" w:eastAsia="en-US" w:bidi="ar-SA"/>
      </w:rPr>
    </w:lvl>
    <w:lvl w:ilvl="4" w:tentative="0">
      <w:start w:val="0"/>
      <w:numFmt w:val="bullet"/>
      <w:lvlText w:val="•"/>
      <w:lvlJc w:val="left"/>
      <w:pPr>
        <w:ind w:left="4719" w:hanging="420"/>
      </w:pPr>
      <w:rPr>
        <w:rFonts w:hint="default"/>
        <w:lang w:val="ru-RU" w:eastAsia="en-US" w:bidi="ar-SA"/>
      </w:rPr>
    </w:lvl>
    <w:lvl w:ilvl="5" w:tentative="0">
      <w:start w:val="0"/>
      <w:numFmt w:val="bullet"/>
      <w:lvlText w:val="•"/>
      <w:lvlJc w:val="left"/>
      <w:pPr>
        <w:ind w:left="5624" w:hanging="420"/>
      </w:pPr>
      <w:rPr>
        <w:rFonts w:hint="default"/>
        <w:lang w:val="ru-RU" w:eastAsia="en-US" w:bidi="ar-SA"/>
      </w:rPr>
    </w:lvl>
    <w:lvl w:ilvl="6" w:tentative="0">
      <w:start w:val="0"/>
      <w:numFmt w:val="bullet"/>
      <w:lvlText w:val="•"/>
      <w:lvlJc w:val="left"/>
      <w:pPr>
        <w:ind w:left="6528" w:hanging="420"/>
      </w:pPr>
      <w:rPr>
        <w:rFonts w:hint="default"/>
        <w:lang w:val="ru-RU" w:eastAsia="en-US" w:bidi="ar-SA"/>
      </w:rPr>
    </w:lvl>
    <w:lvl w:ilvl="7" w:tentative="0">
      <w:start w:val="0"/>
      <w:numFmt w:val="bullet"/>
      <w:lvlText w:val="•"/>
      <w:lvlJc w:val="left"/>
      <w:pPr>
        <w:ind w:left="7433" w:hanging="420"/>
      </w:pPr>
      <w:rPr>
        <w:rFonts w:hint="default"/>
        <w:lang w:val="ru-RU" w:eastAsia="en-US" w:bidi="ar-SA"/>
      </w:rPr>
    </w:lvl>
    <w:lvl w:ilvl="8" w:tentative="0">
      <w:start w:val="0"/>
      <w:numFmt w:val="bullet"/>
      <w:lvlText w:val="•"/>
      <w:lvlJc w:val="left"/>
      <w:pPr>
        <w:ind w:left="8338" w:hanging="420"/>
      </w:pPr>
      <w:rPr>
        <w:rFonts w:hint="default"/>
        <w:lang w:val="ru-RU" w:eastAsia="en-US" w:bidi="ar-SA"/>
      </w:rPr>
    </w:lvl>
  </w:abstractNum>
  <w:abstractNum w:abstractNumId="7">
    <w:nsid w:val="C8879AEF"/>
    <w:multiLevelType w:val="multilevel"/>
    <w:tmpl w:val="C8879AEF"/>
    <w:lvl w:ilvl="0" w:tentative="0">
      <w:start w:val="2"/>
      <w:numFmt w:val="decimal"/>
      <w:lvlText w:val="%1"/>
      <w:lvlJc w:val="left"/>
      <w:pPr>
        <w:ind w:left="1380" w:hanging="420"/>
        <w:jc w:val="left"/>
      </w:pPr>
      <w:rPr>
        <w:rFonts w:hint="default"/>
        <w:lang w:val="ru-RU" w:eastAsia="en-US" w:bidi="ar-SA"/>
      </w:rPr>
    </w:lvl>
    <w:lvl w:ilvl="1" w:tentative="0">
      <w:start w:val="5"/>
      <w:numFmt w:val="decimal"/>
      <w:lvlText w:val="%1.%2."/>
      <w:lvlJc w:val="left"/>
      <w:pPr>
        <w:ind w:left="1380" w:hanging="420"/>
        <w:jc w:val="left"/>
      </w:pPr>
      <w:rPr>
        <w:rFonts w:hint="default" w:ascii="Times New Roman" w:hAnsi="Times New Roman" w:eastAsia="Times New Roman" w:cs="Times New Roman"/>
        <w:b/>
        <w:bCs/>
        <w:i w:val="0"/>
        <w:iCs w:val="0"/>
        <w:w w:val="100"/>
        <w:sz w:val="24"/>
        <w:szCs w:val="24"/>
        <w:lang w:val="ru-RU" w:eastAsia="en-US" w:bidi="ar-SA"/>
      </w:rPr>
    </w:lvl>
    <w:lvl w:ilvl="2" w:tentative="0">
      <w:start w:val="0"/>
      <w:numFmt w:val="bullet"/>
      <w:lvlText w:val=""/>
      <w:lvlJc w:val="left"/>
      <w:pPr>
        <w:ind w:left="1681" w:hanging="361"/>
      </w:pPr>
      <w:rPr>
        <w:rFonts w:hint="default" w:ascii="Symbol" w:hAnsi="Symbol" w:eastAsia="Symbol" w:cs="Symbol"/>
        <w:b w:val="0"/>
        <w:bCs w:val="0"/>
        <w:i w:val="0"/>
        <w:iCs w:val="0"/>
        <w:w w:val="100"/>
        <w:sz w:val="24"/>
        <w:szCs w:val="24"/>
        <w:lang w:val="ru-RU" w:eastAsia="en-US" w:bidi="ar-SA"/>
      </w:rPr>
    </w:lvl>
    <w:lvl w:ilvl="3" w:tentative="0">
      <w:start w:val="0"/>
      <w:numFmt w:val="bullet"/>
      <w:lvlText w:val="•"/>
      <w:lvlJc w:val="left"/>
      <w:pPr>
        <w:ind w:left="3784" w:hanging="361"/>
      </w:pPr>
      <w:rPr>
        <w:rFonts w:hint="default"/>
        <w:lang w:val="ru-RU" w:eastAsia="en-US" w:bidi="ar-SA"/>
      </w:rPr>
    </w:lvl>
    <w:lvl w:ilvl="4" w:tentative="0">
      <w:start w:val="0"/>
      <w:numFmt w:val="bullet"/>
      <w:lvlText w:val="•"/>
      <w:lvlJc w:val="left"/>
      <w:pPr>
        <w:ind w:left="4836" w:hanging="361"/>
      </w:pPr>
      <w:rPr>
        <w:rFonts w:hint="default"/>
        <w:lang w:val="ru-RU" w:eastAsia="en-US" w:bidi="ar-SA"/>
      </w:rPr>
    </w:lvl>
    <w:lvl w:ilvl="5" w:tentative="0">
      <w:start w:val="0"/>
      <w:numFmt w:val="bullet"/>
      <w:lvlText w:val="•"/>
      <w:lvlJc w:val="left"/>
      <w:pPr>
        <w:ind w:left="5888" w:hanging="361"/>
      </w:pPr>
      <w:rPr>
        <w:rFonts w:hint="default"/>
        <w:lang w:val="ru-RU" w:eastAsia="en-US" w:bidi="ar-SA"/>
      </w:rPr>
    </w:lvl>
    <w:lvl w:ilvl="6" w:tentative="0">
      <w:start w:val="0"/>
      <w:numFmt w:val="bullet"/>
      <w:lvlText w:val="•"/>
      <w:lvlJc w:val="left"/>
      <w:pPr>
        <w:ind w:left="6940" w:hanging="361"/>
      </w:pPr>
      <w:rPr>
        <w:rFonts w:hint="default"/>
        <w:lang w:val="ru-RU" w:eastAsia="en-US" w:bidi="ar-SA"/>
      </w:rPr>
    </w:lvl>
    <w:lvl w:ilvl="7" w:tentative="0">
      <w:start w:val="0"/>
      <w:numFmt w:val="bullet"/>
      <w:lvlText w:val="•"/>
      <w:lvlJc w:val="left"/>
      <w:pPr>
        <w:ind w:left="7992" w:hanging="361"/>
      </w:pPr>
      <w:rPr>
        <w:rFonts w:hint="default"/>
        <w:lang w:val="ru-RU" w:eastAsia="en-US" w:bidi="ar-SA"/>
      </w:rPr>
    </w:lvl>
    <w:lvl w:ilvl="8" w:tentative="0">
      <w:start w:val="0"/>
      <w:numFmt w:val="bullet"/>
      <w:lvlText w:val="•"/>
      <w:lvlJc w:val="left"/>
      <w:pPr>
        <w:ind w:left="9044" w:hanging="361"/>
      </w:pPr>
      <w:rPr>
        <w:rFonts w:hint="default"/>
        <w:lang w:val="ru-RU" w:eastAsia="en-US" w:bidi="ar-SA"/>
      </w:rPr>
    </w:lvl>
  </w:abstractNum>
  <w:abstractNum w:abstractNumId="8">
    <w:nsid w:val="CF092B84"/>
    <w:multiLevelType w:val="multilevel"/>
    <w:tmpl w:val="CF092B84"/>
    <w:lvl w:ilvl="0" w:tentative="0">
      <w:start w:val="1"/>
      <w:numFmt w:val="decimal"/>
      <w:lvlText w:val="%1"/>
      <w:lvlJc w:val="left"/>
      <w:pPr>
        <w:ind w:left="1100" w:hanging="420"/>
        <w:jc w:val="left"/>
      </w:pPr>
      <w:rPr>
        <w:rFonts w:hint="default"/>
        <w:lang w:val="ru-RU" w:eastAsia="en-US" w:bidi="ar-SA"/>
      </w:rPr>
    </w:lvl>
    <w:lvl w:ilvl="1" w:tentative="0">
      <w:start w:val="1"/>
      <w:numFmt w:val="decimal"/>
      <w:lvlText w:val="%1.%2."/>
      <w:lvlJc w:val="left"/>
      <w:pPr>
        <w:ind w:left="1100" w:hanging="420"/>
        <w:jc w:val="left"/>
      </w:pPr>
      <w:rPr>
        <w:rFonts w:hint="default" w:ascii="Times New Roman" w:hAnsi="Times New Roman" w:eastAsia="Times New Roman" w:cs="Times New Roman"/>
        <w:b w:val="0"/>
        <w:bCs w:val="0"/>
        <w:i w:val="0"/>
        <w:iCs w:val="0"/>
        <w:w w:val="100"/>
        <w:sz w:val="24"/>
        <w:szCs w:val="24"/>
        <w:lang w:val="ru-RU" w:eastAsia="en-US" w:bidi="ar-SA"/>
      </w:rPr>
    </w:lvl>
    <w:lvl w:ilvl="2" w:tentative="0">
      <w:start w:val="0"/>
      <w:numFmt w:val="bullet"/>
      <w:lvlText w:val="•"/>
      <w:lvlJc w:val="left"/>
      <w:pPr>
        <w:ind w:left="2909" w:hanging="420"/>
      </w:pPr>
      <w:rPr>
        <w:rFonts w:hint="default"/>
        <w:lang w:val="ru-RU" w:eastAsia="en-US" w:bidi="ar-SA"/>
      </w:rPr>
    </w:lvl>
    <w:lvl w:ilvl="3" w:tentative="0">
      <w:start w:val="0"/>
      <w:numFmt w:val="bullet"/>
      <w:lvlText w:val="•"/>
      <w:lvlJc w:val="left"/>
      <w:pPr>
        <w:ind w:left="3814" w:hanging="420"/>
      </w:pPr>
      <w:rPr>
        <w:rFonts w:hint="default"/>
        <w:lang w:val="ru-RU" w:eastAsia="en-US" w:bidi="ar-SA"/>
      </w:rPr>
    </w:lvl>
    <w:lvl w:ilvl="4" w:tentative="0">
      <w:start w:val="0"/>
      <w:numFmt w:val="bullet"/>
      <w:lvlText w:val="•"/>
      <w:lvlJc w:val="left"/>
      <w:pPr>
        <w:ind w:left="4719" w:hanging="420"/>
      </w:pPr>
      <w:rPr>
        <w:rFonts w:hint="default"/>
        <w:lang w:val="ru-RU" w:eastAsia="en-US" w:bidi="ar-SA"/>
      </w:rPr>
    </w:lvl>
    <w:lvl w:ilvl="5" w:tentative="0">
      <w:start w:val="0"/>
      <w:numFmt w:val="bullet"/>
      <w:lvlText w:val="•"/>
      <w:lvlJc w:val="left"/>
      <w:pPr>
        <w:ind w:left="5624" w:hanging="420"/>
      </w:pPr>
      <w:rPr>
        <w:rFonts w:hint="default"/>
        <w:lang w:val="ru-RU" w:eastAsia="en-US" w:bidi="ar-SA"/>
      </w:rPr>
    </w:lvl>
    <w:lvl w:ilvl="6" w:tentative="0">
      <w:start w:val="0"/>
      <w:numFmt w:val="bullet"/>
      <w:lvlText w:val="•"/>
      <w:lvlJc w:val="left"/>
      <w:pPr>
        <w:ind w:left="6528" w:hanging="420"/>
      </w:pPr>
      <w:rPr>
        <w:rFonts w:hint="default"/>
        <w:lang w:val="ru-RU" w:eastAsia="en-US" w:bidi="ar-SA"/>
      </w:rPr>
    </w:lvl>
    <w:lvl w:ilvl="7" w:tentative="0">
      <w:start w:val="0"/>
      <w:numFmt w:val="bullet"/>
      <w:lvlText w:val="•"/>
      <w:lvlJc w:val="left"/>
      <w:pPr>
        <w:ind w:left="7433" w:hanging="420"/>
      </w:pPr>
      <w:rPr>
        <w:rFonts w:hint="default"/>
        <w:lang w:val="ru-RU" w:eastAsia="en-US" w:bidi="ar-SA"/>
      </w:rPr>
    </w:lvl>
    <w:lvl w:ilvl="8" w:tentative="0">
      <w:start w:val="0"/>
      <w:numFmt w:val="bullet"/>
      <w:lvlText w:val="•"/>
      <w:lvlJc w:val="left"/>
      <w:pPr>
        <w:ind w:left="8338" w:hanging="420"/>
      </w:pPr>
      <w:rPr>
        <w:rFonts w:hint="default"/>
        <w:lang w:val="ru-RU" w:eastAsia="en-US" w:bidi="ar-SA"/>
      </w:rPr>
    </w:lvl>
  </w:abstractNum>
  <w:abstractNum w:abstractNumId="9">
    <w:nsid w:val="D4EBCB4D"/>
    <w:multiLevelType w:val="singleLevel"/>
    <w:tmpl w:val="D4EBCB4D"/>
    <w:lvl w:ilvl="0" w:tentative="0">
      <w:start w:val="1"/>
      <w:numFmt w:val="decimal"/>
      <w:suff w:val="space"/>
      <w:lvlText w:val="%1."/>
      <w:lvlJc w:val="left"/>
    </w:lvl>
  </w:abstractNum>
  <w:abstractNum w:abstractNumId="10">
    <w:nsid w:val="D7F9FE59"/>
    <w:multiLevelType w:val="multilevel"/>
    <w:tmpl w:val="D7F9FE59"/>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11">
    <w:nsid w:val="DCBA6B53"/>
    <w:multiLevelType w:val="multilevel"/>
    <w:tmpl w:val="DCBA6B53"/>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12">
    <w:nsid w:val="F4B5D9F5"/>
    <w:multiLevelType w:val="multilevel"/>
    <w:tmpl w:val="F4B5D9F5"/>
    <w:lvl w:ilvl="0" w:tentative="0">
      <w:start w:val="3"/>
      <w:numFmt w:val="decimal"/>
      <w:lvlText w:val="%1"/>
      <w:lvlJc w:val="left"/>
      <w:pPr>
        <w:ind w:left="1380" w:hanging="420"/>
        <w:jc w:val="left"/>
      </w:pPr>
      <w:rPr>
        <w:rFonts w:hint="default"/>
        <w:lang w:val="ru-RU" w:eastAsia="en-US" w:bidi="ar-SA"/>
      </w:rPr>
    </w:lvl>
    <w:lvl w:ilvl="1" w:tentative="0">
      <w:start w:val="1"/>
      <w:numFmt w:val="decimal"/>
      <w:lvlText w:val="%1.%2."/>
      <w:lvlJc w:val="left"/>
      <w:pPr>
        <w:ind w:left="1380" w:hanging="420"/>
        <w:jc w:val="left"/>
      </w:pPr>
      <w:rPr>
        <w:rFonts w:hint="default" w:ascii="Times New Roman" w:hAnsi="Times New Roman" w:eastAsia="Times New Roman" w:cs="Times New Roman"/>
        <w:b/>
        <w:bCs/>
        <w:i w:val="0"/>
        <w:iCs w:val="0"/>
        <w:w w:val="100"/>
        <w:sz w:val="24"/>
        <w:szCs w:val="24"/>
        <w:lang w:val="ru-RU" w:eastAsia="en-US" w:bidi="ar-SA"/>
      </w:rPr>
    </w:lvl>
    <w:lvl w:ilvl="2" w:tentative="0">
      <w:start w:val="0"/>
      <w:numFmt w:val="bullet"/>
      <w:lvlText w:val="•"/>
      <w:lvlJc w:val="left"/>
      <w:pPr>
        <w:ind w:left="3333" w:hanging="420"/>
      </w:pPr>
      <w:rPr>
        <w:rFonts w:hint="default"/>
        <w:lang w:val="ru-RU" w:eastAsia="en-US" w:bidi="ar-SA"/>
      </w:rPr>
    </w:lvl>
    <w:lvl w:ilvl="3" w:tentative="0">
      <w:start w:val="0"/>
      <w:numFmt w:val="bullet"/>
      <w:lvlText w:val="•"/>
      <w:lvlJc w:val="left"/>
      <w:pPr>
        <w:ind w:left="4310" w:hanging="420"/>
      </w:pPr>
      <w:rPr>
        <w:rFonts w:hint="default"/>
        <w:lang w:val="ru-RU" w:eastAsia="en-US" w:bidi="ar-SA"/>
      </w:rPr>
    </w:lvl>
    <w:lvl w:ilvl="4" w:tentative="0">
      <w:start w:val="0"/>
      <w:numFmt w:val="bullet"/>
      <w:lvlText w:val="•"/>
      <w:lvlJc w:val="left"/>
      <w:pPr>
        <w:ind w:left="5287" w:hanging="420"/>
      </w:pPr>
      <w:rPr>
        <w:rFonts w:hint="default"/>
        <w:lang w:val="ru-RU" w:eastAsia="en-US" w:bidi="ar-SA"/>
      </w:rPr>
    </w:lvl>
    <w:lvl w:ilvl="5" w:tentative="0">
      <w:start w:val="0"/>
      <w:numFmt w:val="bullet"/>
      <w:lvlText w:val="•"/>
      <w:lvlJc w:val="left"/>
      <w:pPr>
        <w:ind w:left="6264" w:hanging="420"/>
      </w:pPr>
      <w:rPr>
        <w:rFonts w:hint="default"/>
        <w:lang w:val="ru-RU" w:eastAsia="en-US" w:bidi="ar-SA"/>
      </w:rPr>
    </w:lvl>
    <w:lvl w:ilvl="6" w:tentative="0">
      <w:start w:val="0"/>
      <w:numFmt w:val="bullet"/>
      <w:lvlText w:val="•"/>
      <w:lvlJc w:val="left"/>
      <w:pPr>
        <w:ind w:left="7240" w:hanging="420"/>
      </w:pPr>
      <w:rPr>
        <w:rFonts w:hint="default"/>
        <w:lang w:val="ru-RU" w:eastAsia="en-US" w:bidi="ar-SA"/>
      </w:rPr>
    </w:lvl>
    <w:lvl w:ilvl="7" w:tentative="0">
      <w:start w:val="0"/>
      <w:numFmt w:val="bullet"/>
      <w:lvlText w:val="•"/>
      <w:lvlJc w:val="left"/>
      <w:pPr>
        <w:ind w:left="8217" w:hanging="420"/>
      </w:pPr>
      <w:rPr>
        <w:rFonts w:hint="default"/>
        <w:lang w:val="ru-RU" w:eastAsia="en-US" w:bidi="ar-SA"/>
      </w:rPr>
    </w:lvl>
    <w:lvl w:ilvl="8" w:tentative="0">
      <w:start w:val="0"/>
      <w:numFmt w:val="bullet"/>
      <w:lvlText w:val="•"/>
      <w:lvlJc w:val="left"/>
      <w:pPr>
        <w:ind w:left="9194" w:hanging="420"/>
      </w:pPr>
      <w:rPr>
        <w:rFonts w:hint="default"/>
        <w:lang w:val="ru-RU" w:eastAsia="en-US" w:bidi="ar-SA"/>
      </w:rPr>
    </w:lvl>
  </w:abstractNum>
  <w:abstractNum w:abstractNumId="13">
    <w:nsid w:val="0053208E"/>
    <w:multiLevelType w:val="multilevel"/>
    <w:tmpl w:val="0053208E"/>
    <w:lvl w:ilvl="0" w:tentative="0">
      <w:start w:val="1"/>
      <w:numFmt w:val="upperRoman"/>
      <w:lvlText w:val="%1."/>
      <w:lvlJc w:val="left"/>
      <w:pPr>
        <w:ind w:left="892" w:hanging="212"/>
        <w:jc w:val="left"/>
      </w:pPr>
      <w:rPr>
        <w:rFonts w:hint="default" w:ascii="Times New Roman" w:hAnsi="Times New Roman" w:eastAsia="Times New Roman" w:cs="Times New Roman"/>
        <w:b/>
        <w:bCs/>
        <w:i w:val="0"/>
        <w:iCs w:val="0"/>
        <w:spacing w:val="-2"/>
        <w:w w:val="99"/>
        <w:sz w:val="24"/>
        <w:szCs w:val="24"/>
        <w:lang w:val="ru-RU" w:eastAsia="en-US" w:bidi="ar-SA"/>
      </w:rPr>
    </w:lvl>
    <w:lvl w:ilvl="1" w:tentative="0">
      <w:start w:val="0"/>
      <w:numFmt w:val="bullet"/>
      <w:lvlText w:val="•"/>
      <w:lvlJc w:val="left"/>
      <w:pPr>
        <w:ind w:left="1824" w:hanging="212"/>
      </w:pPr>
      <w:rPr>
        <w:rFonts w:hint="default"/>
        <w:lang w:val="ru-RU" w:eastAsia="en-US" w:bidi="ar-SA"/>
      </w:rPr>
    </w:lvl>
    <w:lvl w:ilvl="2" w:tentative="0">
      <w:start w:val="0"/>
      <w:numFmt w:val="bullet"/>
      <w:lvlText w:val="•"/>
      <w:lvlJc w:val="left"/>
      <w:pPr>
        <w:ind w:left="2749" w:hanging="212"/>
      </w:pPr>
      <w:rPr>
        <w:rFonts w:hint="default"/>
        <w:lang w:val="ru-RU" w:eastAsia="en-US" w:bidi="ar-SA"/>
      </w:rPr>
    </w:lvl>
    <w:lvl w:ilvl="3" w:tentative="0">
      <w:start w:val="0"/>
      <w:numFmt w:val="bullet"/>
      <w:lvlText w:val="•"/>
      <w:lvlJc w:val="left"/>
      <w:pPr>
        <w:ind w:left="3674" w:hanging="212"/>
      </w:pPr>
      <w:rPr>
        <w:rFonts w:hint="default"/>
        <w:lang w:val="ru-RU" w:eastAsia="en-US" w:bidi="ar-SA"/>
      </w:rPr>
    </w:lvl>
    <w:lvl w:ilvl="4" w:tentative="0">
      <w:start w:val="0"/>
      <w:numFmt w:val="bullet"/>
      <w:lvlText w:val="•"/>
      <w:lvlJc w:val="left"/>
      <w:pPr>
        <w:ind w:left="4599" w:hanging="212"/>
      </w:pPr>
      <w:rPr>
        <w:rFonts w:hint="default"/>
        <w:lang w:val="ru-RU" w:eastAsia="en-US" w:bidi="ar-SA"/>
      </w:rPr>
    </w:lvl>
    <w:lvl w:ilvl="5" w:tentative="0">
      <w:start w:val="0"/>
      <w:numFmt w:val="bullet"/>
      <w:lvlText w:val="•"/>
      <w:lvlJc w:val="left"/>
      <w:pPr>
        <w:ind w:left="5524" w:hanging="212"/>
      </w:pPr>
      <w:rPr>
        <w:rFonts w:hint="default"/>
        <w:lang w:val="ru-RU" w:eastAsia="en-US" w:bidi="ar-SA"/>
      </w:rPr>
    </w:lvl>
    <w:lvl w:ilvl="6" w:tentative="0">
      <w:start w:val="0"/>
      <w:numFmt w:val="bullet"/>
      <w:lvlText w:val="•"/>
      <w:lvlJc w:val="left"/>
      <w:pPr>
        <w:ind w:left="6448" w:hanging="212"/>
      </w:pPr>
      <w:rPr>
        <w:rFonts w:hint="default"/>
        <w:lang w:val="ru-RU" w:eastAsia="en-US" w:bidi="ar-SA"/>
      </w:rPr>
    </w:lvl>
    <w:lvl w:ilvl="7" w:tentative="0">
      <w:start w:val="0"/>
      <w:numFmt w:val="bullet"/>
      <w:lvlText w:val="•"/>
      <w:lvlJc w:val="left"/>
      <w:pPr>
        <w:ind w:left="7373" w:hanging="212"/>
      </w:pPr>
      <w:rPr>
        <w:rFonts w:hint="default"/>
        <w:lang w:val="ru-RU" w:eastAsia="en-US" w:bidi="ar-SA"/>
      </w:rPr>
    </w:lvl>
    <w:lvl w:ilvl="8" w:tentative="0">
      <w:start w:val="0"/>
      <w:numFmt w:val="bullet"/>
      <w:lvlText w:val="•"/>
      <w:lvlJc w:val="left"/>
      <w:pPr>
        <w:ind w:left="8298" w:hanging="212"/>
      </w:pPr>
      <w:rPr>
        <w:rFonts w:hint="default"/>
        <w:lang w:val="ru-RU" w:eastAsia="en-US" w:bidi="ar-SA"/>
      </w:rPr>
    </w:lvl>
  </w:abstractNum>
  <w:abstractNum w:abstractNumId="14">
    <w:nsid w:val="0248C179"/>
    <w:multiLevelType w:val="multilevel"/>
    <w:tmpl w:val="0248C179"/>
    <w:lvl w:ilvl="0" w:tentative="0">
      <w:start w:val="1"/>
      <w:numFmt w:val="decimal"/>
      <w:lvlText w:val="%1"/>
      <w:lvlJc w:val="left"/>
      <w:pPr>
        <w:ind w:left="1100" w:hanging="420"/>
        <w:jc w:val="left"/>
      </w:pPr>
      <w:rPr>
        <w:rFonts w:hint="default"/>
        <w:lang w:val="ru-RU" w:eastAsia="en-US" w:bidi="ar-SA"/>
      </w:rPr>
    </w:lvl>
    <w:lvl w:ilvl="1" w:tentative="0">
      <w:start w:val="1"/>
      <w:numFmt w:val="decimal"/>
      <w:lvlText w:val="%1.%2."/>
      <w:lvlJc w:val="left"/>
      <w:pPr>
        <w:ind w:left="1100" w:hanging="420"/>
        <w:jc w:val="left"/>
      </w:pPr>
      <w:rPr>
        <w:rFonts w:hint="default" w:ascii="Times New Roman" w:hAnsi="Times New Roman" w:eastAsia="Times New Roman" w:cs="Times New Roman"/>
        <w:b/>
        <w:bCs/>
        <w:i w:val="0"/>
        <w:iCs w:val="0"/>
        <w:w w:val="100"/>
        <w:sz w:val="24"/>
        <w:szCs w:val="24"/>
        <w:lang w:val="ru-RU" w:eastAsia="en-US" w:bidi="ar-SA"/>
      </w:rPr>
    </w:lvl>
    <w:lvl w:ilvl="2" w:tentative="0">
      <w:start w:val="0"/>
      <w:numFmt w:val="bullet"/>
      <w:lvlText w:val=""/>
      <w:lvlJc w:val="left"/>
      <w:pPr>
        <w:ind w:left="1401" w:hanging="361"/>
      </w:pPr>
      <w:rPr>
        <w:rFonts w:hint="default" w:ascii="Symbol" w:hAnsi="Symbol" w:eastAsia="Symbol" w:cs="Symbol"/>
        <w:b w:val="0"/>
        <w:bCs w:val="0"/>
        <w:i w:val="0"/>
        <w:iCs w:val="0"/>
        <w:w w:val="100"/>
        <w:sz w:val="20"/>
        <w:szCs w:val="20"/>
        <w:lang w:val="ru-RU" w:eastAsia="en-US" w:bidi="ar-SA"/>
      </w:rPr>
    </w:lvl>
    <w:lvl w:ilvl="3" w:tentative="0">
      <w:start w:val="0"/>
      <w:numFmt w:val="bullet"/>
      <w:lvlText w:val="•"/>
      <w:lvlJc w:val="left"/>
      <w:pPr>
        <w:ind w:left="3344" w:hanging="361"/>
      </w:pPr>
      <w:rPr>
        <w:rFonts w:hint="default"/>
        <w:lang w:val="ru-RU" w:eastAsia="en-US" w:bidi="ar-SA"/>
      </w:rPr>
    </w:lvl>
    <w:lvl w:ilvl="4" w:tentative="0">
      <w:start w:val="0"/>
      <w:numFmt w:val="bullet"/>
      <w:lvlText w:val="•"/>
      <w:lvlJc w:val="left"/>
      <w:pPr>
        <w:ind w:left="4316" w:hanging="361"/>
      </w:pPr>
      <w:rPr>
        <w:rFonts w:hint="default"/>
        <w:lang w:val="ru-RU" w:eastAsia="en-US" w:bidi="ar-SA"/>
      </w:rPr>
    </w:lvl>
    <w:lvl w:ilvl="5" w:tentative="0">
      <w:start w:val="0"/>
      <w:numFmt w:val="bullet"/>
      <w:lvlText w:val="•"/>
      <w:lvlJc w:val="left"/>
      <w:pPr>
        <w:ind w:left="5288" w:hanging="361"/>
      </w:pPr>
      <w:rPr>
        <w:rFonts w:hint="default"/>
        <w:lang w:val="ru-RU" w:eastAsia="en-US" w:bidi="ar-SA"/>
      </w:rPr>
    </w:lvl>
    <w:lvl w:ilvl="6" w:tentative="0">
      <w:start w:val="0"/>
      <w:numFmt w:val="bullet"/>
      <w:lvlText w:val="•"/>
      <w:lvlJc w:val="left"/>
      <w:pPr>
        <w:ind w:left="6260" w:hanging="361"/>
      </w:pPr>
      <w:rPr>
        <w:rFonts w:hint="default"/>
        <w:lang w:val="ru-RU" w:eastAsia="en-US" w:bidi="ar-SA"/>
      </w:rPr>
    </w:lvl>
    <w:lvl w:ilvl="7" w:tentative="0">
      <w:start w:val="0"/>
      <w:numFmt w:val="bullet"/>
      <w:lvlText w:val="•"/>
      <w:lvlJc w:val="left"/>
      <w:pPr>
        <w:ind w:left="7232" w:hanging="361"/>
      </w:pPr>
      <w:rPr>
        <w:rFonts w:hint="default"/>
        <w:lang w:val="ru-RU" w:eastAsia="en-US" w:bidi="ar-SA"/>
      </w:rPr>
    </w:lvl>
    <w:lvl w:ilvl="8" w:tentative="0">
      <w:start w:val="0"/>
      <w:numFmt w:val="bullet"/>
      <w:lvlText w:val="•"/>
      <w:lvlJc w:val="left"/>
      <w:pPr>
        <w:ind w:left="8204" w:hanging="361"/>
      </w:pPr>
      <w:rPr>
        <w:rFonts w:hint="default"/>
        <w:lang w:val="ru-RU" w:eastAsia="en-US" w:bidi="ar-SA"/>
      </w:rPr>
    </w:lvl>
  </w:abstractNum>
  <w:abstractNum w:abstractNumId="15">
    <w:nsid w:val="03D62ECE"/>
    <w:multiLevelType w:val="multilevel"/>
    <w:tmpl w:val="03D62ECE"/>
    <w:lvl w:ilvl="0" w:tentative="0">
      <w:start w:val="1"/>
      <w:numFmt w:val="decimal"/>
      <w:lvlText w:val="%1."/>
      <w:lvlJc w:val="left"/>
      <w:pPr>
        <w:ind w:left="680" w:hanging="332"/>
        <w:jc w:val="left"/>
      </w:pPr>
      <w:rPr>
        <w:rFonts w:hint="default" w:ascii="Times New Roman" w:hAnsi="Times New Roman" w:eastAsia="Times New Roman" w:cs="Times New Roman"/>
        <w:b w:val="0"/>
        <w:bCs w:val="0"/>
        <w:i w:val="0"/>
        <w:iCs w:val="0"/>
        <w:w w:val="100"/>
        <w:sz w:val="24"/>
        <w:szCs w:val="24"/>
        <w:lang w:val="ru-RU" w:eastAsia="en-US" w:bidi="ar-SA"/>
      </w:rPr>
    </w:lvl>
    <w:lvl w:ilvl="1" w:tentative="0">
      <w:start w:val="0"/>
      <w:numFmt w:val="bullet"/>
      <w:lvlText w:val="•"/>
      <w:lvlJc w:val="left"/>
      <w:pPr>
        <w:ind w:left="1626" w:hanging="332"/>
      </w:pPr>
      <w:rPr>
        <w:rFonts w:hint="default"/>
        <w:lang w:val="ru-RU" w:eastAsia="en-US" w:bidi="ar-SA"/>
      </w:rPr>
    </w:lvl>
    <w:lvl w:ilvl="2" w:tentative="0">
      <w:start w:val="0"/>
      <w:numFmt w:val="bullet"/>
      <w:lvlText w:val="•"/>
      <w:lvlJc w:val="left"/>
      <w:pPr>
        <w:ind w:left="2573" w:hanging="332"/>
      </w:pPr>
      <w:rPr>
        <w:rFonts w:hint="default"/>
        <w:lang w:val="ru-RU" w:eastAsia="en-US" w:bidi="ar-SA"/>
      </w:rPr>
    </w:lvl>
    <w:lvl w:ilvl="3" w:tentative="0">
      <w:start w:val="0"/>
      <w:numFmt w:val="bullet"/>
      <w:lvlText w:val="•"/>
      <w:lvlJc w:val="left"/>
      <w:pPr>
        <w:ind w:left="3520" w:hanging="332"/>
      </w:pPr>
      <w:rPr>
        <w:rFonts w:hint="default"/>
        <w:lang w:val="ru-RU" w:eastAsia="en-US" w:bidi="ar-SA"/>
      </w:rPr>
    </w:lvl>
    <w:lvl w:ilvl="4" w:tentative="0">
      <w:start w:val="0"/>
      <w:numFmt w:val="bullet"/>
      <w:lvlText w:val="•"/>
      <w:lvlJc w:val="left"/>
      <w:pPr>
        <w:ind w:left="4467" w:hanging="332"/>
      </w:pPr>
      <w:rPr>
        <w:rFonts w:hint="default"/>
        <w:lang w:val="ru-RU" w:eastAsia="en-US" w:bidi="ar-SA"/>
      </w:rPr>
    </w:lvl>
    <w:lvl w:ilvl="5" w:tentative="0">
      <w:start w:val="0"/>
      <w:numFmt w:val="bullet"/>
      <w:lvlText w:val="•"/>
      <w:lvlJc w:val="left"/>
      <w:pPr>
        <w:ind w:left="5414" w:hanging="332"/>
      </w:pPr>
      <w:rPr>
        <w:rFonts w:hint="default"/>
        <w:lang w:val="ru-RU" w:eastAsia="en-US" w:bidi="ar-SA"/>
      </w:rPr>
    </w:lvl>
    <w:lvl w:ilvl="6" w:tentative="0">
      <w:start w:val="0"/>
      <w:numFmt w:val="bullet"/>
      <w:lvlText w:val="•"/>
      <w:lvlJc w:val="left"/>
      <w:pPr>
        <w:ind w:left="6360" w:hanging="332"/>
      </w:pPr>
      <w:rPr>
        <w:rFonts w:hint="default"/>
        <w:lang w:val="ru-RU" w:eastAsia="en-US" w:bidi="ar-SA"/>
      </w:rPr>
    </w:lvl>
    <w:lvl w:ilvl="7" w:tentative="0">
      <w:start w:val="0"/>
      <w:numFmt w:val="bullet"/>
      <w:lvlText w:val="•"/>
      <w:lvlJc w:val="left"/>
      <w:pPr>
        <w:ind w:left="7307" w:hanging="332"/>
      </w:pPr>
      <w:rPr>
        <w:rFonts w:hint="default"/>
        <w:lang w:val="ru-RU" w:eastAsia="en-US" w:bidi="ar-SA"/>
      </w:rPr>
    </w:lvl>
    <w:lvl w:ilvl="8" w:tentative="0">
      <w:start w:val="0"/>
      <w:numFmt w:val="bullet"/>
      <w:lvlText w:val="•"/>
      <w:lvlJc w:val="left"/>
      <w:pPr>
        <w:ind w:left="8254" w:hanging="332"/>
      </w:pPr>
      <w:rPr>
        <w:rFonts w:hint="default"/>
        <w:lang w:val="ru-RU" w:eastAsia="en-US" w:bidi="ar-SA"/>
      </w:rPr>
    </w:lvl>
  </w:abstractNum>
  <w:abstractNum w:abstractNumId="16">
    <w:nsid w:val="0E640482"/>
    <w:multiLevelType w:val="multilevel"/>
    <w:tmpl w:val="0E640482"/>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17">
    <w:nsid w:val="2470EC97"/>
    <w:multiLevelType w:val="multilevel"/>
    <w:tmpl w:val="2470EC97"/>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18">
    <w:nsid w:val="25B654F3"/>
    <w:multiLevelType w:val="multilevel"/>
    <w:tmpl w:val="25B654F3"/>
    <w:lvl w:ilvl="0" w:tentative="0">
      <w:start w:val="1"/>
      <w:numFmt w:val="decimal"/>
      <w:lvlText w:val="%1."/>
      <w:lvlJc w:val="left"/>
      <w:pPr>
        <w:ind w:left="920" w:hanging="240"/>
        <w:jc w:val="left"/>
      </w:pPr>
      <w:rPr>
        <w:rFonts w:hint="default" w:ascii="Times New Roman" w:hAnsi="Times New Roman" w:eastAsia="Times New Roman" w:cs="Times New Roman"/>
        <w:b/>
        <w:bCs/>
        <w:i/>
        <w:iCs/>
        <w:w w:val="100"/>
        <w:sz w:val="24"/>
        <w:szCs w:val="24"/>
        <w:lang w:val="ru-RU" w:eastAsia="en-US" w:bidi="ar-SA"/>
      </w:rPr>
    </w:lvl>
    <w:lvl w:ilvl="1" w:tentative="0">
      <w:start w:val="0"/>
      <w:numFmt w:val="bullet"/>
      <w:lvlText w:val="•"/>
      <w:lvlJc w:val="left"/>
      <w:pPr>
        <w:ind w:left="1842" w:hanging="240"/>
      </w:pPr>
      <w:rPr>
        <w:rFonts w:hint="default"/>
        <w:lang w:val="ru-RU" w:eastAsia="en-US" w:bidi="ar-SA"/>
      </w:rPr>
    </w:lvl>
    <w:lvl w:ilvl="2" w:tentative="0">
      <w:start w:val="0"/>
      <w:numFmt w:val="bullet"/>
      <w:lvlText w:val="•"/>
      <w:lvlJc w:val="left"/>
      <w:pPr>
        <w:ind w:left="2765" w:hanging="240"/>
      </w:pPr>
      <w:rPr>
        <w:rFonts w:hint="default"/>
        <w:lang w:val="ru-RU" w:eastAsia="en-US" w:bidi="ar-SA"/>
      </w:rPr>
    </w:lvl>
    <w:lvl w:ilvl="3" w:tentative="0">
      <w:start w:val="0"/>
      <w:numFmt w:val="bullet"/>
      <w:lvlText w:val="•"/>
      <w:lvlJc w:val="left"/>
      <w:pPr>
        <w:ind w:left="3688" w:hanging="240"/>
      </w:pPr>
      <w:rPr>
        <w:rFonts w:hint="default"/>
        <w:lang w:val="ru-RU" w:eastAsia="en-US" w:bidi="ar-SA"/>
      </w:rPr>
    </w:lvl>
    <w:lvl w:ilvl="4" w:tentative="0">
      <w:start w:val="0"/>
      <w:numFmt w:val="bullet"/>
      <w:lvlText w:val="•"/>
      <w:lvlJc w:val="left"/>
      <w:pPr>
        <w:ind w:left="4611" w:hanging="240"/>
      </w:pPr>
      <w:rPr>
        <w:rFonts w:hint="default"/>
        <w:lang w:val="ru-RU" w:eastAsia="en-US" w:bidi="ar-SA"/>
      </w:rPr>
    </w:lvl>
    <w:lvl w:ilvl="5" w:tentative="0">
      <w:start w:val="0"/>
      <w:numFmt w:val="bullet"/>
      <w:lvlText w:val="•"/>
      <w:lvlJc w:val="left"/>
      <w:pPr>
        <w:ind w:left="5534" w:hanging="240"/>
      </w:pPr>
      <w:rPr>
        <w:rFonts w:hint="default"/>
        <w:lang w:val="ru-RU" w:eastAsia="en-US" w:bidi="ar-SA"/>
      </w:rPr>
    </w:lvl>
    <w:lvl w:ilvl="6" w:tentative="0">
      <w:start w:val="0"/>
      <w:numFmt w:val="bullet"/>
      <w:lvlText w:val="•"/>
      <w:lvlJc w:val="left"/>
      <w:pPr>
        <w:ind w:left="6456" w:hanging="240"/>
      </w:pPr>
      <w:rPr>
        <w:rFonts w:hint="default"/>
        <w:lang w:val="ru-RU" w:eastAsia="en-US" w:bidi="ar-SA"/>
      </w:rPr>
    </w:lvl>
    <w:lvl w:ilvl="7" w:tentative="0">
      <w:start w:val="0"/>
      <w:numFmt w:val="bullet"/>
      <w:lvlText w:val="•"/>
      <w:lvlJc w:val="left"/>
      <w:pPr>
        <w:ind w:left="7379" w:hanging="240"/>
      </w:pPr>
      <w:rPr>
        <w:rFonts w:hint="default"/>
        <w:lang w:val="ru-RU" w:eastAsia="en-US" w:bidi="ar-SA"/>
      </w:rPr>
    </w:lvl>
    <w:lvl w:ilvl="8" w:tentative="0">
      <w:start w:val="0"/>
      <w:numFmt w:val="bullet"/>
      <w:lvlText w:val="•"/>
      <w:lvlJc w:val="left"/>
      <w:pPr>
        <w:ind w:left="8302" w:hanging="240"/>
      </w:pPr>
      <w:rPr>
        <w:rFonts w:hint="default"/>
        <w:lang w:val="ru-RU" w:eastAsia="en-US" w:bidi="ar-SA"/>
      </w:rPr>
    </w:lvl>
  </w:abstractNum>
  <w:abstractNum w:abstractNumId="19">
    <w:nsid w:val="2A8F537B"/>
    <w:multiLevelType w:val="multilevel"/>
    <w:tmpl w:val="2A8F537B"/>
    <w:lvl w:ilvl="0" w:tentative="0">
      <w:start w:val="2"/>
      <w:numFmt w:val="decimal"/>
      <w:lvlText w:val="%1"/>
      <w:lvlJc w:val="left"/>
      <w:pPr>
        <w:ind w:left="1100" w:hanging="420"/>
        <w:jc w:val="left"/>
      </w:pPr>
      <w:rPr>
        <w:rFonts w:hint="default"/>
        <w:lang w:val="ru-RU" w:eastAsia="en-US" w:bidi="ar-SA"/>
      </w:rPr>
    </w:lvl>
    <w:lvl w:ilvl="1" w:tentative="0">
      <w:start w:val="1"/>
      <w:numFmt w:val="decimal"/>
      <w:lvlText w:val="%1.%2."/>
      <w:lvlJc w:val="left"/>
      <w:pPr>
        <w:ind w:left="1100" w:hanging="420"/>
        <w:jc w:val="left"/>
      </w:pPr>
      <w:rPr>
        <w:rFonts w:hint="default" w:ascii="Times New Roman" w:hAnsi="Times New Roman" w:eastAsia="Times New Roman" w:cs="Times New Roman"/>
        <w:b/>
        <w:bCs/>
        <w:i w:val="0"/>
        <w:iCs w:val="0"/>
        <w:w w:val="100"/>
        <w:sz w:val="24"/>
        <w:szCs w:val="24"/>
        <w:lang w:val="ru-RU" w:eastAsia="en-US" w:bidi="ar-SA"/>
      </w:rPr>
    </w:lvl>
    <w:lvl w:ilvl="2" w:tentative="0">
      <w:start w:val="0"/>
      <w:numFmt w:val="bullet"/>
      <w:lvlText w:val=""/>
      <w:lvlJc w:val="left"/>
      <w:pPr>
        <w:ind w:left="1469" w:hanging="361"/>
      </w:pPr>
      <w:rPr>
        <w:rFonts w:hint="default" w:ascii="Symbol" w:hAnsi="Symbol" w:eastAsia="Symbol" w:cs="Symbol"/>
        <w:b w:val="0"/>
        <w:bCs w:val="0"/>
        <w:i w:val="0"/>
        <w:iCs w:val="0"/>
        <w:w w:val="100"/>
        <w:sz w:val="24"/>
        <w:szCs w:val="24"/>
        <w:lang w:val="ru-RU" w:eastAsia="en-US" w:bidi="ar-SA"/>
      </w:rPr>
    </w:lvl>
    <w:lvl w:ilvl="3" w:tentative="0">
      <w:start w:val="0"/>
      <w:numFmt w:val="bullet"/>
      <w:lvlText w:val="•"/>
      <w:lvlJc w:val="left"/>
      <w:pPr>
        <w:ind w:left="3390" w:hanging="361"/>
      </w:pPr>
      <w:rPr>
        <w:rFonts w:hint="default"/>
        <w:lang w:val="ru-RU" w:eastAsia="en-US" w:bidi="ar-SA"/>
      </w:rPr>
    </w:lvl>
    <w:lvl w:ilvl="4" w:tentative="0">
      <w:start w:val="0"/>
      <w:numFmt w:val="bullet"/>
      <w:lvlText w:val="•"/>
      <w:lvlJc w:val="left"/>
      <w:pPr>
        <w:ind w:left="4356" w:hanging="361"/>
      </w:pPr>
      <w:rPr>
        <w:rFonts w:hint="default"/>
        <w:lang w:val="ru-RU" w:eastAsia="en-US" w:bidi="ar-SA"/>
      </w:rPr>
    </w:lvl>
    <w:lvl w:ilvl="5" w:tentative="0">
      <w:start w:val="0"/>
      <w:numFmt w:val="bullet"/>
      <w:lvlText w:val="•"/>
      <w:lvlJc w:val="left"/>
      <w:pPr>
        <w:ind w:left="5321" w:hanging="361"/>
      </w:pPr>
      <w:rPr>
        <w:rFonts w:hint="default"/>
        <w:lang w:val="ru-RU" w:eastAsia="en-US" w:bidi="ar-SA"/>
      </w:rPr>
    </w:lvl>
    <w:lvl w:ilvl="6" w:tentative="0">
      <w:start w:val="0"/>
      <w:numFmt w:val="bullet"/>
      <w:lvlText w:val="•"/>
      <w:lvlJc w:val="left"/>
      <w:pPr>
        <w:ind w:left="6286" w:hanging="361"/>
      </w:pPr>
      <w:rPr>
        <w:rFonts w:hint="default"/>
        <w:lang w:val="ru-RU" w:eastAsia="en-US" w:bidi="ar-SA"/>
      </w:rPr>
    </w:lvl>
    <w:lvl w:ilvl="7" w:tentative="0">
      <w:start w:val="0"/>
      <w:numFmt w:val="bullet"/>
      <w:lvlText w:val="•"/>
      <w:lvlJc w:val="left"/>
      <w:pPr>
        <w:ind w:left="7252" w:hanging="361"/>
      </w:pPr>
      <w:rPr>
        <w:rFonts w:hint="default"/>
        <w:lang w:val="ru-RU" w:eastAsia="en-US" w:bidi="ar-SA"/>
      </w:rPr>
    </w:lvl>
    <w:lvl w:ilvl="8" w:tentative="0">
      <w:start w:val="0"/>
      <w:numFmt w:val="bullet"/>
      <w:lvlText w:val="•"/>
      <w:lvlJc w:val="left"/>
      <w:pPr>
        <w:ind w:left="8217" w:hanging="361"/>
      </w:pPr>
      <w:rPr>
        <w:rFonts w:hint="default"/>
        <w:lang w:val="ru-RU" w:eastAsia="en-US" w:bidi="ar-SA"/>
      </w:rPr>
    </w:lvl>
  </w:abstractNum>
  <w:abstractNum w:abstractNumId="20">
    <w:nsid w:val="39A0D9AC"/>
    <w:multiLevelType w:val="multilevel"/>
    <w:tmpl w:val="39A0D9AC"/>
    <w:lvl w:ilvl="0" w:tentative="0">
      <w:start w:val="1"/>
      <w:numFmt w:val="decimal"/>
      <w:lvlText w:val="%1."/>
      <w:lvlJc w:val="left"/>
      <w:pPr>
        <w:ind w:left="960" w:hanging="232"/>
        <w:jc w:val="left"/>
      </w:pPr>
      <w:rPr>
        <w:rFonts w:hint="default" w:ascii="Times New Roman" w:hAnsi="Times New Roman" w:eastAsia="Times New Roman" w:cs="Times New Roman"/>
        <w:b w:val="0"/>
        <w:bCs w:val="0"/>
        <w:i w:val="0"/>
        <w:iCs w:val="0"/>
        <w:spacing w:val="-5"/>
        <w:w w:val="100"/>
        <w:sz w:val="24"/>
        <w:szCs w:val="24"/>
        <w:lang w:val="ru-RU" w:eastAsia="en-US" w:bidi="ar-SA"/>
      </w:rPr>
    </w:lvl>
    <w:lvl w:ilvl="1" w:tentative="0">
      <w:start w:val="0"/>
      <w:numFmt w:val="bullet"/>
      <w:lvlText w:val="•"/>
      <w:lvlJc w:val="left"/>
      <w:pPr>
        <w:ind w:left="1978" w:hanging="232"/>
      </w:pPr>
      <w:rPr>
        <w:rFonts w:hint="default"/>
        <w:lang w:val="ru-RU" w:eastAsia="en-US" w:bidi="ar-SA"/>
      </w:rPr>
    </w:lvl>
    <w:lvl w:ilvl="2" w:tentative="0">
      <w:start w:val="0"/>
      <w:numFmt w:val="bullet"/>
      <w:lvlText w:val="•"/>
      <w:lvlJc w:val="left"/>
      <w:pPr>
        <w:ind w:left="2997" w:hanging="232"/>
      </w:pPr>
      <w:rPr>
        <w:rFonts w:hint="default"/>
        <w:lang w:val="ru-RU" w:eastAsia="en-US" w:bidi="ar-SA"/>
      </w:rPr>
    </w:lvl>
    <w:lvl w:ilvl="3" w:tentative="0">
      <w:start w:val="0"/>
      <w:numFmt w:val="bullet"/>
      <w:lvlText w:val="•"/>
      <w:lvlJc w:val="left"/>
      <w:pPr>
        <w:ind w:left="4016" w:hanging="232"/>
      </w:pPr>
      <w:rPr>
        <w:rFonts w:hint="default"/>
        <w:lang w:val="ru-RU" w:eastAsia="en-US" w:bidi="ar-SA"/>
      </w:rPr>
    </w:lvl>
    <w:lvl w:ilvl="4" w:tentative="0">
      <w:start w:val="0"/>
      <w:numFmt w:val="bullet"/>
      <w:lvlText w:val="•"/>
      <w:lvlJc w:val="left"/>
      <w:pPr>
        <w:ind w:left="5035" w:hanging="232"/>
      </w:pPr>
      <w:rPr>
        <w:rFonts w:hint="default"/>
        <w:lang w:val="ru-RU" w:eastAsia="en-US" w:bidi="ar-SA"/>
      </w:rPr>
    </w:lvl>
    <w:lvl w:ilvl="5" w:tentative="0">
      <w:start w:val="0"/>
      <w:numFmt w:val="bullet"/>
      <w:lvlText w:val="•"/>
      <w:lvlJc w:val="left"/>
      <w:pPr>
        <w:ind w:left="6054" w:hanging="232"/>
      </w:pPr>
      <w:rPr>
        <w:rFonts w:hint="default"/>
        <w:lang w:val="ru-RU" w:eastAsia="en-US" w:bidi="ar-SA"/>
      </w:rPr>
    </w:lvl>
    <w:lvl w:ilvl="6" w:tentative="0">
      <w:start w:val="0"/>
      <w:numFmt w:val="bullet"/>
      <w:lvlText w:val="•"/>
      <w:lvlJc w:val="left"/>
      <w:pPr>
        <w:ind w:left="7072" w:hanging="232"/>
      </w:pPr>
      <w:rPr>
        <w:rFonts w:hint="default"/>
        <w:lang w:val="ru-RU" w:eastAsia="en-US" w:bidi="ar-SA"/>
      </w:rPr>
    </w:lvl>
    <w:lvl w:ilvl="7" w:tentative="0">
      <w:start w:val="0"/>
      <w:numFmt w:val="bullet"/>
      <w:lvlText w:val="•"/>
      <w:lvlJc w:val="left"/>
      <w:pPr>
        <w:ind w:left="8091" w:hanging="232"/>
      </w:pPr>
      <w:rPr>
        <w:rFonts w:hint="default"/>
        <w:lang w:val="ru-RU" w:eastAsia="en-US" w:bidi="ar-SA"/>
      </w:rPr>
    </w:lvl>
    <w:lvl w:ilvl="8" w:tentative="0">
      <w:start w:val="0"/>
      <w:numFmt w:val="bullet"/>
      <w:lvlText w:val="•"/>
      <w:lvlJc w:val="left"/>
      <w:pPr>
        <w:ind w:left="9110" w:hanging="232"/>
      </w:pPr>
      <w:rPr>
        <w:rFonts w:hint="default"/>
        <w:lang w:val="ru-RU" w:eastAsia="en-US" w:bidi="ar-SA"/>
      </w:rPr>
    </w:lvl>
  </w:abstractNum>
  <w:abstractNum w:abstractNumId="21">
    <w:nsid w:val="3A0F7343"/>
    <w:multiLevelType w:val="singleLevel"/>
    <w:tmpl w:val="3A0F7343"/>
    <w:lvl w:ilvl="0" w:tentative="0">
      <w:start w:val="1"/>
      <w:numFmt w:val="decimal"/>
      <w:lvlText w:val="%1."/>
      <w:lvlJc w:val="left"/>
      <w:pPr>
        <w:tabs>
          <w:tab w:val="left" w:pos="312"/>
        </w:tabs>
      </w:pPr>
    </w:lvl>
  </w:abstractNum>
  <w:abstractNum w:abstractNumId="22">
    <w:nsid w:val="46A08BB8"/>
    <w:multiLevelType w:val="multilevel"/>
    <w:tmpl w:val="46A08BB8"/>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23">
    <w:nsid w:val="4C1BAE26"/>
    <w:multiLevelType w:val="multilevel"/>
    <w:tmpl w:val="4C1BAE26"/>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24">
    <w:nsid w:val="4D4DC07F"/>
    <w:multiLevelType w:val="multilevel"/>
    <w:tmpl w:val="4D4DC07F"/>
    <w:lvl w:ilvl="0" w:tentative="0">
      <w:start w:val="0"/>
      <w:numFmt w:val="bullet"/>
      <w:lvlText w:val="-"/>
      <w:lvlJc w:val="left"/>
      <w:pPr>
        <w:ind w:left="960" w:hanging="196"/>
      </w:pPr>
      <w:rPr>
        <w:rFonts w:hint="default" w:ascii="Times New Roman" w:hAnsi="Times New Roman" w:eastAsia="Times New Roman" w:cs="Times New Roman"/>
        <w:b w:val="0"/>
        <w:bCs w:val="0"/>
        <w:i w:val="0"/>
        <w:iCs w:val="0"/>
        <w:w w:val="99"/>
        <w:sz w:val="24"/>
        <w:szCs w:val="24"/>
        <w:lang w:val="ru-RU" w:eastAsia="en-US" w:bidi="ar-SA"/>
      </w:rPr>
    </w:lvl>
    <w:lvl w:ilvl="1" w:tentative="0">
      <w:start w:val="0"/>
      <w:numFmt w:val="bullet"/>
      <w:lvlText w:val="•"/>
      <w:lvlJc w:val="left"/>
      <w:pPr>
        <w:ind w:left="1978" w:hanging="196"/>
      </w:pPr>
      <w:rPr>
        <w:rFonts w:hint="default"/>
        <w:lang w:val="ru-RU" w:eastAsia="en-US" w:bidi="ar-SA"/>
      </w:rPr>
    </w:lvl>
    <w:lvl w:ilvl="2" w:tentative="0">
      <w:start w:val="0"/>
      <w:numFmt w:val="bullet"/>
      <w:lvlText w:val="•"/>
      <w:lvlJc w:val="left"/>
      <w:pPr>
        <w:ind w:left="2997" w:hanging="196"/>
      </w:pPr>
      <w:rPr>
        <w:rFonts w:hint="default"/>
        <w:lang w:val="ru-RU" w:eastAsia="en-US" w:bidi="ar-SA"/>
      </w:rPr>
    </w:lvl>
    <w:lvl w:ilvl="3" w:tentative="0">
      <w:start w:val="0"/>
      <w:numFmt w:val="bullet"/>
      <w:lvlText w:val="•"/>
      <w:lvlJc w:val="left"/>
      <w:pPr>
        <w:ind w:left="4016" w:hanging="196"/>
      </w:pPr>
      <w:rPr>
        <w:rFonts w:hint="default"/>
        <w:lang w:val="ru-RU" w:eastAsia="en-US" w:bidi="ar-SA"/>
      </w:rPr>
    </w:lvl>
    <w:lvl w:ilvl="4" w:tentative="0">
      <w:start w:val="0"/>
      <w:numFmt w:val="bullet"/>
      <w:lvlText w:val="•"/>
      <w:lvlJc w:val="left"/>
      <w:pPr>
        <w:ind w:left="5035" w:hanging="196"/>
      </w:pPr>
      <w:rPr>
        <w:rFonts w:hint="default"/>
        <w:lang w:val="ru-RU" w:eastAsia="en-US" w:bidi="ar-SA"/>
      </w:rPr>
    </w:lvl>
    <w:lvl w:ilvl="5" w:tentative="0">
      <w:start w:val="0"/>
      <w:numFmt w:val="bullet"/>
      <w:lvlText w:val="•"/>
      <w:lvlJc w:val="left"/>
      <w:pPr>
        <w:ind w:left="6054" w:hanging="196"/>
      </w:pPr>
      <w:rPr>
        <w:rFonts w:hint="default"/>
        <w:lang w:val="ru-RU" w:eastAsia="en-US" w:bidi="ar-SA"/>
      </w:rPr>
    </w:lvl>
    <w:lvl w:ilvl="6" w:tentative="0">
      <w:start w:val="0"/>
      <w:numFmt w:val="bullet"/>
      <w:lvlText w:val="•"/>
      <w:lvlJc w:val="left"/>
      <w:pPr>
        <w:ind w:left="7072" w:hanging="196"/>
      </w:pPr>
      <w:rPr>
        <w:rFonts w:hint="default"/>
        <w:lang w:val="ru-RU" w:eastAsia="en-US" w:bidi="ar-SA"/>
      </w:rPr>
    </w:lvl>
    <w:lvl w:ilvl="7" w:tentative="0">
      <w:start w:val="0"/>
      <w:numFmt w:val="bullet"/>
      <w:lvlText w:val="•"/>
      <w:lvlJc w:val="left"/>
      <w:pPr>
        <w:ind w:left="8091" w:hanging="196"/>
      </w:pPr>
      <w:rPr>
        <w:rFonts w:hint="default"/>
        <w:lang w:val="ru-RU" w:eastAsia="en-US" w:bidi="ar-SA"/>
      </w:rPr>
    </w:lvl>
    <w:lvl w:ilvl="8" w:tentative="0">
      <w:start w:val="0"/>
      <w:numFmt w:val="bullet"/>
      <w:lvlText w:val="•"/>
      <w:lvlJc w:val="left"/>
      <w:pPr>
        <w:ind w:left="9110" w:hanging="196"/>
      </w:pPr>
      <w:rPr>
        <w:rFonts w:hint="default"/>
        <w:lang w:val="ru-RU" w:eastAsia="en-US" w:bidi="ar-SA"/>
      </w:rPr>
    </w:lvl>
  </w:abstractNum>
  <w:abstractNum w:abstractNumId="25">
    <w:nsid w:val="59ADCABA"/>
    <w:multiLevelType w:val="multilevel"/>
    <w:tmpl w:val="59ADCABA"/>
    <w:lvl w:ilvl="0" w:tentative="0">
      <w:start w:val="2"/>
      <w:numFmt w:val="decimal"/>
      <w:lvlText w:val="%1"/>
      <w:lvlJc w:val="left"/>
      <w:pPr>
        <w:ind w:left="1100" w:hanging="420"/>
        <w:jc w:val="left"/>
      </w:pPr>
      <w:rPr>
        <w:rFonts w:hint="default"/>
        <w:lang w:val="ru-RU" w:eastAsia="en-US" w:bidi="ar-SA"/>
      </w:rPr>
    </w:lvl>
    <w:lvl w:ilvl="1" w:tentative="0">
      <w:start w:val="1"/>
      <w:numFmt w:val="decimal"/>
      <w:lvlText w:val="%1.%2."/>
      <w:lvlJc w:val="left"/>
      <w:pPr>
        <w:ind w:left="1100" w:hanging="420"/>
        <w:jc w:val="left"/>
      </w:pPr>
      <w:rPr>
        <w:rFonts w:hint="default" w:ascii="Times New Roman" w:hAnsi="Times New Roman" w:eastAsia="Times New Roman" w:cs="Times New Roman"/>
        <w:b w:val="0"/>
        <w:bCs w:val="0"/>
        <w:i w:val="0"/>
        <w:iCs w:val="0"/>
        <w:w w:val="100"/>
        <w:sz w:val="24"/>
        <w:szCs w:val="24"/>
        <w:lang w:val="ru-RU" w:eastAsia="en-US" w:bidi="ar-SA"/>
      </w:rPr>
    </w:lvl>
    <w:lvl w:ilvl="2" w:tentative="0">
      <w:start w:val="0"/>
      <w:numFmt w:val="bullet"/>
      <w:lvlText w:val="•"/>
      <w:lvlJc w:val="left"/>
      <w:pPr>
        <w:ind w:left="2909" w:hanging="420"/>
      </w:pPr>
      <w:rPr>
        <w:rFonts w:hint="default"/>
        <w:lang w:val="ru-RU" w:eastAsia="en-US" w:bidi="ar-SA"/>
      </w:rPr>
    </w:lvl>
    <w:lvl w:ilvl="3" w:tentative="0">
      <w:start w:val="0"/>
      <w:numFmt w:val="bullet"/>
      <w:lvlText w:val="•"/>
      <w:lvlJc w:val="left"/>
      <w:pPr>
        <w:ind w:left="3814" w:hanging="420"/>
      </w:pPr>
      <w:rPr>
        <w:rFonts w:hint="default"/>
        <w:lang w:val="ru-RU" w:eastAsia="en-US" w:bidi="ar-SA"/>
      </w:rPr>
    </w:lvl>
    <w:lvl w:ilvl="4" w:tentative="0">
      <w:start w:val="0"/>
      <w:numFmt w:val="bullet"/>
      <w:lvlText w:val="•"/>
      <w:lvlJc w:val="left"/>
      <w:pPr>
        <w:ind w:left="4719" w:hanging="420"/>
      </w:pPr>
      <w:rPr>
        <w:rFonts w:hint="default"/>
        <w:lang w:val="ru-RU" w:eastAsia="en-US" w:bidi="ar-SA"/>
      </w:rPr>
    </w:lvl>
    <w:lvl w:ilvl="5" w:tentative="0">
      <w:start w:val="0"/>
      <w:numFmt w:val="bullet"/>
      <w:lvlText w:val="•"/>
      <w:lvlJc w:val="left"/>
      <w:pPr>
        <w:ind w:left="5624" w:hanging="420"/>
      </w:pPr>
      <w:rPr>
        <w:rFonts w:hint="default"/>
        <w:lang w:val="ru-RU" w:eastAsia="en-US" w:bidi="ar-SA"/>
      </w:rPr>
    </w:lvl>
    <w:lvl w:ilvl="6" w:tentative="0">
      <w:start w:val="0"/>
      <w:numFmt w:val="bullet"/>
      <w:lvlText w:val="•"/>
      <w:lvlJc w:val="left"/>
      <w:pPr>
        <w:ind w:left="6528" w:hanging="420"/>
      </w:pPr>
      <w:rPr>
        <w:rFonts w:hint="default"/>
        <w:lang w:val="ru-RU" w:eastAsia="en-US" w:bidi="ar-SA"/>
      </w:rPr>
    </w:lvl>
    <w:lvl w:ilvl="7" w:tentative="0">
      <w:start w:val="0"/>
      <w:numFmt w:val="bullet"/>
      <w:lvlText w:val="•"/>
      <w:lvlJc w:val="left"/>
      <w:pPr>
        <w:ind w:left="7433" w:hanging="420"/>
      </w:pPr>
      <w:rPr>
        <w:rFonts w:hint="default"/>
        <w:lang w:val="ru-RU" w:eastAsia="en-US" w:bidi="ar-SA"/>
      </w:rPr>
    </w:lvl>
    <w:lvl w:ilvl="8" w:tentative="0">
      <w:start w:val="0"/>
      <w:numFmt w:val="bullet"/>
      <w:lvlText w:val="•"/>
      <w:lvlJc w:val="left"/>
      <w:pPr>
        <w:ind w:left="8338" w:hanging="420"/>
      </w:pPr>
      <w:rPr>
        <w:rFonts w:hint="default"/>
        <w:lang w:val="ru-RU" w:eastAsia="en-US" w:bidi="ar-SA"/>
      </w:rPr>
    </w:lvl>
  </w:abstractNum>
  <w:abstractNum w:abstractNumId="26">
    <w:nsid w:val="5A241D34"/>
    <w:multiLevelType w:val="multilevel"/>
    <w:tmpl w:val="5A241D34"/>
    <w:lvl w:ilvl="0" w:tentative="0">
      <w:start w:val="2"/>
      <w:numFmt w:val="decimal"/>
      <w:lvlText w:val="%1"/>
      <w:lvlJc w:val="left"/>
      <w:pPr>
        <w:ind w:left="1320" w:hanging="360"/>
        <w:jc w:val="left"/>
      </w:pPr>
      <w:rPr>
        <w:rFonts w:hint="default"/>
        <w:lang w:val="ru-RU" w:eastAsia="en-US" w:bidi="ar-SA"/>
      </w:rPr>
    </w:lvl>
    <w:lvl w:ilvl="1" w:tentative="0">
      <w:start w:val="2"/>
      <w:numFmt w:val="decimal"/>
      <w:lvlText w:val="%1.%2"/>
      <w:lvlJc w:val="left"/>
      <w:pPr>
        <w:ind w:left="1320" w:hanging="360"/>
        <w:jc w:val="left"/>
      </w:pPr>
      <w:rPr>
        <w:rFonts w:hint="default" w:ascii="Times New Roman" w:hAnsi="Times New Roman" w:eastAsia="Times New Roman" w:cs="Times New Roman"/>
        <w:b/>
        <w:bCs/>
        <w:i w:val="0"/>
        <w:iCs w:val="0"/>
        <w:w w:val="100"/>
        <w:sz w:val="24"/>
        <w:szCs w:val="24"/>
        <w:lang w:val="ru-RU" w:eastAsia="en-US" w:bidi="ar-SA"/>
      </w:rPr>
    </w:lvl>
    <w:lvl w:ilvl="2" w:tentative="0">
      <w:start w:val="0"/>
      <w:numFmt w:val="bullet"/>
      <w:lvlText w:val=""/>
      <w:lvlJc w:val="left"/>
      <w:pPr>
        <w:ind w:left="1681" w:hanging="361"/>
      </w:pPr>
      <w:rPr>
        <w:rFonts w:hint="default" w:ascii="Symbol" w:hAnsi="Symbol" w:eastAsia="Symbol" w:cs="Symbol"/>
        <w:b w:val="0"/>
        <w:bCs w:val="0"/>
        <w:i w:val="0"/>
        <w:iCs w:val="0"/>
        <w:w w:val="100"/>
        <w:sz w:val="20"/>
        <w:szCs w:val="20"/>
        <w:lang w:val="ru-RU" w:eastAsia="en-US" w:bidi="ar-SA"/>
      </w:rPr>
    </w:lvl>
    <w:lvl w:ilvl="3" w:tentative="0">
      <w:start w:val="0"/>
      <w:numFmt w:val="bullet"/>
      <w:lvlText w:val="•"/>
      <w:lvlJc w:val="left"/>
      <w:pPr>
        <w:ind w:left="3784" w:hanging="361"/>
      </w:pPr>
      <w:rPr>
        <w:rFonts w:hint="default"/>
        <w:lang w:val="ru-RU" w:eastAsia="en-US" w:bidi="ar-SA"/>
      </w:rPr>
    </w:lvl>
    <w:lvl w:ilvl="4" w:tentative="0">
      <w:start w:val="0"/>
      <w:numFmt w:val="bullet"/>
      <w:lvlText w:val="•"/>
      <w:lvlJc w:val="left"/>
      <w:pPr>
        <w:ind w:left="4836" w:hanging="361"/>
      </w:pPr>
      <w:rPr>
        <w:rFonts w:hint="default"/>
        <w:lang w:val="ru-RU" w:eastAsia="en-US" w:bidi="ar-SA"/>
      </w:rPr>
    </w:lvl>
    <w:lvl w:ilvl="5" w:tentative="0">
      <w:start w:val="0"/>
      <w:numFmt w:val="bullet"/>
      <w:lvlText w:val="•"/>
      <w:lvlJc w:val="left"/>
      <w:pPr>
        <w:ind w:left="5888" w:hanging="361"/>
      </w:pPr>
      <w:rPr>
        <w:rFonts w:hint="default"/>
        <w:lang w:val="ru-RU" w:eastAsia="en-US" w:bidi="ar-SA"/>
      </w:rPr>
    </w:lvl>
    <w:lvl w:ilvl="6" w:tentative="0">
      <w:start w:val="0"/>
      <w:numFmt w:val="bullet"/>
      <w:lvlText w:val="•"/>
      <w:lvlJc w:val="left"/>
      <w:pPr>
        <w:ind w:left="6940" w:hanging="361"/>
      </w:pPr>
      <w:rPr>
        <w:rFonts w:hint="default"/>
        <w:lang w:val="ru-RU" w:eastAsia="en-US" w:bidi="ar-SA"/>
      </w:rPr>
    </w:lvl>
    <w:lvl w:ilvl="7" w:tentative="0">
      <w:start w:val="0"/>
      <w:numFmt w:val="bullet"/>
      <w:lvlText w:val="•"/>
      <w:lvlJc w:val="left"/>
      <w:pPr>
        <w:ind w:left="7992" w:hanging="361"/>
      </w:pPr>
      <w:rPr>
        <w:rFonts w:hint="default"/>
        <w:lang w:val="ru-RU" w:eastAsia="en-US" w:bidi="ar-SA"/>
      </w:rPr>
    </w:lvl>
    <w:lvl w:ilvl="8" w:tentative="0">
      <w:start w:val="0"/>
      <w:numFmt w:val="bullet"/>
      <w:lvlText w:val="•"/>
      <w:lvlJc w:val="left"/>
      <w:pPr>
        <w:ind w:left="9044" w:hanging="361"/>
      </w:pPr>
      <w:rPr>
        <w:rFonts w:hint="default"/>
        <w:lang w:val="ru-RU" w:eastAsia="en-US" w:bidi="ar-SA"/>
      </w:rPr>
    </w:lvl>
  </w:abstractNum>
  <w:abstractNum w:abstractNumId="27">
    <w:nsid w:val="60382F6E"/>
    <w:multiLevelType w:val="multilevel"/>
    <w:tmpl w:val="60382F6E"/>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28">
    <w:nsid w:val="629F7852"/>
    <w:multiLevelType w:val="multilevel"/>
    <w:tmpl w:val="629F7852"/>
    <w:lvl w:ilvl="0" w:tentative="0">
      <w:start w:val="0"/>
      <w:numFmt w:val="bullet"/>
      <w:lvlText w:val=""/>
      <w:lvlJc w:val="left"/>
      <w:pPr>
        <w:ind w:left="1681" w:hanging="361"/>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2626" w:hanging="361"/>
      </w:pPr>
      <w:rPr>
        <w:rFonts w:hint="default"/>
        <w:lang w:val="ru-RU" w:eastAsia="en-US" w:bidi="ar-SA"/>
      </w:rPr>
    </w:lvl>
    <w:lvl w:ilvl="2" w:tentative="0">
      <w:start w:val="0"/>
      <w:numFmt w:val="bullet"/>
      <w:lvlText w:val="•"/>
      <w:lvlJc w:val="left"/>
      <w:pPr>
        <w:ind w:left="3573" w:hanging="361"/>
      </w:pPr>
      <w:rPr>
        <w:rFonts w:hint="default"/>
        <w:lang w:val="ru-RU" w:eastAsia="en-US" w:bidi="ar-SA"/>
      </w:rPr>
    </w:lvl>
    <w:lvl w:ilvl="3" w:tentative="0">
      <w:start w:val="0"/>
      <w:numFmt w:val="bullet"/>
      <w:lvlText w:val="•"/>
      <w:lvlJc w:val="left"/>
      <w:pPr>
        <w:ind w:left="4520" w:hanging="361"/>
      </w:pPr>
      <w:rPr>
        <w:rFonts w:hint="default"/>
        <w:lang w:val="ru-RU" w:eastAsia="en-US" w:bidi="ar-SA"/>
      </w:rPr>
    </w:lvl>
    <w:lvl w:ilvl="4" w:tentative="0">
      <w:start w:val="0"/>
      <w:numFmt w:val="bullet"/>
      <w:lvlText w:val="•"/>
      <w:lvlJc w:val="left"/>
      <w:pPr>
        <w:ind w:left="5467" w:hanging="361"/>
      </w:pPr>
      <w:rPr>
        <w:rFonts w:hint="default"/>
        <w:lang w:val="ru-RU" w:eastAsia="en-US" w:bidi="ar-SA"/>
      </w:rPr>
    </w:lvl>
    <w:lvl w:ilvl="5" w:tentative="0">
      <w:start w:val="0"/>
      <w:numFmt w:val="bullet"/>
      <w:lvlText w:val="•"/>
      <w:lvlJc w:val="left"/>
      <w:pPr>
        <w:ind w:left="6414" w:hanging="361"/>
      </w:pPr>
      <w:rPr>
        <w:rFonts w:hint="default"/>
        <w:lang w:val="ru-RU" w:eastAsia="en-US" w:bidi="ar-SA"/>
      </w:rPr>
    </w:lvl>
    <w:lvl w:ilvl="6" w:tentative="0">
      <w:start w:val="0"/>
      <w:numFmt w:val="bullet"/>
      <w:lvlText w:val="•"/>
      <w:lvlJc w:val="left"/>
      <w:pPr>
        <w:ind w:left="7360" w:hanging="361"/>
      </w:pPr>
      <w:rPr>
        <w:rFonts w:hint="default"/>
        <w:lang w:val="ru-RU" w:eastAsia="en-US" w:bidi="ar-SA"/>
      </w:rPr>
    </w:lvl>
    <w:lvl w:ilvl="7" w:tentative="0">
      <w:start w:val="0"/>
      <w:numFmt w:val="bullet"/>
      <w:lvlText w:val="•"/>
      <w:lvlJc w:val="left"/>
      <w:pPr>
        <w:ind w:left="8307" w:hanging="361"/>
      </w:pPr>
      <w:rPr>
        <w:rFonts w:hint="default"/>
        <w:lang w:val="ru-RU" w:eastAsia="en-US" w:bidi="ar-SA"/>
      </w:rPr>
    </w:lvl>
    <w:lvl w:ilvl="8" w:tentative="0">
      <w:start w:val="0"/>
      <w:numFmt w:val="bullet"/>
      <w:lvlText w:val="•"/>
      <w:lvlJc w:val="left"/>
      <w:pPr>
        <w:ind w:left="9254" w:hanging="361"/>
      </w:pPr>
      <w:rPr>
        <w:rFonts w:hint="default"/>
        <w:lang w:val="ru-RU" w:eastAsia="en-US" w:bidi="ar-SA"/>
      </w:rPr>
    </w:lvl>
  </w:abstractNum>
  <w:abstractNum w:abstractNumId="29">
    <w:nsid w:val="72183CF9"/>
    <w:multiLevelType w:val="multilevel"/>
    <w:tmpl w:val="72183CF9"/>
    <w:lvl w:ilvl="0" w:tentative="0">
      <w:start w:val="0"/>
      <w:numFmt w:val="bullet"/>
      <w:lvlText w:val="-"/>
      <w:lvlJc w:val="left"/>
      <w:pPr>
        <w:ind w:left="680" w:hanging="136"/>
      </w:pPr>
      <w:rPr>
        <w:rFonts w:hint="default" w:ascii="Times New Roman" w:hAnsi="Times New Roman" w:eastAsia="Times New Roman" w:cs="Times New Roman"/>
        <w:b w:val="0"/>
        <w:bCs w:val="0"/>
        <w:i w:val="0"/>
        <w:iCs w:val="0"/>
        <w:w w:val="99"/>
        <w:sz w:val="24"/>
        <w:szCs w:val="24"/>
        <w:lang w:val="ru-RU" w:eastAsia="en-US" w:bidi="ar-SA"/>
      </w:rPr>
    </w:lvl>
    <w:lvl w:ilvl="1" w:tentative="0">
      <w:start w:val="0"/>
      <w:numFmt w:val="bullet"/>
      <w:lvlText w:val="•"/>
      <w:lvlJc w:val="left"/>
      <w:pPr>
        <w:ind w:left="1626" w:hanging="136"/>
      </w:pPr>
      <w:rPr>
        <w:rFonts w:hint="default"/>
        <w:lang w:val="ru-RU" w:eastAsia="en-US" w:bidi="ar-SA"/>
      </w:rPr>
    </w:lvl>
    <w:lvl w:ilvl="2" w:tentative="0">
      <w:start w:val="0"/>
      <w:numFmt w:val="bullet"/>
      <w:lvlText w:val="•"/>
      <w:lvlJc w:val="left"/>
      <w:pPr>
        <w:ind w:left="2573" w:hanging="136"/>
      </w:pPr>
      <w:rPr>
        <w:rFonts w:hint="default"/>
        <w:lang w:val="ru-RU" w:eastAsia="en-US" w:bidi="ar-SA"/>
      </w:rPr>
    </w:lvl>
    <w:lvl w:ilvl="3" w:tentative="0">
      <w:start w:val="0"/>
      <w:numFmt w:val="bullet"/>
      <w:lvlText w:val="•"/>
      <w:lvlJc w:val="left"/>
      <w:pPr>
        <w:ind w:left="3520" w:hanging="136"/>
      </w:pPr>
      <w:rPr>
        <w:rFonts w:hint="default"/>
        <w:lang w:val="ru-RU" w:eastAsia="en-US" w:bidi="ar-SA"/>
      </w:rPr>
    </w:lvl>
    <w:lvl w:ilvl="4" w:tentative="0">
      <w:start w:val="0"/>
      <w:numFmt w:val="bullet"/>
      <w:lvlText w:val="•"/>
      <w:lvlJc w:val="left"/>
      <w:pPr>
        <w:ind w:left="4467" w:hanging="136"/>
      </w:pPr>
      <w:rPr>
        <w:rFonts w:hint="default"/>
        <w:lang w:val="ru-RU" w:eastAsia="en-US" w:bidi="ar-SA"/>
      </w:rPr>
    </w:lvl>
    <w:lvl w:ilvl="5" w:tentative="0">
      <w:start w:val="0"/>
      <w:numFmt w:val="bullet"/>
      <w:lvlText w:val="•"/>
      <w:lvlJc w:val="left"/>
      <w:pPr>
        <w:ind w:left="5414" w:hanging="136"/>
      </w:pPr>
      <w:rPr>
        <w:rFonts w:hint="default"/>
        <w:lang w:val="ru-RU" w:eastAsia="en-US" w:bidi="ar-SA"/>
      </w:rPr>
    </w:lvl>
    <w:lvl w:ilvl="6" w:tentative="0">
      <w:start w:val="0"/>
      <w:numFmt w:val="bullet"/>
      <w:lvlText w:val="•"/>
      <w:lvlJc w:val="left"/>
      <w:pPr>
        <w:ind w:left="6360" w:hanging="136"/>
      </w:pPr>
      <w:rPr>
        <w:rFonts w:hint="default"/>
        <w:lang w:val="ru-RU" w:eastAsia="en-US" w:bidi="ar-SA"/>
      </w:rPr>
    </w:lvl>
    <w:lvl w:ilvl="7" w:tentative="0">
      <w:start w:val="0"/>
      <w:numFmt w:val="bullet"/>
      <w:lvlText w:val="•"/>
      <w:lvlJc w:val="left"/>
      <w:pPr>
        <w:ind w:left="7307" w:hanging="136"/>
      </w:pPr>
      <w:rPr>
        <w:rFonts w:hint="default"/>
        <w:lang w:val="ru-RU" w:eastAsia="en-US" w:bidi="ar-SA"/>
      </w:rPr>
    </w:lvl>
    <w:lvl w:ilvl="8" w:tentative="0">
      <w:start w:val="0"/>
      <w:numFmt w:val="bullet"/>
      <w:lvlText w:val="•"/>
      <w:lvlJc w:val="left"/>
      <w:pPr>
        <w:ind w:left="8254" w:hanging="136"/>
      </w:pPr>
      <w:rPr>
        <w:rFonts w:hint="default"/>
        <w:lang w:val="ru-RU" w:eastAsia="en-US" w:bidi="ar-SA"/>
      </w:rPr>
    </w:lvl>
  </w:abstractNum>
  <w:abstractNum w:abstractNumId="30">
    <w:nsid w:val="77ECEA79"/>
    <w:multiLevelType w:val="multilevel"/>
    <w:tmpl w:val="77ECEA79"/>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31">
    <w:nsid w:val="7C246926"/>
    <w:multiLevelType w:val="multilevel"/>
    <w:tmpl w:val="7C246926"/>
    <w:lvl w:ilvl="0" w:tentative="0">
      <w:start w:val="0"/>
      <w:numFmt w:val="bullet"/>
      <w:lvlText w:val=""/>
      <w:lvlJc w:val="left"/>
      <w:pPr>
        <w:ind w:left="827" w:hanging="360"/>
      </w:pPr>
      <w:rPr>
        <w:rFonts w:hint="default" w:ascii="Symbol" w:hAnsi="Symbol" w:eastAsia="Symbol" w:cs="Symbol"/>
        <w:b w:val="0"/>
        <w:bCs w:val="0"/>
        <w:i w:val="0"/>
        <w:iCs w:val="0"/>
        <w:w w:val="100"/>
        <w:sz w:val="24"/>
        <w:szCs w:val="24"/>
        <w:lang w:val="ru-RU" w:eastAsia="en-US" w:bidi="ar-SA"/>
      </w:rPr>
    </w:lvl>
    <w:lvl w:ilvl="1" w:tentative="0">
      <w:start w:val="0"/>
      <w:numFmt w:val="bullet"/>
      <w:lvlText w:val="•"/>
      <w:lvlJc w:val="left"/>
      <w:pPr>
        <w:ind w:left="1300" w:hanging="360"/>
      </w:pPr>
      <w:rPr>
        <w:rFonts w:hint="default"/>
        <w:lang w:val="ru-RU" w:eastAsia="en-US" w:bidi="ar-SA"/>
      </w:rPr>
    </w:lvl>
    <w:lvl w:ilvl="2" w:tentative="0">
      <w:start w:val="0"/>
      <w:numFmt w:val="bullet"/>
      <w:lvlText w:val="•"/>
      <w:lvlJc w:val="left"/>
      <w:pPr>
        <w:ind w:left="1781" w:hanging="360"/>
      </w:pPr>
      <w:rPr>
        <w:rFonts w:hint="default"/>
        <w:lang w:val="ru-RU" w:eastAsia="en-US" w:bidi="ar-SA"/>
      </w:rPr>
    </w:lvl>
    <w:lvl w:ilvl="3" w:tentative="0">
      <w:start w:val="0"/>
      <w:numFmt w:val="bullet"/>
      <w:lvlText w:val="•"/>
      <w:lvlJc w:val="left"/>
      <w:pPr>
        <w:ind w:left="2262" w:hanging="360"/>
      </w:pPr>
      <w:rPr>
        <w:rFonts w:hint="default"/>
        <w:lang w:val="ru-RU" w:eastAsia="en-US" w:bidi="ar-SA"/>
      </w:rPr>
    </w:lvl>
    <w:lvl w:ilvl="4" w:tentative="0">
      <w:start w:val="0"/>
      <w:numFmt w:val="bullet"/>
      <w:lvlText w:val="•"/>
      <w:lvlJc w:val="left"/>
      <w:pPr>
        <w:ind w:left="2743" w:hanging="360"/>
      </w:pPr>
      <w:rPr>
        <w:rFonts w:hint="default"/>
        <w:lang w:val="ru-RU" w:eastAsia="en-US" w:bidi="ar-SA"/>
      </w:rPr>
    </w:lvl>
    <w:lvl w:ilvl="5" w:tentative="0">
      <w:start w:val="0"/>
      <w:numFmt w:val="bullet"/>
      <w:lvlText w:val="•"/>
      <w:lvlJc w:val="left"/>
      <w:pPr>
        <w:ind w:left="3224" w:hanging="360"/>
      </w:pPr>
      <w:rPr>
        <w:rFonts w:hint="default"/>
        <w:lang w:val="ru-RU" w:eastAsia="en-US" w:bidi="ar-SA"/>
      </w:rPr>
    </w:lvl>
    <w:lvl w:ilvl="6" w:tentative="0">
      <w:start w:val="0"/>
      <w:numFmt w:val="bullet"/>
      <w:lvlText w:val="•"/>
      <w:lvlJc w:val="left"/>
      <w:pPr>
        <w:ind w:left="3704" w:hanging="360"/>
      </w:pPr>
      <w:rPr>
        <w:rFonts w:hint="default"/>
        <w:lang w:val="ru-RU" w:eastAsia="en-US" w:bidi="ar-SA"/>
      </w:rPr>
    </w:lvl>
    <w:lvl w:ilvl="7" w:tentative="0">
      <w:start w:val="0"/>
      <w:numFmt w:val="bullet"/>
      <w:lvlText w:val="•"/>
      <w:lvlJc w:val="left"/>
      <w:pPr>
        <w:ind w:left="4185" w:hanging="360"/>
      </w:pPr>
      <w:rPr>
        <w:rFonts w:hint="default"/>
        <w:lang w:val="ru-RU" w:eastAsia="en-US" w:bidi="ar-SA"/>
      </w:rPr>
    </w:lvl>
    <w:lvl w:ilvl="8" w:tentative="0">
      <w:start w:val="0"/>
      <w:numFmt w:val="bullet"/>
      <w:lvlText w:val="•"/>
      <w:lvlJc w:val="left"/>
      <w:pPr>
        <w:ind w:left="4666" w:hanging="360"/>
      </w:pPr>
      <w:rPr>
        <w:rFonts w:hint="default"/>
        <w:lang w:val="ru-RU" w:eastAsia="en-US" w:bidi="ar-SA"/>
      </w:rPr>
    </w:lvl>
  </w:abstractNum>
  <w:abstractNum w:abstractNumId="32">
    <w:nsid w:val="7C72651E"/>
    <w:multiLevelType w:val="multilevel"/>
    <w:tmpl w:val="7C72651E"/>
    <w:lvl w:ilvl="0" w:tentative="0">
      <w:start w:val="1"/>
      <w:numFmt w:val="bullet"/>
      <w:lvlText w:val=""/>
      <w:lvlJc w:val="left"/>
      <w:pPr>
        <w:ind w:left="1020" w:hanging="360"/>
      </w:pPr>
      <w:rPr>
        <w:rFonts w:hint="default" w:ascii="Symbol" w:hAnsi="Symbol"/>
      </w:rPr>
    </w:lvl>
    <w:lvl w:ilvl="1" w:tentative="0">
      <w:start w:val="1"/>
      <w:numFmt w:val="bullet"/>
      <w:lvlText w:val="o"/>
      <w:lvlJc w:val="left"/>
      <w:pPr>
        <w:ind w:left="1740" w:hanging="360"/>
      </w:pPr>
      <w:rPr>
        <w:rFonts w:hint="default" w:ascii="Courier New" w:hAnsi="Courier New"/>
      </w:rPr>
    </w:lvl>
    <w:lvl w:ilvl="2" w:tentative="0">
      <w:start w:val="1"/>
      <w:numFmt w:val="bullet"/>
      <w:lvlText w:val=""/>
      <w:lvlJc w:val="left"/>
      <w:pPr>
        <w:ind w:left="2460" w:hanging="360"/>
      </w:pPr>
      <w:rPr>
        <w:rFonts w:hint="default" w:ascii="Wingdings" w:hAnsi="Wingdings"/>
      </w:rPr>
    </w:lvl>
    <w:lvl w:ilvl="3" w:tentative="0">
      <w:start w:val="1"/>
      <w:numFmt w:val="bullet"/>
      <w:lvlText w:val=""/>
      <w:lvlJc w:val="left"/>
      <w:pPr>
        <w:ind w:left="3180" w:hanging="360"/>
      </w:pPr>
      <w:rPr>
        <w:rFonts w:hint="default" w:ascii="Symbol" w:hAnsi="Symbol"/>
      </w:rPr>
    </w:lvl>
    <w:lvl w:ilvl="4" w:tentative="0">
      <w:start w:val="1"/>
      <w:numFmt w:val="bullet"/>
      <w:lvlText w:val="o"/>
      <w:lvlJc w:val="left"/>
      <w:pPr>
        <w:ind w:left="3900" w:hanging="360"/>
      </w:pPr>
      <w:rPr>
        <w:rFonts w:hint="default" w:ascii="Courier New" w:hAnsi="Courier New"/>
      </w:rPr>
    </w:lvl>
    <w:lvl w:ilvl="5" w:tentative="0">
      <w:start w:val="1"/>
      <w:numFmt w:val="bullet"/>
      <w:lvlText w:val=""/>
      <w:lvlJc w:val="left"/>
      <w:pPr>
        <w:ind w:left="4620" w:hanging="360"/>
      </w:pPr>
      <w:rPr>
        <w:rFonts w:hint="default" w:ascii="Wingdings" w:hAnsi="Wingdings"/>
      </w:rPr>
    </w:lvl>
    <w:lvl w:ilvl="6" w:tentative="0">
      <w:start w:val="1"/>
      <w:numFmt w:val="bullet"/>
      <w:lvlText w:val=""/>
      <w:lvlJc w:val="left"/>
      <w:pPr>
        <w:ind w:left="5340" w:hanging="360"/>
      </w:pPr>
      <w:rPr>
        <w:rFonts w:hint="default" w:ascii="Symbol" w:hAnsi="Symbol"/>
      </w:rPr>
    </w:lvl>
    <w:lvl w:ilvl="7" w:tentative="0">
      <w:start w:val="1"/>
      <w:numFmt w:val="bullet"/>
      <w:lvlText w:val="o"/>
      <w:lvlJc w:val="left"/>
      <w:pPr>
        <w:ind w:left="6060" w:hanging="360"/>
      </w:pPr>
      <w:rPr>
        <w:rFonts w:hint="default" w:ascii="Courier New" w:hAnsi="Courier New"/>
      </w:rPr>
    </w:lvl>
    <w:lvl w:ilvl="8" w:tentative="0">
      <w:start w:val="1"/>
      <w:numFmt w:val="bullet"/>
      <w:lvlText w:val=""/>
      <w:lvlJc w:val="left"/>
      <w:pPr>
        <w:ind w:left="6780" w:hanging="360"/>
      </w:pPr>
      <w:rPr>
        <w:rFonts w:hint="default" w:ascii="Wingdings" w:hAnsi="Wingdings"/>
      </w:rPr>
    </w:lvl>
  </w:abstractNum>
  <w:num w:numId="1">
    <w:abstractNumId w:val="13"/>
  </w:num>
  <w:num w:numId="2">
    <w:abstractNumId w:val="8"/>
  </w:num>
  <w:num w:numId="3">
    <w:abstractNumId w:val="25"/>
  </w:num>
  <w:num w:numId="4">
    <w:abstractNumId w:val="6"/>
  </w:num>
  <w:num w:numId="5">
    <w:abstractNumId w:val="4"/>
  </w:num>
  <w:num w:numId="6">
    <w:abstractNumId w:val="15"/>
  </w:num>
  <w:num w:numId="7">
    <w:abstractNumId w:val="18"/>
  </w:num>
  <w:num w:numId="8">
    <w:abstractNumId w:val="29"/>
  </w:num>
  <w:num w:numId="9">
    <w:abstractNumId w:val="32"/>
  </w:num>
  <w:num w:numId="10">
    <w:abstractNumId w:val="14"/>
  </w:num>
  <w:num w:numId="11">
    <w:abstractNumId w:val="0"/>
  </w:num>
  <w:num w:numId="12">
    <w:abstractNumId w:val="19"/>
  </w:num>
  <w:num w:numId="13">
    <w:abstractNumId w:val="26"/>
  </w:num>
  <w:num w:numId="14">
    <w:abstractNumId w:val="7"/>
  </w:num>
  <w:num w:numId="15">
    <w:abstractNumId w:val="24"/>
  </w:num>
  <w:num w:numId="16">
    <w:abstractNumId w:val="12"/>
  </w:num>
  <w:num w:numId="17">
    <w:abstractNumId w:val="21"/>
  </w:num>
  <w:num w:numId="18">
    <w:abstractNumId w:val="9"/>
  </w:num>
  <w:num w:numId="19">
    <w:abstractNumId w:val="17"/>
  </w:num>
  <w:num w:numId="20">
    <w:abstractNumId w:val="11"/>
  </w:num>
  <w:num w:numId="21">
    <w:abstractNumId w:val="10"/>
  </w:num>
  <w:num w:numId="22">
    <w:abstractNumId w:val="2"/>
  </w:num>
  <w:num w:numId="23">
    <w:abstractNumId w:val="23"/>
  </w:num>
  <w:num w:numId="24">
    <w:abstractNumId w:val="27"/>
  </w:num>
  <w:num w:numId="25">
    <w:abstractNumId w:val="16"/>
  </w:num>
  <w:num w:numId="26">
    <w:abstractNumId w:val="22"/>
  </w:num>
  <w:num w:numId="27">
    <w:abstractNumId w:val="3"/>
  </w:num>
  <w:num w:numId="28">
    <w:abstractNumId w:val="31"/>
  </w:num>
  <w:num w:numId="29">
    <w:abstractNumId w:val="30"/>
  </w:num>
  <w:num w:numId="30">
    <w:abstractNumId w:val="5"/>
  </w:num>
  <w:num w:numId="31">
    <w:abstractNumId w:val="28"/>
  </w:num>
  <w:num w:numId="32">
    <w:abstractNumId w:val="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37439A0"/>
    <w:rsid w:val="03F446AE"/>
    <w:rsid w:val="053F305D"/>
    <w:rsid w:val="095E62D7"/>
    <w:rsid w:val="09EE7FA0"/>
    <w:rsid w:val="0A167076"/>
    <w:rsid w:val="0B8B5F47"/>
    <w:rsid w:val="0C043963"/>
    <w:rsid w:val="103B14E6"/>
    <w:rsid w:val="10BD2231"/>
    <w:rsid w:val="16492A1C"/>
    <w:rsid w:val="18385192"/>
    <w:rsid w:val="1A731955"/>
    <w:rsid w:val="1ABE383D"/>
    <w:rsid w:val="1E735D6B"/>
    <w:rsid w:val="1EEF6C1F"/>
    <w:rsid w:val="1FA94C30"/>
    <w:rsid w:val="1FE96778"/>
    <w:rsid w:val="206328FE"/>
    <w:rsid w:val="21C16033"/>
    <w:rsid w:val="22B52AA6"/>
    <w:rsid w:val="2392443F"/>
    <w:rsid w:val="25D55CAC"/>
    <w:rsid w:val="27CC2A15"/>
    <w:rsid w:val="27E808F3"/>
    <w:rsid w:val="28925D63"/>
    <w:rsid w:val="30194E8D"/>
    <w:rsid w:val="30333C58"/>
    <w:rsid w:val="30642C99"/>
    <w:rsid w:val="32265A6D"/>
    <w:rsid w:val="3294415B"/>
    <w:rsid w:val="33727643"/>
    <w:rsid w:val="34A93324"/>
    <w:rsid w:val="34AB28AD"/>
    <w:rsid w:val="350873F0"/>
    <w:rsid w:val="353B0665"/>
    <w:rsid w:val="3572703A"/>
    <w:rsid w:val="35F75991"/>
    <w:rsid w:val="3AA65227"/>
    <w:rsid w:val="3B8305FE"/>
    <w:rsid w:val="3BC829D6"/>
    <w:rsid w:val="3F0527CA"/>
    <w:rsid w:val="40E721D3"/>
    <w:rsid w:val="412F118C"/>
    <w:rsid w:val="416D2D09"/>
    <w:rsid w:val="42E96530"/>
    <w:rsid w:val="477D54E6"/>
    <w:rsid w:val="488151DD"/>
    <w:rsid w:val="49AA2F5B"/>
    <w:rsid w:val="4C3C5DA7"/>
    <w:rsid w:val="4D8932CA"/>
    <w:rsid w:val="4FD57722"/>
    <w:rsid w:val="4FDE60E9"/>
    <w:rsid w:val="50340E33"/>
    <w:rsid w:val="51FC1FB3"/>
    <w:rsid w:val="52D709CE"/>
    <w:rsid w:val="538C6F28"/>
    <w:rsid w:val="554B3E7A"/>
    <w:rsid w:val="58B77EC9"/>
    <w:rsid w:val="5A2B0535"/>
    <w:rsid w:val="5BC20F5C"/>
    <w:rsid w:val="5D1828F7"/>
    <w:rsid w:val="62070B01"/>
    <w:rsid w:val="62E113E5"/>
    <w:rsid w:val="63E45B5C"/>
    <w:rsid w:val="65A10402"/>
    <w:rsid w:val="682C160E"/>
    <w:rsid w:val="685C1DBD"/>
    <w:rsid w:val="690B56C7"/>
    <w:rsid w:val="69675DD9"/>
    <w:rsid w:val="6B896436"/>
    <w:rsid w:val="6ED834CF"/>
    <w:rsid w:val="705A364B"/>
    <w:rsid w:val="7096590F"/>
    <w:rsid w:val="70F10D07"/>
    <w:rsid w:val="71BB7C20"/>
    <w:rsid w:val="72D534A0"/>
    <w:rsid w:val="73DC2784"/>
    <w:rsid w:val="74A73600"/>
    <w:rsid w:val="74F67B29"/>
    <w:rsid w:val="75403DC6"/>
    <w:rsid w:val="773A09E2"/>
    <w:rsid w:val="7AB1316B"/>
    <w:rsid w:val="7AF86A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next w:val="1"/>
    <w:qFormat/>
    <w:uiPriority w:val="1"/>
    <w:pPr>
      <w:spacing w:before="90" w:line="274" w:lineRule="exact"/>
      <w:ind w:left="680"/>
      <w:outlineLvl w:val="1"/>
    </w:pPr>
    <w:rPr>
      <w:rFonts w:ascii="Times New Roman" w:hAnsi="Times New Roman" w:eastAsia="Times New Roman" w:cs="Times New Roman"/>
      <w:b/>
      <w:bCs/>
      <w:sz w:val="24"/>
      <w:szCs w:val="24"/>
      <w:lang w:val="ru-RU" w:eastAsia="en-US" w:bidi="ar-SA"/>
    </w:rPr>
  </w:style>
  <w:style w:type="paragraph" w:styleId="3">
    <w:name w:val="heading 2"/>
    <w:basedOn w:val="1"/>
    <w:next w:val="1"/>
    <w:qFormat/>
    <w:uiPriority w:val="1"/>
    <w:pPr>
      <w:spacing w:before="4" w:line="274" w:lineRule="exact"/>
      <w:ind w:left="920" w:hanging="241"/>
      <w:outlineLvl w:val="2"/>
    </w:pPr>
    <w:rPr>
      <w:rFonts w:ascii="Times New Roman" w:hAnsi="Times New Roman" w:eastAsia="Times New Roman" w:cs="Times New Roman"/>
      <w:b/>
      <w:bCs/>
      <w:i/>
      <w:iCs/>
      <w:sz w:val="24"/>
      <w:szCs w:val="24"/>
      <w:lang w:val="ru-RU"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header"/>
    <w:basedOn w:val="1"/>
    <w:qFormat/>
    <w:uiPriority w:val="0"/>
    <w:pPr>
      <w:tabs>
        <w:tab w:val="center" w:pos="4153"/>
        <w:tab w:val="right" w:pos="8306"/>
      </w:tabs>
    </w:pPr>
  </w:style>
  <w:style w:type="paragraph" w:styleId="7">
    <w:name w:val="Body Text"/>
    <w:basedOn w:val="1"/>
    <w:qFormat/>
    <w:uiPriority w:val="1"/>
    <w:pPr>
      <w:ind w:left="1401"/>
    </w:pPr>
    <w:rPr>
      <w:rFonts w:ascii="Times New Roman" w:hAnsi="Times New Roman" w:eastAsia="Times New Roman" w:cs="Times New Roman"/>
      <w:sz w:val="24"/>
      <w:szCs w:val="24"/>
      <w:lang w:val="ru-RU" w:eastAsia="en-US" w:bidi="ar-SA"/>
    </w:rPr>
  </w:style>
  <w:style w:type="paragraph" w:styleId="8">
    <w:name w:val="toc 1"/>
    <w:basedOn w:val="1"/>
    <w:next w:val="1"/>
    <w:qFormat/>
    <w:uiPriority w:val="1"/>
    <w:pPr>
      <w:spacing w:line="274" w:lineRule="exact"/>
      <w:ind w:left="984" w:hanging="397"/>
    </w:pPr>
    <w:rPr>
      <w:rFonts w:ascii="Times New Roman" w:hAnsi="Times New Roman" w:eastAsia="Times New Roman" w:cs="Times New Roman"/>
      <w:b/>
      <w:bCs/>
      <w:sz w:val="24"/>
      <w:szCs w:val="24"/>
      <w:lang w:val="ru-RU" w:eastAsia="en-US" w:bidi="ar-SA"/>
    </w:rPr>
  </w:style>
  <w:style w:type="paragraph" w:styleId="9">
    <w:name w:val="toc 2"/>
    <w:basedOn w:val="1"/>
    <w:next w:val="1"/>
    <w:qFormat/>
    <w:uiPriority w:val="1"/>
    <w:pPr>
      <w:ind w:left="1100" w:hanging="421"/>
    </w:pPr>
    <w:rPr>
      <w:rFonts w:ascii="Times New Roman" w:hAnsi="Times New Roman" w:eastAsia="Times New Roman" w:cs="Times New Roman"/>
      <w:sz w:val="24"/>
      <w:szCs w:val="24"/>
      <w:lang w:val="ru-RU" w:eastAsia="en-US" w:bidi="ar-SA"/>
    </w:rPr>
  </w:style>
  <w:style w:type="paragraph" w:styleId="10">
    <w:name w:val="Title"/>
    <w:basedOn w:val="1"/>
    <w:qFormat/>
    <w:uiPriority w:val="1"/>
    <w:pPr>
      <w:ind w:left="1368"/>
    </w:pPr>
    <w:rPr>
      <w:rFonts w:ascii="Times New Roman" w:hAnsi="Times New Roman" w:eastAsia="Times New Roman" w:cs="Times New Roman"/>
      <w:sz w:val="36"/>
      <w:szCs w:val="36"/>
      <w:lang w:val="ru-RU" w:eastAsia="en-US" w:bidi="ar-SA"/>
    </w:rPr>
  </w:style>
  <w:style w:type="paragraph" w:styleId="11">
    <w:name w:val="footer"/>
    <w:basedOn w:val="1"/>
    <w:qFormat/>
    <w:uiPriority w:val="0"/>
    <w:pPr>
      <w:tabs>
        <w:tab w:val="center" w:pos="4153"/>
        <w:tab w:val="right" w:pos="8306"/>
      </w:tabs>
    </w:pPr>
  </w:style>
  <w:style w:type="table" w:styleId="12">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401" w:hanging="361"/>
    </w:pPr>
    <w:rPr>
      <w:rFonts w:ascii="Times New Roman" w:hAnsi="Times New Roman" w:eastAsia="Times New Roman" w:cs="Times New Roman"/>
      <w:lang w:val="ru-RU" w:eastAsia="en-US" w:bidi="ar-SA"/>
    </w:rPr>
  </w:style>
  <w:style w:type="paragraph" w:customStyle="1" w:styleId="15">
    <w:name w:val="Table Paragraph"/>
    <w:basedOn w:val="1"/>
    <w:qFormat/>
    <w:uiPriority w:val="1"/>
    <w:pPr>
      <w:ind w:left="106"/>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ScaleCrop>false</ScaleCrop>
  <LinksUpToDate>false</LinksUpToDate>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2022-07-29T03:12:00Z</dcterms:created>
  <dc:creator>днс</dc:creator>
  <cp:lastModifiedBy>Монгуш</cp:lastModifiedBy>
  <cp:lastPrinted>2022-10-30T10:41:00Z</cp:lastPrinted>
  <dcterms:modified xsi:type="dcterms:W3CDTF">2023-08-29T01:14:39Z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ABBYY FineReader 14</vt:lpwstr>
  </property>
  <property fmtid="{D5CDD505-2E9C-101B-9397-08002B2CF9AE}" pid="4" name="LastSaved">
    <vt:filetime>2022-07-29T00:00:00Z</vt:filetime>
  </property>
  <property fmtid="{D5CDD505-2E9C-101B-9397-08002B2CF9AE}" pid="5" name="KSOProductBuildVer">
    <vt:lpwstr>1049-11.2.0.11537</vt:lpwstr>
  </property>
  <property fmtid="{D5CDD505-2E9C-101B-9397-08002B2CF9AE}" pid="6" name="ICV">
    <vt:lpwstr>1A1AB134F48244FD9E820C6E2E08446D</vt:lpwstr>
  </property>
</Properties>
</file>